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b96" w14:textId="24f6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"Құс етінің және оның қайта өңделген өнімдерінің қауіпсіздігі туралы" (ЕАЭО ТР 051/2021) техникалық регламентінің талаптарына сәйкестігін міндетті бағалауға жататын өнімнің, оған қатысты кедендік рәсімдерге орналастыру кезінде техникалық реттеу шараларының сақталуы расталатын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23 желтоқсандағы № 146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(Еуразиялық экономикалық одақ туралы 2014 жылғы 29 мамырдағы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комиссиясы жұмысының регламентіне тіркелген № 2 қосымшаның 8-тармағына сәйкес, Еуразиялық экономикалық комиссиясы кеңесінің 2021 жылғы 12 қарашадағы № 130 шешімімен бекітілген Еуразиялық экономикалық одақтың кедендік аумағында сәйкестігін міндетті бағалауға жататын өнімді Еуразиялық экономикалық одақтың кедендік аумағына әкелу тәртібінің 2-тармағының </w:t>
      </w:r>
      <w:r>
        <w:rPr>
          <w:rFonts w:ascii="Times New Roman"/>
          <w:b w:val="false"/>
          <w:i w:val="false"/>
          <w:color w:val="000000"/>
          <w:sz w:val="28"/>
        </w:rPr>
        <w:t>"а"-тармақшасын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одақтың "Құс етінің және оның қайта өңделген өнімдерінің қауіпсіздігі туралы" (ЕАЭО ТР 051/2021) техникалық регламентінің талаптарына сәйкестігін міндетті бағалауға жататын өнімнің, оған қатысты кедендік рәсімдерге орналастырылған кезде техникалық реттеу шараларының сақталуы расталатын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 Еуразиялық экономикалық одақтың өзіне қатысты техникалық реттеу шараларының сақталуын растау тиісінше Кеден одағы Комиссиясының 2010 жылғы 28 мамырдағы № 299 шешіміне және Кеден одағы комиссиясының 2010 жылғы 18 маусымдағы № 317 шешіміне сәйкес жүзеге асырылатынын ескере отырып, өзіне қатысты "Құс етінің және оның қайта өңделген өнімдерінің қауіпсіздігі туралы" (ЕАЭО ТР 051/2021) техникалық регламентінде мемлекеттік тіркеу немесе ветеринариялық-санитариялық сараптама нысанында сәйкестікке бағалау жүргізу көзделген әкелінетін (әкелінген) өнімге қатысты декларациялау нысанында сәйкестікті бағалауды жүргізу көзделген әкелінетін (әкелінген) өнім үшін ғана қолданылады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Тізбеге енгізілген және бір мезгілде ветеринариялық бақылауға (қадағалауға) жататын өнімге Еуразиялық экономикалық одақтың кедендік аумағына әкелу кезінде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сәйкес реттеу шаралары қолданылады.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30 күнтізбелік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"Құс етінің және оның қайта өңделген өнімдерінің қауіпсіздігі туралы" (ЕАЭО ТР 051/2021) техникалық регламентінің талаптарына сәйкестігін міндетті бағалауға жататын, оған қатысты кедендік рәсімдерге орналастыру кезінде техникалық реттеу шараларының сақталуы расталатын өнімнің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Шикі құс майын қайта өңдеу өнімдері, оның ішінде құстың тағамдық тоң майы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Құстық тағамдық сүйегін қайта өңдеу өнімі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0511 99 859 9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Коллагенді құс шикізатын, оның ішінде желатинді қайта өңдеу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3503 00 100 1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3503 00 100 9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Жартылай өңделген құс еті өнімдері және құс етінен жасалған аспаздық өнімдері (субөнімдер)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0207 13 100 9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0207 26 100 9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0207 45 100 9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0207 55 100 9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0207 60 100 9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Құс етінен жасалған өнімдер (субөнімдер)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0210 99 710 0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ысталған және шала қақталған құс етінен жасалған өнімдер (субөнімдер)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ысталған және шала қақталған құс етінен жасалған өнімдер (субөнімдер)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ысталған және шала қақталған құс етінен жасалған өнімдер (субөнімдер)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1902 20 300 0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Құс етінің шұжықтық өнімдері (субөнімдер)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1601 00 990 1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Құс еті консервілері (субөнімдер)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етінен жасалған пастерленген консервілер (субөнімдер)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етінен жасалған пастерленген консервілер (субөнімдер)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етінен жасалған пастерленген консервілер (субөнімдер)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2104 20 009 0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Құс етінен жасалған сорпалар (субөнімдер)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Құс етінен жасалған кептірілген өнімдер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1602 39 850 0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Құстың тағамдық құрғақ құс ақуызы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одан жасалған өнімдер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3504 00 900 0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Ескертпелер: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тізбені қолдану мақсаттары үшін өнімнің атауын да, ЕАЭО СЭҚ ТН кодын да (осы тізбенің 4-бағанында келтірілген ескертпелерді ескере отырып) пайдалану қажет.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тізбеге дайындаушының (өндірушінің) құжаттарына сәйкес құс еті өнімі болып табылатын тауарлар ғана енгізіледі.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Кеден органдарына осы тізбеде көрсетілген "Құс етінің және оның қайта өңделген өнімдерінің қауіпсіздігі туралы" Кеден одағының техникалық регламентінің (ЕАЭО ТР 051/2021) талаптарына сәйкестігін бағалау туралы құжатты ұсыну туралы талап Еуразиялық экономикалық одақтың кедендік аумағында айналымға шығарылатын құс еті өнімдеріне қатысты қолданылады және төмендегілерге қатысты қолданылмайды: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сойылған құс өнімдеріне (оның ішінде балалар тағамы үшін және (немесе) балалар тағамына үшін құс етінен жасалған өнім өндіруге арналған);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құс етінен жасалған арнайы өнімдерге (оның ішінде балалар тағамына үшін құс етінен жасалған өнімдер);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жаңа түрдегі құс етінен жасалған өнімдерге;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рецептураға сәйкес сойылғандағы өнімдердің және ет өнімдерінің жинытық салмағы, сойылған құс өнімдері және олардың қайта өңделген өнімдері салмағының 50 пайызын құрайтын немесе асып түсетін тағамдық өнімдерге;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рецептураға сәйкес құс етіндегі ингредиенттердің мөлшері 5 пайыздан төмен болатын тағамдық өнімдерге;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қызмет көрсету кезінде сатуға арналған, сойылған құс өнімдерін пайдалана отырып және олардың қайта өңделген өнімдері негізінде жасалған тамақтандыру кәсіпорындарының (қоғамдық тамақтандыру) тағамдық өнімдерге;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тағамдық қоспаларға және биологиялық белсенді тағамдық қоспаларға, дәрілік заттарға, сойылған құс өнімдерін пайдалана отырып және олардың қайта өңделген өнімдері негізінде жасалған, тағамдық мақсатқа арналмаған азыққа, өнімдерге.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