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0e0f" w14:textId="1000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сауда тауарларына арналған декларация туралы</w:t>
      </w:r>
    </w:p>
    <w:p>
      <w:pPr>
        <w:spacing w:after="0"/>
        <w:ind w:left="0"/>
        <w:jc w:val="both"/>
      </w:pPr>
      <w:r>
        <w:rPr>
          <w:rFonts w:ascii="Times New Roman"/>
          <w:b w:val="false"/>
          <w:i w:val="false"/>
          <w:color w:val="000000"/>
          <w:sz w:val="28"/>
        </w:rPr>
        <w:t>Еуразиялық экономикалық комиссия Алқасының 2024 жылғы 17 желтоқсандағы № 143 шешімі</w:t>
      </w:r>
    </w:p>
    <w:p>
      <w:pPr>
        <w:spacing w:after="0"/>
        <w:ind w:left="0"/>
        <w:jc w:val="both"/>
      </w:pPr>
      <w:bookmarkStart w:name="z1" w:id="0"/>
      <w:r>
        <w:rPr>
          <w:rFonts w:ascii="Times New Roman"/>
          <w:b w:val="false"/>
          <w:i w:val="false"/>
          <w:color w:val="000000"/>
          <w:sz w:val="28"/>
        </w:rPr>
        <w:t xml:space="preserve">
      Еуразиялық экономикалық одағы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және 309-бабының </w:t>
      </w:r>
      <w:r>
        <w:rPr>
          <w:rFonts w:ascii="Times New Roman"/>
          <w:b w:val="false"/>
          <w:i w:val="false"/>
          <w:color w:val="000000"/>
          <w:sz w:val="28"/>
        </w:rPr>
        <w:t>3-тармағына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электрондық сауда тауарларына арналған декларация </w:t>
      </w:r>
      <w:r>
        <w:rPr>
          <w:rFonts w:ascii="Times New Roman"/>
          <w:b w:val="false"/>
          <w:i w:val="false"/>
          <w:color w:val="000000"/>
          <w:sz w:val="28"/>
        </w:rPr>
        <w:t>нысаны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электрондық сауда тауарларына арналған декларацияны толтыру </w:t>
      </w:r>
      <w:r>
        <w:rPr>
          <w:rFonts w:ascii="Times New Roman"/>
          <w:b w:val="false"/>
          <w:i w:val="false"/>
          <w:color w:val="000000"/>
          <w:sz w:val="28"/>
        </w:rPr>
        <w:t>тәртібі</w:t>
      </w:r>
      <w:r>
        <w:rPr>
          <w:rFonts w:ascii="Times New Roman"/>
          <w:b w:val="false"/>
          <w:i w:val="false"/>
          <w:color w:val="000000"/>
          <w:sz w:val="28"/>
        </w:rPr>
        <w:t xml:space="preserve"> (бұдан әрі – Тәртіп) бекітілсін.</w:t>
      </w:r>
    </w:p>
    <w:bookmarkStart w:name="z3" w:id="2"/>
    <w:p>
      <w:pPr>
        <w:spacing w:after="0"/>
        <w:ind w:left="0"/>
        <w:jc w:val="both"/>
      </w:pPr>
      <w:r>
        <w:rPr>
          <w:rFonts w:ascii="Times New Roman"/>
          <w:b w:val="false"/>
          <w:i w:val="false"/>
          <w:color w:val="000000"/>
          <w:sz w:val="28"/>
        </w:rPr>
        <w:t>
      2. 2026 жылғы 1 қаңтарға дейін электрондық сауда операторы жеке тұлға сатып алған электрондық сауда тауарларын кедендік декларациялау кезінде Электрондық сауда тауарларына арналған декларацияда мынадай мәліметтерді көрсетуге жол берілетіні:</w:t>
      </w:r>
    </w:p>
    <w:bookmarkEnd w:id="2"/>
    <w:p>
      <w:pPr>
        <w:spacing w:after="0"/>
        <w:ind w:left="0"/>
        <w:jc w:val="both"/>
      </w:pPr>
      <w:r>
        <w:rPr>
          <w:rFonts w:ascii="Times New Roman"/>
          <w:b w:val="false"/>
          <w:i w:val="false"/>
          <w:color w:val="000000"/>
          <w:sz w:val="28"/>
        </w:rPr>
        <w:t xml:space="preserve">
      жеке тұлға туралы – тауарлар шығарылғаннан кейін </w:t>
      </w:r>
      <w:r>
        <w:rPr>
          <w:rFonts w:ascii="Times New Roman"/>
          <w:b w:val="false"/>
          <w:i w:val="false"/>
          <w:color w:val="000000"/>
          <w:sz w:val="28"/>
        </w:rPr>
        <w:t>"д" тармақшасының</w:t>
      </w:r>
      <w:r>
        <w:rPr>
          <w:rFonts w:ascii="Times New Roman"/>
          <w:b w:val="false"/>
          <w:i w:val="false"/>
          <w:color w:val="000000"/>
          <w:sz w:val="28"/>
        </w:rPr>
        <w:t xml:space="preserve"> үшінші және төртінші абзацтарында және Тәртіптің 14-тармағының </w:t>
      </w:r>
      <w:r>
        <w:rPr>
          <w:rFonts w:ascii="Times New Roman"/>
          <w:b w:val="false"/>
          <w:i w:val="false"/>
          <w:color w:val="000000"/>
          <w:sz w:val="28"/>
        </w:rPr>
        <w:t>"е" тармақшасының</w:t>
      </w:r>
      <w:r>
        <w:rPr>
          <w:rFonts w:ascii="Times New Roman"/>
          <w:b w:val="false"/>
          <w:i w:val="false"/>
          <w:color w:val="000000"/>
          <w:sz w:val="28"/>
        </w:rPr>
        <w:t xml:space="preserve"> үшінші және төртінші абзацтарында көзделген мәліметтер;</w:t>
      </w:r>
    </w:p>
    <w:p>
      <w:pPr>
        <w:spacing w:after="0"/>
        <w:ind w:left="0"/>
        <w:jc w:val="both"/>
      </w:pPr>
      <w:r>
        <w:rPr>
          <w:rFonts w:ascii="Times New Roman"/>
          <w:b w:val="false"/>
          <w:i w:val="false"/>
          <w:color w:val="000000"/>
          <w:sz w:val="28"/>
        </w:rPr>
        <w:t xml:space="preserve">
      электрондық сауда алаңының атауы туралы – Тәртіптің </w:t>
      </w:r>
      <w:r>
        <w:rPr>
          <w:rFonts w:ascii="Times New Roman"/>
          <w:b w:val="false"/>
          <w:i w:val="false"/>
          <w:color w:val="000000"/>
          <w:sz w:val="28"/>
        </w:rPr>
        <w:t>29-тармағының</w:t>
      </w:r>
      <w:r>
        <w:rPr>
          <w:rFonts w:ascii="Times New Roman"/>
          <w:b w:val="false"/>
          <w:i w:val="false"/>
          <w:color w:val="000000"/>
          <w:sz w:val="28"/>
        </w:rPr>
        <w:t xml:space="preserve"> жетінші абзацында көзделген мәліметтер (электрондық сауда операторында осындай ақпарат болған кезде) белгіленсін.</w:t>
      </w:r>
    </w:p>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Еуразиялық экономикалық одақтың 2023 жылғы 25 желтоқсанда қол қойылған 2017 жылғы 11 сәуірдегі Кеден кодексі туралы шартқа өзгерістер енгізу туралы хаттама күшіне енген күннен ерте емес күні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комиссиясы алқасының</w:t>
            </w:r>
            <w:r>
              <w:br/>
            </w:r>
            <w:r>
              <w:rPr>
                <w:rFonts w:ascii="Times New Roman"/>
                <w:b w:val="false"/>
                <w:i w:val="false"/>
                <w:color w:val="000000"/>
                <w:sz w:val="20"/>
              </w:rPr>
              <w:t xml:space="preserve">2024 жылғы 17 желтоқсандағы </w:t>
            </w:r>
            <w:r>
              <w:br/>
            </w:r>
            <w:r>
              <w:rPr>
                <w:rFonts w:ascii="Times New Roman"/>
                <w:b w:val="false"/>
                <w:i w:val="false"/>
                <w:color w:val="000000"/>
                <w:sz w:val="20"/>
              </w:rPr>
              <w:t>№ 143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Электрондық сауда тауарларына арналған декларация</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тауарларына арналған декларация(ЭСД)</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жүкқұжат</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жеткізуші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алушы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және құны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белгісі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(тасымалдау) құжаты бойынша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(тасымалдау) құжаты бойынша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бірақ көлік (тасымалдау) құжатына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көлік (тасымалдау) құжаты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Декларация бойынша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bl>
    <w:bookmarkStart w:name="z100" w:id="5"/>
    <w:p>
      <w:pPr>
        <w:spacing w:after="0"/>
        <w:ind w:left="0"/>
        <w:jc w:val="left"/>
      </w:pPr>
      <w:r>
        <w:rPr>
          <w:rFonts w:ascii="Times New Roman"/>
          <w:b/>
          <w:i w:val="false"/>
          <w:color w:val="000000"/>
        </w:rPr>
        <w:t xml:space="preserve"> НЫСАНЫ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Төлемдерді есептеу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ЭСД толтырған тұлға туралы мәліметтер,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базасы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базасының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(тасымалдау) құжаты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(тасымалдау) құжаты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(тасымалдау) құжаты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туралы мәліметтер (өндіріп алу)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тоқтату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комиссиясы алқасының</w:t>
            </w:r>
            <w:r>
              <w:br/>
            </w:r>
            <w:r>
              <w:rPr>
                <w:rFonts w:ascii="Times New Roman"/>
                <w:b w:val="false"/>
                <w:i w:val="false"/>
                <w:color w:val="000000"/>
                <w:sz w:val="20"/>
              </w:rPr>
              <w:t xml:space="preserve">2024 жылғы 17 желтоқсандағы </w:t>
            </w:r>
            <w:r>
              <w:br/>
            </w:r>
            <w:r>
              <w:rPr>
                <w:rFonts w:ascii="Times New Roman"/>
                <w:b w:val="false"/>
                <w:i w:val="false"/>
                <w:color w:val="000000"/>
                <w:sz w:val="20"/>
              </w:rPr>
              <w:t xml:space="preserve">№ 143 шешіміне </w:t>
            </w:r>
            <w:r>
              <w:br/>
            </w:r>
            <w:r>
              <w:rPr>
                <w:rFonts w:ascii="Times New Roman"/>
                <w:b w:val="false"/>
                <w:i w:val="false"/>
                <w:color w:val="000000"/>
                <w:sz w:val="20"/>
              </w:rPr>
              <w:t xml:space="preserve">ҚОСЫМША </w:t>
            </w:r>
          </w:p>
        </w:tc>
      </w:tr>
    </w:tbl>
    <w:bookmarkStart w:name="z8" w:id="6"/>
    <w:p>
      <w:pPr>
        <w:spacing w:after="0"/>
        <w:ind w:left="0"/>
        <w:jc w:val="left"/>
      </w:pPr>
      <w:r>
        <w:rPr>
          <w:rFonts w:ascii="Times New Roman"/>
          <w:b/>
          <w:i w:val="false"/>
          <w:color w:val="000000"/>
        </w:rPr>
        <w:t xml:space="preserve"> Электрондық сауда тауарларына арналған декларацияны толтыру тәртібі</w:t>
      </w:r>
    </w:p>
    <w:bookmarkEnd w:id="6"/>
    <w:bookmarkStart w:name="z9" w:id="7"/>
    <w:p>
      <w:pPr>
        <w:spacing w:after="0"/>
        <w:ind w:left="0"/>
        <w:jc w:val="left"/>
      </w:pPr>
      <w:r>
        <w:rPr>
          <w:rFonts w:ascii="Times New Roman"/>
          <w:b/>
          <w:i w:val="false"/>
          <w:color w:val="000000"/>
        </w:rPr>
        <w:t xml:space="preserve"> I. Жалпы ережелер </w:t>
      </w:r>
    </w:p>
    <w:bookmarkEnd w:id="7"/>
    <w:bookmarkStart w:name="z10" w:id="8"/>
    <w:p>
      <w:pPr>
        <w:spacing w:after="0"/>
        <w:ind w:left="0"/>
        <w:jc w:val="both"/>
      </w:pPr>
      <w:r>
        <w:rPr>
          <w:rFonts w:ascii="Times New Roman"/>
          <w:b w:val="false"/>
          <w:i w:val="false"/>
          <w:color w:val="000000"/>
          <w:sz w:val="28"/>
        </w:rPr>
        <w:t>
      1. Осы тәртіп электрондық сауда тауарларына арналған декларацияны (бұдан әрі – ЭСД) электрондық құжат немесе қағаз жеткізгіштегі құжат түрінде толтыру қағидаларын айқындайды.</w:t>
      </w:r>
    </w:p>
    <w:bookmarkEnd w:id="8"/>
    <w:bookmarkStart w:name="z11" w:id="9"/>
    <w:p>
      <w:pPr>
        <w:spacing w:after="0"/>
        <w:ind w:left="0"/>
        <w:jc w:val="both"/>
      </w:pPr>
      <w:r>
        <w:rPr>
          <w:rFonts w:ascii="Times New Roman"/>
          <w:b w:val="false"/>
          <w:i w:val="false"/>
          <w:color w:val="000000"/>
          <w:sz w:val="28"/>
        </w:rPr>
        <w:t xml:space="preserve">
      2. Бір ЭСД-да бір тауар партиясында қамтылған электрондық сауда тауарлары (бұдан әрі – тауарлар) туралы мәліметтер декларацияланады. </w:t>
      </w:r>
    </w:p>
    <w:bookmarkEnd w:id="9"/>
    <w:p>
      <w:pPr>
        <w:spacing w:after="0"/>
        <w:ind w:left="0"/>
        <w:jc w:val="both"/>
      </w:pPr>
      <w:r>
        <w:rPr>
          <w:rFonts w:ascii="Times New Roman"/>
          <w:b w:val="false"/>
          <w:i w:val="false"/>
          <w:color w:val="000000"/>
          <w:sz w:val="28"/>
        </w:rPr>
        <w:t xml:space="preserve">
      Осы Тәртіптің мақсаттары үшін бір тауар партиясы ретінде қаралады: </w:t>
      </w:r>
    </w:p>
    <w:p>
      <w:pPr>
        <w:spacing w:after="0"/>
        <w:ind w:left="0"/>
        <w:jc w:val="both"/>
      </w:pPr>
      <w:r>
        <w:rPr>
          <w:rFonts w:ascii="Times New Roman"/>
          <w:b w:val="false"/>
          <w:i w:val="false"/>
          <w:color w:val="000000"/>
          <w:sz w:val="28"/>
        </w:rPr>
        <w:t xml:space="preserve">
      жеке тұлғалар сатып алған тауарларды Еуразиялық экономикалық одақтың (бұдан әрі – Одақ) кедендік аумағына әкелу кезінде – егер мұндай тауарлар мерзімдер шегінде болса, бір жөнелтушіден бір немесе бірнеше ортақ жүкқұжат бойынша (жалпы жүкқұжат бойынша) бір алушының атына (жалпы жүкқұжат бойынша) тасымалданатын тауарлар,  Еуразиялық экономикалық одақ Кеден кодексінің </w:t>
      </w:r>
      <w:r>
        <w:rPr>
          <w:rFonts w:ascii="Times New Roman"/>
          <w:b w:val="false"/>
          <w:i w:val="false"/>
          <w:color w:val="000000"/>
          <w:sz w:val="28"/>
        </w:rPr>
        <w:t>110-бабында</w:t>
      </w:r>
      <w:r>
        <w:rPr>
          <w:rFonts w:ascii="Times New Roman"/>
          <w:b w:val="false"/>
          <w:i w:val="false"/>
          <w:color w:val="000000"/>
          <w:sz w:val="28"/>
        </w:rPr>
        <w:t xml:space="preserve"> көзделген (бұдан әрі – Кодекс), Одақтың кедендік аумағына келген жерде немесе егер кедендік транзиттің кедендік рәсімі қолданылған болса, жеткізу орнында және уақытша сақтаудың бір орнында (егер тауарлар уақытша сақтауға орналастырылған болса) бір кеден органына ұсынылған; </w:t>
      </w:r>
    </w:p>
    <w:p>
      <w:pPr>
        <w:spacing w:after="0"/>
        <w:ind w:left="0"/>
        <w:jc w:val="both"/>
      </w:pPr>
      <w:r>
        <w:rPr>
          <w:rFonts w:ascii="Times New Roman"/>
          <w:b w:val="false"/>
          <w:i w:val="false"/>
          <w:color w:val="000000"/>
          <w:sz w:val="28"/>
        </w:rPr>
        <w:t xml:space="preserve">
      жеке тұлғалар Одақтың кедендік аумағынан сатып алған тауарларды әкету кезінде – бір кеден органы қызметінің өңірінде бір немесе бірнеше ортақ жүкқұжат бойынша бір жөнелтуші (жалпы жүкқұжат бойынша) Одақтың кедендік аумағынан тыс орналасқан бір алушының (жалпы жүкқұжат бойынша) мекенжайына бір мезгілде тиеп-жөнелтетін тауарлар; </w:t>
      </w:r>
    </w:p>
    <w:p>
      <w:pPr>
        <w:spacing w:after="0"/>
        <w:ind w:left="0"/>
        <w:jc w:val="both"/>
      </w:pPr>
      <w:r>
        <w:rPr>
          <w:rFonts w:ascii="Times New Roman"/>
          <w:b w:val="false"/>
          <w:i w:val="false"/>
          <w:color w:val="000000"/>
          <w:sz w:val="28"/>
        </w:rPr>
        <w:t xml:space="preserve">
      жеке тұлғаларға сатуға арналған тауарларды одақтың кедендік аумағына әкелу кезінде – егер мұндай тауарлар Кодекстің </w:t>
      </w:r>
      <w:r>
        <w:rPr>
          <w:rFonts w:ascii="Times New Roman"/>
          <w:b w:val="false"/>
          <w:i w:val="false"/>
          <w:color w:val="000000"/>
          <w:sz w:val="28"/>
        </w:rPr>
        <w:t>110-бабында</w:t>
      </w:r>
      <w:r>
        <w:rPr>
          <w:rFonts w:ascii="Times New Roman"/>
          <w:b w:val="false"/>
          <w:i w:val="false"/>
          <w:color w:val="000000"/>
          <w:sz w:val="28"/>
        </w:rPr>
        <w:t xml:space="preserve"> көзделген мерзімдер шегінде Одақтың кедендік аумағы бойынша мәміле жасалғанын растайтын бір құжат бойынша немесе біржақты мәміле бойынша немесе қандай да бір мәміле жасалмаса, міндеттемелерді орындау шеңберінде бір жөнелтушіден бір алушының атына бір алушының атына тасымалданатын тауарлар бір және сол кеден органына Одақтың кедендік аумағына келген жерде немесе егер кедендік транзиттің кедендік рәсімі қолданылған болса, жеткізу орнында және бір уақытша сақтау орнында (егер тауарлар уақытша сақтауға қойылса); </w:t>
      </w:r>
    </w:p>
    <w:p>
      <w:pPr>
        <w:spacing w:after="0"/>
        <w:ind w:left="0"/>
        <w:jc w:val="both"/>
      </w:pPr>
      <w:r>
        <w:rPr>
          <w:rFonts w:ascii="Times New Roman"/>
          <w:b w:val="false"/>
          <w:i w:val="false"/>
          <w:color w:val="000000"/>
          <w:sz w:val="28"/>
        </w:rPr>
        <w:t xml:space="preserve">
      жеке тұлғаларға сатуға арналған тауарларға қатысты кеден қоймасының бұрын мәлімделген кедендік рәсімінің қолданылуы аяқталған кезде осындай тауарларды ішкі тұтыну үшін шығарудың кедендік рәсімімен орналастыру – жеке тұлғалар электрондық сауда алаңдарында сатып алған және бір электрондық оператордың құрылысы (үй-жайы, алаңы) болып табылатын тауарларды бір сақтау орнынан әкеткен тауарлар бір мезгілде немесе 1 күнтізбелік ай ішінде; </w:t>
      </w:r>
    </w:p>
    <w:p>
      <w:pPr>
        <w:spacing w:after="0"/>
        <w:ind w:left="0"/>
        <w:jc w:val="both"/>
      </w:pPr>
      <w:r>
        <w:rPr>
          <w:rFonts w:ascii="Times New Roman"/>
          <w:b w:val="false"/>
          <w:i w:val="false"/>
          <w:color w:val="000000"/>
          <w:sz w:val="28"/>
        </w:rPr>
        <w:t>
      жеке тұлғаларға өткізуге арналған тауарларға қатысты кеден қоймасының бұрын мәлімделген кедендік рәсімінің қолданылуы аяқталған кезде осындай тауарларды кері экспорттың кедендік рәсімімен орналастыру – Одақтың кедендік аумағынан бір электрондық сауда операторының құрылысы (үй-жайы, алаңы) болып табылатын тауарларды бір сақтау орнынан әкету мақсатында бір мезгілде тиеп жөнелтілетін тауарлар одақтың кедендік аумағынан тыс орналасқан бір алушының мекенжайы;</w:t>
      </w:r>
    </w:p>
    <w:p>
      <w:pPr>
        <w:spacing w:after="0"/>
        <w:ind w:left="0"/>
        <w:jc w:val="both"/>
      </w:pPr>
      <w:r>
        <w:rPr>
          <w:rFonts w:ascii="Times New Roman"/>
          <w:b w:val="false"/>
          <w:i w:val="false"/>
          <w:color w:val="000000"/>
          <w:sz w:val="28"/>
        </w:rPr>
        <w:t>
      Кодекстің 309</w:t>
      </w:r>
      <w:r>
        <w:rPr>
          <w:rFonts w:ascii="Times New Roman"/>
          <w:b w:val="false"/>
          <w:i w:val="false"/>
          <w:color w:val="000000"/>
          <w:vertAlign w:val="superscript"/>
        </w:rPr>
        <w:t>6</w:t>
      </w:r>
      <w:r>
        <w:rPr>
          <w:rFonts w:ascii="Times New Roman"/>
          <w:b w:val="false"/>
          <w:i w:val="false"/>
          <w:color w:val="000000"/>
          <w:sz w:val="28"/>
        </w:rPr>
        <w:t>-бабы 4-тармағының 3-тармақшасына сәйкес кеден қоймасының кедендік рәсімімен осындай тауарларды орналастыру арқылы жеке тұлғаларға сатуға арналған тауарларға қатысты кеден қоймасының бұрын мәлімделген кедендік рәсімінің қолданылуы аяқталған кезде – бір кеден органы қызметінің өңірінде кедендік бақылауда болатын және бір электрондық сауда операторы кеден қоймасының кедендік рәсімімен орналастыратын бір немесе бірнеше ЭСД бойынша алдыңғы кедендік рәсіммен бір электрондық сауда операторы орналастырған тауарлар;</w:t>
      </w:r>
    </w:p>
    <w:p>
      <w:pPr>
        <w:spacing w:after="0"/>
        <w:ind w:left="0"/>
        <w:jc w:val="both"/>
      </w:pPr>
      <w:r>
        <w:rPr>
          <w:rFonts w:ascii="Times New Roman"/>
          <w:b w:val="false"/>
          <w:i w:val="false"/>
          <w:color w:val="000000"/>
          <w:sz w:val="28"/>
        </w:rPr>
        <w:t>
      Кодекстің 309</w:t>
      </w:r>
      <w:r>
        <w:rPr>
          <w:rFonts w:ascii="Times New Roman"/>
          <w:b w:val="false"/>
          <w:i w:val="false"/>
          <w:color w:val="000000"/>
          <w:vertAlign w:val="superscript"/>
        </w:rPr>
        <w:t>6</w:t>
      </w:r>
      <w:r>
        <w:rPr>
          <w:rFonts w:ascii="Times New Roman"/>
          <w:b w:val="false"/>
          <w:i w:val="false"/>
          <w:color w:val="000000"/>
          <w:sz w:val="28"/>
        </w:rPr>
        <w:t xml:space="preserve">-бабы 4-тармағының 2-тармақшасына сәйкес оларға қатысты кеден қоймасының кедендік рәсімі аяқталған жеке тұлғаларға өткізуге арналған тауарларды кеден қоймасының кедендік рәсімімен орналастырған кезде, – бір электрондық сауда операторынан басқа электрондық сауда операторының атына тасымалданатын тауарлар, егер мұндай тауарлар Кодекстің 101-бабының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мерзімдер шегінде жеткізу орнында бір кеден органына ұсынылса немесе бір уақытша сақтау орнында тұрған 4 тауар (егер тауарлар уақытша сақтауға орналастырылса).</w:t>
      </w:r>
    </w:p>
    <w:bookmarkStart w:name="z12" w:id="10"/>
    <w:p>
      <w:pPr>
        <w:spacing w:after="0"/>
        <w:ind w:left="0"/>
        <w:jc w:val="both"/>
      </w:pPr>
      <w:r>
        <w:rPr>
          <w:rFonts w:ascii="Times New Roman"/>
          <w:b w:val="false"/>
          <w:i w:val="false"/>
          <w:color w:val="000000"/>
          <w:sz w:val="28"/>
        </w:rPr>
        <w:t xml:space="preserve">
      3. Еуразиялық экономикалық одақтың сыртқы экономикалық қызметінің бірыңғай тауар номенклатурасын түсіндірудің негізгі ережесіне сәйкес бір тауар партиясында ұсталатын тауарлар 2 (а) тауардың құрамдас бөлігі ретінде қаралатын жағдайды қоспағанда, декларант бір тауар партиясында ұсталатын тауарлар туралы мәліметтерді бір кеден органына берілетін бірнеше ЭСД-да мәлімдеуге құқылы жиналмаған немесе бөлшектелген түрде ұсынылған және Еуразиялық экономикалық одақтың сыртқы экономикалық қызметінің бірыңғай тауар номенклатурасы (бұдан әрі – ЕАЭО СЭҚ ТН) толық немесе аяқталған тауарға сәйкес келеді. </w:t>
      </w:r>
    </w:p>
    <w:bookmarkEnd w:id="10"/>
    <w:bookmarkStart w:name="z13" w:id="11"/>
    <w:p>
      <w:pPr>
        <w:spacing w:after="0"/>
        <w:ind w:left="0"/>
        <w:jc w:val="both"/>
      </w:pPr>
      <w:r>
        <w:rPr>
          <w:rFonts w:ascii="Times New Roman"/>
          <w:b w:val="false"/>
          <w:i w:val="false"/>
          <w:color w:val="000000"/>
          <w:sz w:val="28"/>
        </w:rPr>
        <w:t>
      4. Бір ЭСД-да 999 тауардан аспайтын мәліметтер мәлімделуі мүмкін</w:t>
      </w:r>
    </w:p>
    <w:bookmarkEnd w:id="11"/>
    <w:bookmarkStart w:name="z14" w:id="12"/>
    <w:p>
      <w:pPr>
        <w:spacing w:after="0"/>
        <w:ind w:left="0"/>
        <w:jc w:val="both"/>
      </w:pPr>
      <w:r>
        <w:rPr>
          <w:rFonts w:ascii="Times New Roman"/>
          <w:b w:val="false"/>
          <w:i w:val="false"/>
          <w:color w:val="000000"/>
          <w:sz w:val="28"/>
        </w:rPr>
        <w:t xml:space="preserve">
      5. Егер бір тауар партиясындағы тауарлар әртүрлі кедендік рәсімдерге орналастыру үшін мәлімделсе, әрбір кедендік рәсім үшін жекелеген ЭСД берілуі тиіс. </w:t>
      </w:r>
    </w:p>
    <w:bookmarkEnd w:id="12"/>
    <w:bookmarkStart w:name="z15" w:id="13"/>
    <w:p>
      <w:pPr>
        <w:spacing w:after="0"/>
        <w:ind w:left="0"/>
        <w:jc w:val="both"/>
      </w:pPr>
      <w:r>
        <w:rPr>
          <w:rFonts w:ascii="Times New Roman"/>
          <w:b w:val="false"/>
          <w:i w:val="false"/>
          <w:color w:val="000000"/>
          <w:sz w:val="28"/>
        </w:rPr>
        <w:t xml:space="preserve">
      6. Электрондық құжат түріндегі ЭСД Еуразиялық экономикалық комиссия айқындайтын құрылымға сәйкес толтырылады. </w:t>
      </w:r>
    </w:p>
    <w:bookmarkEnd w:id="13"/>
    <w:p>
      <w:pPr>
        <w:spacing w:after="0"/>
        <w:ind w:left="0"/>
        <w:jc w:val="both"/>
      </w:pPr>
      <w:r>
        <w:rPr>
          <w:rFonts w:ascii="Times New Roman"/>
          <w:b w:val="false"/>
          <w:i w:val="false"/>
          <w:color w:val="000000"/>
          <w:sz w:val="28"/>
        </w:rPr>
        <w:t xml:space="preserve">
      Кодекстің 104-бабының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берілетін қағаз жеткізгіштегі құжат түріндегі ЭСД Еуразиялық экономикалық комиссия алқасының 20___ жылғы № __ шешімімен бекітілген нысан бойынша А4 форматтағы қағаз парақтарында толтырылады. </w:t>
      </w:r>
    </w:p>
    <w:bookmarkStart w:name="z16" w:id="14"/>
    <w:p>
      <w:pPr>
        <w:spacing w:after="0"/>
        <w:ind w:left="0"/>
        <w:jc w:val="both"/>
      </w:pPr>
      <w:r>
        <w:rPr>
          <w:rFonts w:ascii="Times New Roman"/>
          <w:b w:val="false"/>
          <w:i w:val="false"/>
          <w:color w:val="000000"/>
          <w:sz w:val="28"/>
        </w:rPr>
        <w:t xml:space="preserve">
      7. ЭСД толтыру кезінде Одақтың нормативтік-анықтамалық ақпаратының бірыңғай жүйесінің ресурстарының құрамына кіретін анықтамалықтар мен сыныптауыштар, сондай-ақ кеден мақсаттары үшін пайдаланылатын, Одаққа мүше мемлекеттердің (бұдан әрі – мүше мемлекеттер) заңнамасына сәйкес қалыптастырылатын және қолдануға жататын анықтамалықтар мен жіктеуіштер қолданылады. </w:t>
      </w:r>
    </w:p>
    <w:bookmarkEnd w:id="14"/>
    <w:bookmarkStart w:name="z17" w:id="15"/>
    <w:p>
      <w:pPr>
        <w:spacing w:after="0"/>
        <w:ind w:left="0"/>
        <w:jc w:val="both"/>
      </w:pPr>
      <w:r>
        <w:rPr>
          <w:rFonts w:ascii="Times New Roman"/>
          <w:b w:val="false"/>
          <w:i w:val="false"/>
          <w:color w:val="000000"/>
          <w:sz w:val="28"/>
        </w:rPr>
        <w:t xml:space="preserve">
      8. Бір тауар қалай декларацияланады:  </w:t>
      </w:r>
    </w:p>
    <w:bookmarkEnd w:id="15"/>
    <w:p>
      <w:pPr>
        <w:spacing w:after="0"/>
        <w:ind w:left="0"/>
        <w:jc w:val="both"/>
      </w:pPr>
      <w:r>
        <w:rPr>
          <w:rFonts w:ascii="Times New Roman"/>
          <w:b w:val="false"/>
          <w:i w:val="false"/>
          <w:color w:val="000000"/>
          <w:sz w:val="28"/>
        </w:rPr>
        <w:t xml:space="preserve">
      бір атаудағы (сауда, коммерциялық немесе өзге де дәстүрлі атаудағы) жеке тұлғалар сатып алған, олар туралы мәліметтер бір жеке жүкқұжатта немесе оны тасымалдау кезінде халықаралық почта жөнелтілімін сүйемелдейтін, Дүниежүзілік пошта одағының актісінде айқындалған құжатта (бұдан әрі – ДПО құжаты) қамтылған, ЕАЭО СЭҚ ТН сәйкес бір сыныптау кодына жатқызылған тауарлар (6 белгі деңгейінде); </w:t>
      </w:r>
    </w:p>
    <w:p>
      <w:pPr>
        <w:spacing w:after="0"/>
        <w:ind w:left="0"/>
        <w:jc w:val="both"/>
      </w:pPr>
      <w:r>
        <w:rPr>
          <w:rFonts w:ascii="Times New Roman"/>
          <w:b w:val="false"/>
          <w:i w:val="false"/>
          <w:color w:val="000000"/>
          <w:sz w:val="28"/>
        </w:rPr>
        <w:t xml:space="preserve">
      жеке тұлғаларға сатуға арналған, бір тауар партиясында қамтылған бір атаудағы (сауда, коммерциялық немесе өзге де дәстүрлі атаудағы) тауарлар ЕАЭО СЭҚ ТН сәйкес бір сыныптау кодына жатқызылады және оларға кедендік-тарифтік реттеудің бірдей шаралары, тыйым салулар мен шектеулер, ішкі нарықты қорғау шаралары қолданылады. </w:t>
      </w:r>
    </w:p>
    <w:p>
      <w:pPr>
        <w:spacing w:after="0"/>
        <w:ind w:left="0"/>
        <w:jc w:val="both"/>
      </w:pPr>
      <w:r>
        <w:rPr>
          <w:rFonts w:ascii="Times New Roman"/>
          <w:b w:val="false"/>
          <w:i w:val="false"/>
          <w:color w:val="000000"/>
          <w:sz w:val="28"/>
        </w:rPr>
        <w:t>
      Мүше мемлекеттің зияткерлік меншік объектілерінің ұлттық кедендік тізіліміне (бұдан әрі-зияткерлік меншік объектілерінің кедендік тізілімі) енгізілген зияткерлік меншік объектілері бар, осы тауарлар кедендік рәсіммен орналастырылатын жеке тұлғаларға сатуға арналған тауарлар және (немесе) мүше мемлекеттердің зияткерлік меншік объектілерінің бірыңғай кедендік тізілімі мыналардан бөлек декларацияланады көрсетілген тізілімге (тізілімдерге) енгізілген зияткерлік меншік объектілері жоқ тауарлар.</w:t>
      </w:r>
    </w:p>
    <w:bookmarkStart w:name="z18" w:id="16"/>
    <w:p>
      <w:pPr>
        <w:spacing w:after="0"/>
        <w:ind w:left="0"/>
        <w:jc w:val="both"/>
      </w:pPr>
      <w:r>
        <w:rPr>
          <w:rFonts w:ascii="Times New Roman"/>
          <w:b w:val="false"/>
          <w:i w:val="false"/>
          <w:color w:val="000000"/>
          <w:sz w:val="28"/>
        </w:rPr>
        <w:t xml:space="preserve">
      9. Осы Тәртіптің мақсаттары үшін баған деп электрондық құжат түріндегі ЭСД құрылымының деректемесі (деректемелері) немесе бөлімдерді, бағаналарды (бағандарды), элементтерді қамтуы мүмкін қағаз жеткізгіштегі құжат түріндегі ЭСД нысанының құрылымдық бірлігі түсініледі. Бір бағанда бір белгі бойынша біріктірілген мәліметтер көрсетіледі. </w:t>
      </w:r>
    </w:p>
    <w:bookmarkEnd w:id="16"/>
    <w:bookmarkStart w:name="z19" w:id="17"/>
    <w:p>
      <w:pPr>
        <w:spacing w:after="0"/>
        <w:ind w:left="0"/>
        <w:jc w:val="both"/>
      </w:pPr>
      <w:r>
        <w:rPr>
          <w:rFonts w:ascii="Times New Roman"/>
          <w:b w:val="false"/>
          <w:i w:val="false"/>
          <w:color w:val="000000"/>
          <w:sz w:val="28"/>
        </w:rPr>
        <w:t xml:space="preserve">
      10. Электрондық құжат түріндегі ЭСД ЭСД-ні автоматтандырылған өңдеу үшін қажетті техникалық сипаттағы мәліметтерді қамтуы мүмкін. Мұндай ақпарат ақпараттық жүйемен қалыптасады. Көрсетілген мәліметтердің құрамы ЭСД құрылымында электрондық құжат түрінде айқындалады. </w:t>
      </w:r>
    </w:p>
    <w:bookmarkEnd w:id="17"/>
    <w:p>
      <w:pPr>
        <w:spacing w:after="0"/>
        <w:ind w:left="0"/>
        <w:jc w:val="both"/>
      </w:pPr>
      <w:r>
        <w:rPr>
          <w:rFonts w:ascii="Times New Roman"/>
          <w:b w:val="false"/>
          <w:i w:val="false"/>
          <w:color w:val="000000"/>
          <w:sz w:val="28"/>
        </w:rPr>
        <w:t xml:space="preserve">
      Техникалық сипаттағы мәліметтер ЭСД қағаз көшірмесін электрондық құжат түрінде басып шығарған кезде көрсетілмейді. </w:t>
      </w:r>
    </w:p>
    <w:bookmarkStart w:name="z20" w:id="18"/>
    <w:p>
      <w:pPr>
        <w:spacing w:after="0"/>
        <w:ind w:left="0"/>
        <w:jc w:val="both"/>
      </w:pPr>
      <w:r>
        <w:rPr>
          <w:rFonts w:ascii="Times New Roman"/>
          <w:b w:val="false"/>
          <w:i w:val="false"/>
          <w:color w:val="000000"/>
          <w:sz w:val="28"/>
        </w:rPr>
        <w:t>
      11. ЭСД кіші әріптермен толтырылады.</w:t>
      </w:r>
    </w:p>
    <w:bookmarkEnd w:id="18"/>
    <w:p>
      <w:pPr>
        <w:spacing w:after="0"/>
        <w:ind w:left="0"/>
        <w:jc w:val="both"/>
      </w:pPr>
      <w:r>
        <w:rPr>
          <w:rFonts w:ascii="Times New Roman"/>
          <w:b w:val="false"/>
          <w:i w:val="false"/>
          <w:color w:val="000000"/>
          <w:sz w:val="28"/>
        </w:rPr>
        <w:t xml:space="preserve">
      Егер шетелдік тұлғалардың атауларында, тауар белгілерінде, маркаларында, үлгілерінде, артикулдарында, сорттарында, стандарттарында және т.б. құжаттарға сәйкес латын әліпбиінің әріптері пайдаланылса, мұндай мәліметтер латын әліпбиінің әріптерін пайдалана отырып, ЭСД-да көрсетіледі. </w:t>
      </w:r>
    </w:p>
    <w:bookmarkStart w:name="z21" w:id="19"/>
    <w:p>
      <w:pPr>
        <w:spacing w:after="0"/>
        <w:ind w:left="0"/>
        <w:jc w:val="both"/>
      </w:pPr>
      <w:r>
        <w:rPr>
          <w:rFonts w:ascii="Times New Roman"/>
          <w:b w:val="false"/>
          <w:i w:val="false"/>
          <w:color w:val="000000"/>
          <w:sz w:val="28"/>
        </w:rPr>
        <w:t xml:space="preserve">
      12. "А", "С" және "D" бағандарын қоспағанда, ЭСД-ның барлық бағандарын кедендік декларациялауды жүзеге асыратын тұлға толтырады. "А", "С" және "D" бағандарын кеден органы толтырады. </w:t>
      </w:r>
    </w:p>
    <w:bookmarkEnd w:id="19"/>
    <w:bookmarkStart w:name="z22" w:id="20"/>
    <w:p>
      <w:pPr>
        <w:spacing w:after="0"/>
        <w:ind w:left="0"/>
        <w:jc w:val="both"/>
      </w:pPr>
      <w:r>
        <w:rPr>
          <w:rFonts w:ascii="Times New Roman"/>
          <w:b w:val="false"/>
          <w:i w:val="false"/>
          <w:color w:val="000000"/>
          <w:sz w:val="28"/>
        </w:rPr>
        <w:t>
      13. Қағаз жеткізгіштегі құжат түріндегі ЭСД 2 данада жасалады, оның біреуі ЭСД берілетін кеден органына, ал екіншісі кедендік декларациялауды жүзеге асыратын тұлғаға арналған. Тауарларды кедендік декларациялау кезінде оларды одақтың кедендік аумағынан әкету мақсатында ЭСД қағаз жеткізгіштегі құжат түрінде 3 данада жасалады, олардың біреуі Одақтың кедендік аумағынан тауарлар кететін жерде орналасқан кеден органына ұсынылады.</w:t>
      </w:r>
    </w:p>
    <w:bookmarkEnd w:id="20"/>
    <w:p>
      <w:pPr>
        <w:spacing w:after="0"/>
        <w:ind w:left="0"/>
        <w:jc w:val="both"/>
      </w:pPr>
      <w:r>
        <w:rPr>
          <w:rFonts w:ascii="Times New Roman"/>
          <w:b w:val="false"/>
          <w:i w:val="false"/>
          <w:color w:val="000000"/>
          <w:sz w:val="28"/>
        </w:rPr>
        <w:t xml:space="preserve">
      Қағаз тасығыштағы құжат түріндегі ЭСД баспа құрылғыларын пайдалана отырып толтырылады, құжат тазартусыз, қатесіз, түзетусіз болуға тиіс. </w:t>
      </w:r>
    </w:p>
    <w:p>
      <w:pPr>
        <w:spacing w:after="0"/>
        <w:ind w:left="0"/>
        <w:jc w:val="both"/>
      </w:pPr>
      <w:r>
        <w:rPr>
          <w:rFonts w:ascii="Times New Roman"/>
          <w:b w:val="false"/>
          <w:i w:val="false"/>
          <w:color w:val="000000"/>
          <w:sz w:val="28"/>
        </w:rPr>
        <w:t>
      Егер ЭСД қағаз жеткізгіштегі құжат түрінде толтырылған жағдайда "Жалпы мәліметтер", "Тауарлар туралы мәліметтер", "Құжаттар туралы мәліметтер", "Алдыңғы құжат" бағандарында, "Көлік (тасымалдау) құжаты бойынша барлығы" және "Декларация бойынша барлығы" жолдарында мәліметтерді көрсету үшін орын жеткіліксіз болған жағдайда, мұндай мәліметтер А4 форматындағы қағаздың екінші және одан кейінгі парақтарында көрсетіледі, олар қағаз тасығыштағы құжат түрінде ЭСД ажырамас бөлігі болып табылады.</w:t>
      </w:r>
    </w:p>
    <w:p>
      <w:pPr>
        <w:spacing w:after="0"/>
        <w:ind w:left="0"/>
        <w:jc w:val="both"/>
      </w:pPr>
      <w:r>
        <w:rPr>
          <w:rFonts w:ascii="Times New Roman"/>
          <w:b w:val="false"/>
          <w:i w:val="false"/>
          <w:color w:val="000000"/>
          <w:sz w:val="28"/>
        </w:rPr>
        <w:t xml:space="preserve">
      Қағаз тасығыштағы құжат түрінде ЭСД екінші және одан кейінгі парақтарын толтыру кезінде: </w:t>
      </w:r>
    </w:p>
    <w:p>
      <w:pPr>
        <w:spacing w:after="0"/>
        <w:ind w:left="0"/>
        <w:jc w:val="both"/>
      </w:pPr>
      <w:r>
        <w:rPr>
          <w:rFonts w:ascii="Times New Roman"/>
          <w:b w:val="false"/>
          <w:i w:val="false"/>
          <w:color w:val="000000"/>
          <w:sz w:val="28"/>
        </w:rPr>
        <w:t xml:space="preserve">
      барлық парақтар (біріншісінен басқа) нөмірленуі керек (нөмір парақтың жоғарғы жиегінің ортасына қойылады); </w:t>
      </w:r>
    </w:p>
    <w:p>
      <w:pPr>
        <w:spacing w:after="0"/>
        <w:ind w:left="0"/>
        <w:jc w:val="both"/>
      </w:pPr>
      <w:r>
        <w:rPr>
          <w:rFonts w:ascii="Times New Roman"/>
          <w:b w:val="false"/>
          <w:i w:val="false"/>
          <w:color w:val="000000"/>
          <w:sz w:val="28"/>
        </w:rPr>
        <w:t xml:space="preserve">
      төменгі оң жақ бұрыштағы әрбір параққа ЭСД толтырған тұлға қол қояды, сондай-ақ егер олар кедендік декларациялауды жүзеге асырса және мүше мемлекеттің заңнамасына сәйкес электрондық сауда операторының мөрі болуға тиіс болса, электрондық сауда операторының мөрін қою арқылы куәландырылады. </w:t>
      </w:r>
    </w:p>
    <w:p>
      <w:pPr>
        <w:spacing w:after="0"/>
        <w:ind w:left="0"/>
        <w:jc w:val="both"/>
      </w:pPr>
      <w:r>
        <w:rPr>
          <w:rFonts w:ascii="Times New Roman"/>
          <w:b w:val="false"/>
          <w:i w:val="false"/>
          <w:color w:val="000000"/>
          <w:sz w:val="28"/>
        </w:rPr>
        <w:t xml:space="preserve">
      "В. Төлемдерді есептеу", "ЭСД толтырған тұлға туралы мәліметтер, күні", "С", "B1. Төлеудің (өндіріп алудың) егжей-тегжейлері" және "D" ЭСД-ның соңғы парағының сыртқы жағында қағаз жеткізгіштегі құжат түрінде орналастырылады. </w:t>
      </w:r>
    </w:p>
    <w:bookmarkStart w:name="z23" w:id="21"/>
    <w:p>
      <w:pPr>
        <w:spacing w:after="0"/>
        <w:ind w:left="0"/>
        <w:jc w:val="both"/>
      </w:pPr>
      <w:r>
        <w:rPr>
          <w:rFonts w:ascii="Times New Roman"/>
          <w:b w:val="false"/>
          <w:i w:val="false"/>
          <w:color w:val="000000"/>
          <w:sz w:val="28"/>
        </w:rPr>
        <w:t xml:space="preserve">
      14. Тауарларды жөнелтуші және алушы туралы мәліметтер ЭСД-да электрондық құжат түрінде – ЭСД құрылымының тиісті деректемелерінде, ал ЭСД-да қағаз жеткізгіштегі құжат түрінде – ЭСД-ның тиісті бағандарындағы жекелеген жолдарда көрсетіледі және мынадай деректерді қамтиды: </w:t>
      </w:r>
    </w:p>
    <w:bookmarkEnd w:id="21"/>
    <w:bookmarkStart w:name="z24" w:id="22"/>
    <w:p>
      <w:pPr>
        <w:spacing w:after="0"/>
        <w:ind w:left="0"/>
        <w:jc w:val="both"/>
      </w:pPr>
      <w:r>
        <w:rPr>
          <w:rFonts w:ascii="Times New Roman"/>
          <w:b w:val="false"/>
          <w:i w:val="false"/>
          <w:color w:val="000000"/>
          <w:sz w:val="28"/>
        </w:rPr>
        <w:t xml:space="preserve">
      a) мүше мемлекеттің заңнамасына сәйкес құрылған заңды тұлға (заңды тұлға болып табылмайтын ұйым) үшін: </w:t>
      </w:r>
    </w:p>
    <w:bookmarkEnd w:id="22"/>
    <w:p>
      <w:pPr>
        <w:spacing w:after="0"/>
        <w:ind w:left="0"/>
        <w:jc w:val="both"/>
      </w:pPr>
      <w:r>
        <w:rPr>
          <w:rFonts w:ascii="Times New Roman"/>
          <w:b w:val="false"/>
          <w:i w:val="false"/>
          <w:color w:val="000000"/>
          <w:sz w:val="28"/>
        </w:rPr>
        <w:t xml:space="preserve">
      қысқаша (қысқартылған) немесе толық атауы; </w:t>
      </w:r>
    </w:p>
    <w:p>
      <w:pPr>
        <w:spacing w:after="0"/>
        <w:ind w:left="0"/>
        <w:jc w:val="both"/>
      </w:pPr>
      <w:r>
        <w:rPr>
          <w:rFonts w:ascii="Times New Roman"/>
          <w:b w:val="false"/>
          <w:i w:val="false"/>
          <w:color w:val="000000"/>
          <w:sz w:val="28"/>
        </w:rPr>
        <w:t xml:space="preserve">
      салық нөмірі (осы Тәртіптің 16-тармағына сәйкес); </w:t>
      </w:r>
    </w:p>
    <w:p>
      <w:pPr>
        <w:spacing w:after="0"/>
        <w:ind w:left="0"/>
        <w:jc w:val="both"/>
      </w:pPr>
      <w:r>
        <w:rPr>
          <w:rFonts w:ascii="Times New Roman"/>
          <w:b w:val="false"/>
          <w:i w:val="false"/>
          <w:color w:val="000000"/>
          <w:sz w:val="28"/>
        </w:rPr>
        <w:t xml:space="preserve">
      байланыс деректемелері (осы Тәртіптің 18-тармағына сәйкес); </w:t>
      </w:r>
    </w:p>
    <w:bookmarkStart w:name="z25" w:id="23"/>
    <w:p>
      <w:pPr>
        <w:spacing w:after="0"/>
        <w:ind w:left="0"/>
        <w:jc w:val="both"/>
      </w:pPr>
      <w:r>
        <w:rPr>
          <w:rFonts w:ascii="Times New Roman"/>
          <w:b w:val="false"/>
          <w:i w:val="false"/>
          <w:color w:val="000000"/>
          <w:sz w:val="28"/>
        </w:rPr>
        <w:t>
      б) шетелдік ұйым үшін:</w:t>
      </w:r>
    </w:p>
    <w:bookmarkEnd w:id="23"/>
    <w:p>
      <w:pPr>
        <w:spacing w:after="0"/>
        <w:ind w:left="0"/>
        <w:jc w:val="both"/>
      </w:pPr>
      <w:r>
        <w:rPr>
          <w:rFonts w:ascii="Times New Roman"/>
          <w:b w:val="false"/>
          <w:i w:val="false"/>
          <w:color w:val="000000"/>
          <w:sz w:val="28"/>
        </w:rPr>
        <w:t>
      қысқаша (қысқартылған) немесе толық атауы;</w:t>
      </w:r>
    </w:p>
    <w:p>
      <w:pPr>
        <w:spacing w:after="0"/>
        <w:ind w:left="0"/>
        <w:jc w:val="both"/>
      </w:pPr>
      <w:r>
        <w:rPr>
          <w:rFonts w:ascii="Times New Roman"/>
          <w:b w:val="false"/>
          <w:i w:val="false"/>
          <w:color w:val="000000"/>
          <w:sz w:val="28"/>
        </w:rPr>
        <w:t xml:space="preserve">
      орналасқан жері (осы Тәртіптің 17-тармағына сәйкес); </w:t>
      </w:r>
    </w:p>
    <w:p>
      <w:pPr>
        <w:spacing w:after="0"/>
        <w:ind w:left="0"/>
        <w:jc w:val="both"/>
      </w:pPr>
      <w:r>
        <w:rPr>
          <w:rFonts w:ascii="Times New Roman"/>
          <w:b w:val="false"/>
          <w:i w:val="false"/>
          <w:color w:val="000000"/>
          <w:sz w:val="28"/>
        </w:rPr>
        <w:t xml:space="preserve">
      байланыс деректемелері (осы Тәртіптің 18-тармағына сәйкес); </w:t>
      </w:r>
    </w:p>
    <w:bookmarkStart w:name="z26" w:id="24"/>
    <w:p>
      <w:pPr>
        <w:spacing w:after="0"/>
        <w:ind w:left="0"/>
        <w:jc w:val="both"/>
      </w:pPr>
      <w:r>
        <w:rPr>
          <w:rFonts w:ascii="Times New Roman"/>
          <w:b w:val="false"/>
          <w:i w:val="false"/>
          <w:color w:val="000000"/>
          <w:sz w:val="28"/>
        </w:rPr>
        <w:t xml:space="preserve">
      в) заңды тұлға болып табылмайтын және мүше мемлекеттің заңнамасына сәйкес құрылған заңды тұлғаның (заңды тұлға болып табылмайтын ұйымның) атынан әрекет ететін оқшауланған бөлімше үшін: </w:t>
      </w:r>
    </w:p>
    <w:bookmarkEnd w:id="24"/>
    <w:p>
      <w:pPr>
        <w:spacing w:after="0"/>
        <w:ind w:left="0"/>
        <w:jc w:val="both"/>
      </w:pPr>
      <w:r>
        <w:rPr>
          <w:rFonts w:ascii="Times New Roman"/>
          <w:b w:val="false"/>
          <w:i w:val="false"/>
          <w:color w:val="000000"/>
          <w:sz w:val="28"/>
        </w:rPr>
        <w:t xml:space="preserve">
      оқшауланған бөлімшесі болып табылатын заңды тұлғаның (заңды тұлға болып табылмайтын ұйымның) қысқаша (қысқартылған) немесе толық атауы; </w:t>
      </w:r>
    </w:p>
    <w:p>
      <w:pPr>
        <w:spacing w:after="0"/>
        <w:ind w:left="0"/>
        <w:jc w:val="both"/>
      </w:pPr>
      <w:r>
        <w:rPr>
          <w:rFonts w:ascii="Times New Roman"/>
          <w:b w:val="false"/>
          <w:i w:val="false"/>
          <w:color w:val="000000"/>
          <w:sz w:val="28"/>
        </w:rPr>
        <w:t xml:space="preserve">
      оқшауланған бөлімшенің қысқаша (қысқартылған) немесе толық атауы (бар болса); </w:t>
      </w:r>
    </w:p>
    <w:p>
      <w:pPr>
        <w:spacing w:after="0"/>
        <w:ind w:left="0"/>
        <w:jc w:val="both"/>
      </w:pPr>
      <w:r>
        <w:rPr>
          <w:rFonts w:ascii="Times New Roman"/>
          <w:b w:val="false"/>
          <w:i w:val="false"/>
          <w:color w:val="000000"/>
          <w:sz w:val="28"/>
        </w:rPr>
        <w:t xml:space="preserve">
      оқшауланған бөлімшенің орналасқан жері (осы Тәртіптің 17-тармағына сәйкес); </w:t>
      </w:r>
    </w:p>
    <w:p>
      <w:pPr>
        <w:spacing w:after="0"/>
        <w:ind w:left="0"/>
        <w:jc w:val="both"/>
      </w:pPr>
      <w:r>
        <w:rPr>
          <w:rFonts w:ascii="Times New Roman"/>
          <w:b w:val="false"/>
          <w:i w:val="false"/>
          <w:color w:val="000000"/>
          <w:sz w:val="28"/>
        </w:rPr>
        <w:t xml:space="preserve">
      оқшауланған бөлімшенің салық нөмірі (осы Тәртіптің 16-тармағына сәйкес); </w:t>
      </w:r>
    </w:p>
    <w:p>
      <w:pPr>
        <w:spacing w:after="0"/>
        <w:ind w:left="0"/>
        <w:jc w:val="both"/>
      </w:pPr>
      <w:r>
        <w:rPr>
          <w:rFonts w:ascii="Times New Roman"/>
          <w:b w:val="false"/>
          <w:i w:val="false"/>
          <w:color w:val="000000"/>
          <w:sz w:val="28"/>
        </w:rPr>
        <w:t xml:space="preserve">
      оқшауланған бөлімшесі болып табылатын заңды тұлғаның (заңды тұлға емес ұйымның) салық нөмірі (осы Тәртіптің 16-тармағына сәйкес); </w:t>
      </w:r>
    </w:p>
    <w:p>
      <w:pPr>
        <w:spacing w:after="0"/>
        <w:ind w:left="0"/>
        <w:jc w:val="both"/>
      </w:pPr>
      <w:r>
        <w:rPr>
          <w:rFonts w:ascii="Times New Roman"/>
          <w:b w:val="false"/>
          <w:i w:val="false"/>
          <w:color w:val="000000"/>
          <w:sz w:val="28"/>
        </w:rPr>
        <w:t>
      байланыс деректемелері (осы Тәртіптің 18-тармағына сәйкес); контактные реквизиты (в соответствии с пунктом 18 настоящего Порядка);</w:t>
      </w:r>
    </w:p>
    <w:bookmarkStart w:name="z27" w:id="25"/>
    <w:p>
      <w:pPr>
        <w:spacing w:after="0"/>
        <w:ind w:left="0"/>
        <w:jc w:val="both"/>
      </w:pPr>
      <w:r>
        <w:rPr>
          <w:rFonts w:ascii="Times New Roman"/>
          <w:b w:val="false"/>
          <w:i w:val="false"/>
          <w:color w:val="000000"/>
          <w:sz w:val="28"/>
        </w:rPr>
        <w:t xml:space="preserve">
      г) мүше мемлекеттің заңнамасына сәйкес жеке кәсіпкер ретінде тіркелген жеке тұлға үшін: </w:t>
      </w:r>
    </w:p>
    <w:bookmarkEnd w:id="25"/>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тұрғылықты жері (осы Тәртіптің 17-тармағына сәйкес); </w:t>
      </w:r>
    </w:p>
    <w:p>
      <w:pPr>
        <w:spacing w:after="0"/>
        <w:ind w:left="0"/>
        <w:jc w:val="both"/>
      </w:pPr>
      <w:r>
        <w:rPr>
          <w:rFonts w:ascii="Times New Roman"/>
          <w:b w:val="false"/>
          <w:i w:val="false"/>
          <w:color w:val="000000"/>
          <w:sz w:val="28"/>
        </w:rPr>
        <w:t xml:space="preserve">
      салық нөмірі (осы Тәртіптің 16-тармағына сәйкес); </w:t>
      </w:r>
    </w:p>
    <w:p>
      <w:pPr>
        <w:spacing w:after="0"/>
        <w:ind w:left="0"/>
        <w:jc w:val="both"/>
      </w:pPr>
      <w:r>
        <w:rPr>
          <w:rFonts w:ascii="Times New Roman"/>
          <w:b w:val="false"/>
          <w:i w:val="false"/>
          <w:color w:val="000000"/>
          <w:sz w:val="28"/>
        </w:rPr>
        <w:t xml:space="preserve">
      байланыс деректемелері (осы Тәртіптің 18-тармағына сәйкес); </w:t>
      </w:r>
    </w:p>
    <w:bookmarkStart w:name="z28" w:id="26"/>
    <w:p>
      <w:pPr>
        <w:spacing w:after="0"/>
        <w:ind w:left="0"/>
        <w:jc w:val="both"/>
      </w:pPr>
      <w:r>
        <w:rPr>
          <w:rFonts w:ascii="Times New Roman"/>
          <w:b w:val="false"/>
          <w:i w:val="false"/>
          <w:color w:val="000000"/>
          <w:sz w:val="28"/>
        </w:rPr>
        <w:t xml:space="preserve">
      д) жеке кәсіпкер емес мүше мемлекеттің жеке тұлғасы үшін: </w:t>
      </w:r>
    </w:p>
    <w:bookmarkEnd w:id="26"/>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жеке басты куәландыратын құжат туралы мәліметтер (осы Тәртіптің 15-тармағына сәйкес). Армения Республикасында және Қазақстан Республикасында жеке басын куәландыратын құжат туралы мәліметтер адамның салық нөмірі болмаған кезде көрсетіледі; </w:t>
      </w:r>
    </w:p>
    <w:p>
      <w:pPr>
        <w:spacing w:after="0"/>
        <w:ind w:left="0"/>
        <w:jc w:val="both"/>
      </w:pPr>
      <w:r>
        <w:rPr>
          <w:rFonts w:ascii="Times New Roman"/>
          <w:b w:val="false"/>
          <w:i w:val="false"/>
          <w:color w:val="000000"/>
          <w:sz w:val="28"/>
        </w:rPr>
        <w:t xml:space="preserve">
      салық нөмірі (осы Тәртіптің 16-тармағына сәйкес) (Армения Республикасы мен Қазақстан Республикасы үшін). Ресей Федерациясында салық нөмірі туралы ақпарат жеке тұлға тауарларға, салықтарға қатысты кедендік баж салығын төлеуші болған жағдайда көрсетіледі; </w:t>
      </w:r>
    </w:p>
    <w:p>
      <w:pPr>
        <w:spacing w:after="0"/>
        <w:ind w:left="0"/>
        <w:jc w:val="both"/>
      </w:pPr>
      <w:r>
        <w:rPr>
          <w:rFonts w:ascii="Times New Roman"/>
          <w:b w:val="false"/>
          <w:i w:val="false"/>
          <w:color w:val="000000"/>
          <w:sz w:val="28"/>
        </w:rPr>
        <w:t xml:space="preserve">
      жеке жүкқұжатқа немесе ДПО-ның құжатына (пошта жөнелтілімімен бірге жүретін құжатқа) сәйкес тауарларды жеткізу (жөнелту) мекенжайы (осы Тәртіптің 17-тармағына сәйкес); </w:t>
      </w:r>
    </w:p>
    <w:p>
      <w:pPr>
        <w:spacing w:after="0"/>
        <w:ind w:left="0"/>
        <w:jc w:val="both"/>
      </w:pPr>
      <w:r>
        <w:rPr>
          <w:rFonts w:ascii="Times New Roman"/>
          <w:b w:val="false"/>
          <w:i w:val="false"/>
          <w:color w:val="000000"/>
          <w:sz w:val="28"/>
        </w:rPr>
        <w:t xml:space="preserve">
      байланыс деректемелері (осы Тәртіптің 18-тармағына сәйкес); </w:t>
      </w:r>
    </w:p>
    <w:bookmarkStart w:name="z29" w:id="27"/>
    <w:p>
      <w:pPr>
        <w:spacing w:after="0"/>
        <w:ind w:left="0"/>
        <w:jc w:val="both"/>
      </w:pPr>
      <w:r>
        <w:rPr>
          <w:rFonts w:ascii="Times New Roman"/>
          <w:b w:val="false"/>
          <w:i w:val="false"/>
          <w:color w:val="000000"/>
          <w:sz w:val="28"/>
        </w:rPr>
        <w:t xml:space="preserve">
      е) шетелдік жеке тұлға үшін: </w:t>
      </w:r>
    </w:p>
    <w:bookmarkEnd w:id="27"/>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жеке басты куәландыратын құжат туралы мәліметтер (осы Тәртіптің 15-тармағына сәйкес). Армения Республикасында және Қазақстан Республикасында жеке басын куәландыратын құжат туралы мәліметтер адамның салық нөмірі болмаған кезде көрсетіледі; </w:t>
      </w:r>
    </w:p>
    <w:p>
      <w:pPr>
        <w:spacing w:after="0"/>
        <w:ind w:left="0"/>
        <w:jc w:val="both"/>
      </w:pPr>
      <w:r>
        <w:rPr>
          <w:rFonts w:ascii="Times New Roman"/>
          <w:b w:val="false"/>
          <w:i w:val="false"/>
          <w:color w:val="000000"/>
          <w:sz w:val="28"/>
        </w:rPr>
        <w:t xml:space="preserve">
      салық нөмірі (осы Тәртіптің 16-тармағына сәйкес) (Армения Республикасы мен Қазақстан Республикасы үшін); </w:t>
      </w:r>
    </w:p>
    <w:p>
      <w:pPr>
        <w:spacing w:after="0"/>
        <w:ind w:left="0"/>
        <w:jc w:val="both"/>
      </w:pPr>
      <w:r>
        <w:rPr>
          <w:rFonts w:ascii="Times New Roman"/>
          <w:b w:val="false"/>
          <w:i w:val="false"/>
          <w:color w:val="000000"/>
          <w:sz w:val="28"/>
        </w:rPr>
        <w:t xml:space="preserve">
      жеке жүкқұжатқа немесе ДПО құжатына (пошта жөнелтіліміне ілеспе құжатқа) сәйкес тауарларды жеткізу мекенжайы (осы Тәртіптің 17-тармағына сәйкес); </w:t>
      </w:r>
    </w:p>
    <w:p>
      <w:pPr>
        <w:spacing w:after="0"/>
        <w:ind w:left="0"/>
        <w:jc w:val="both"/>
      </w:pPr>
      <w:r>
        <w:rPr>
          <w:rFonts w:ascii="Times New Roman"/>
          <w:b w:val="false"/>
          <w:i w:val="false"/>
          <w:color w:val="000000"/>
          <w:sz w:val="28"/>
        </w:rPr>
        <w:t xml:space="preserve">
      байланыс деректемелері (осы Тәртіптің 18-тармағына сәйкес). </w:t>
      </w:r>
    </w:p>
    <w:bookmarkStart w:name="z30" w:id="28"/>
    <w:p>
      <w:pPr>
        <w:spacing w:after="0"/>
        <w:ind w:left="0"/>
        <w:jc w:val="both"/>
      </w:pPr>
      <w:r>
        <w:rPr>
          <w:rFonts w:ascii="Times New Roman"/>
          <w:b w:val="false"/>
          <w:i w:val="false"/>
          <w:color w:val="000000"/>
          <w:sz w:val="28"/>
        </w:rPr>
        <w:t xml:space="preserve">
      15. Жеке басты куәландыратын құжат туралы мәліметтер электрондық құжат түрінде – ЭСД құрылымының тиісті деректемелерінде, ал ЭСД-да қағаз жеткізгіштегі құжат түрінде – үтір арқылы көрсетіледі және мынадай деректерді қамтиды: </w:t>
      </w:r>
    </w:p>
    <w:bookmarkEnd w:id="28"/>
    <w:bookmarkStart w:name="z31" w:id="29"/>
    <w:p>
      <w:pPr>
        <w:spacing w:after="0"/>
        <w:ind w:left="0"/>
        <w:jc w:val="both"/>
      </w:pPr>
      <w:r>
        <w:rPr>
          <w:rFonts w:ascii="Times New Roman"/>
          <w:b w:val="false"/>
          <w:i w:val="false"/>
          <w:color w:val="000000"/>
          <w:sz w:val="28"/>
        </w:rPr>
        <w:t xml:space="preserve">
      a) уәкілетті орган әлем елдерінің жіктеуішіне сәйкес жеке басын куәландыратын құжат берген елдің (өңірдің немесе елдің бір бөлігінің) коды; </w:t>
      </w:r>
    </w:p>
    <w:bookmarkEnd w:id="29"/>
    <w:bookmarkStart w:name="z32" w:id="30"/>
    <w:p>
      <w:pPr>
        <w:spacing w:after="0"/>
        <w:ind w:left="0"/>
        <w:jc w:val="both"/>
      </w:pPr>
      <w:r>
        <w:rPr>
          <w:rFonts w:ascii="Times New Roman"/>
          <w:b w:val="false"/>
          <w:i w:val="false"/>
          <w:color w:val="000000"/>
          <w:sz w:val="28"/>
        </w:rPr>
        <w:t xml:space="preserve">
      б) жеке басын куәландыратын құжаттар түрлерінің жіктеуішіне сәйкес құжат коды; </w:t>
      </w:r>
    </w:p>
    <w:bookmarkEnd w:id="30"/>
    <w:bookmarkStart w:name="z33" w:id="31"/>
    <w:p>
      <w:pPr>
        <w:spacing w:after="0"/>
        <w:ind w:left="0"/>
        <w:jc w:val="both"/>
      </w:pPr>
      <w:r>
        <w:rPr>
          <w:rFonts w:ascii="Times New Roman"/>
          <w:b w:val="false"/>
          <w:i w:val="false"/>
          <w:color w:val="000000"/>
          <w:sz w:val="28"/>
        </w:rPr>
        <w:t xml:space="preserve">
      в) серия (бар болса) және құжат нөмірі (бос орын арқылы); </w:t>
      </w:r>
    </w:p>
    <w:bookmarkEnd w:id="31"/>
    <w:bookmarkStart w:name="z34" w:id="32"/>
    <w:p>
      <w:pPr>
        <w:spacing w:after="0"/>
        <w:ind w:left="0"/>
        <w:jc w:val="both"/>
      </w:pPr>
      <w:r>
        <w:rPr>
          <w:rFonts w:ascii="Times New Roman"/>
          <w:b w:val="false"/>
          <w:i w:val="false"/>
          <w:color w:val="000000"/>
          <w:sz w:val="28"/>
        </w:rPr>
        <w:t xml:space="preserve">
      г) құжаттың форматында берілген күні кк.аа.жжжж (күні, айы, күнтізбелік жылы). </w:t>
      </w:r>
    </w:p>
    <w:bookmarkEnd w:id="32"/>
    <w:bookmarkStart w:name="z35" w:id="33"/>
    <w:p>
      <w:pPr>
        <w:spacing w:after="0"/>
        <w:ind w:left="0"/>
        <w:jc w:val="both"/>
      </w:pPr>
      <w:r>
        <w:rPr>
          <w:rFonts w:ascii="Times New Roman"/>
          <w:b w:val="false"/>
          <w:i w:val="false"/>
          <w:color w:val="000000"/>
          <w:sz w:val="28"/>
        </w:rPr>
        <w:t xml:space="preserve">
      16. Тұлғаның салық нөмірі деп түсініледі  </w:t>
      </w:r>
    </w:p>
    <w:bookmarkEnd w:id="33"/>
    <w:bookmarkStart w:name="z36" w:id="34"/>
    <w:p>
      <w:pPr>
        <w:spacing w:after="0"/>
        <w:ind w:left="0"/>
        <w:jc w:val="both"/>
      </w:pPr>
      <w:r>
        <w:rPr>
          <w:rFonts w:ascii="Times New Roman"/>
          <w:b w:val="false"/>
          <w:i w:val="false"/>
          <w:color w:val="000000"/>
          <w:sz w:val="28"/>
        </w:rPr>
        <w:t xml:space="preserve">
      а) Армения Республикасында – салық төлеушінің есептік нөмірі (СЕН); </w:t>
      </w:r>
    </w:p>
    <w:bookmarkEnd w:id="34"/>
    <w:bookmarkStart w:name="z37" w:id="35"/>
    <w:p>
      <w:pPr>
        <w:spacing w:after="0"/>
        <w:ind w:left="0"/>
        <w:jc w:val="both"/>
      </w:pPr>
      <w:r>
        <w:rPr>
          <w:rFonts w:ascii="Times New Roman"/>
          <w:b w:val="false"/>
          <w:i w:val="false"/>
          <w:color w:val="000000"/>
          <w:sz w:val="28"/>
        </w:rPr>
        <w:t xml:space="preserve">
      б) Беларусь Республикасында – төлеушінің есептік нөмірі (ТЕН) (жеке кәсіпкер емес жеке тұлғаны қоспағанда) не жеке тұлғаның сәйкестендіру нөмірі (бар болса); </w:t>
      </w:r>
    </w:p>
    <w:bookmarkEnd w:id="35"/>
    <w:bookmarkStart w:name="z38" w:id="36"/>
    <w:p>
      <w:pPr>
        <w:spacing w:after="0"/>
        <w:ind w:left="0"/>
        <w:jc w:val="both"/>
      </w:pPr>
      <w:r>
        <w:rPr>
          <w:rFonts w:ascii="Times New Roman"/>
          <w:b w:val="false"/>
          <w:i w:val="false"/>
          <w:color w:val="000000"/>
          <w:sz w:val="28"/>
        </w:rPr>
        <w:t xml:space="preserve">
      в) Қазақстан Республикасында – бірлескен кәсіпкерлік түріндегі қызметті жүзеге асыратын ұйым (филиал және өкілдік) және жеке кәсіпкер үшін бизнес-сәйкестендіру нөмірі (БСН) не жеке тұлға үшін, оның ішінде жеке кәсіпкерлік түріндегі қызметті жүзеге асыратын дара кәсіпкер үшін жеке сәйкестендіру нөмірі (ЖСН); </w:t>
      </w:r>
    </w:p>
    <w:bookmarkEnd w:id="36"/>
    <w:bookmarkStart w:name="z39" w:id="37"/>
    <w:p>
      <w:pPr>
        <w:spacing w:after="0"/>
        <w:ind w:left="0"/>
        <w:jc w:val="both"/>
      </w:pPr>
      <w:r>
        <w:rPr>
          <w:rFonts w:ascii="Times New Roman"/>
          <w:b w:val="false"/>
          <w:i w:val="false"/>
          <w:color w:val="000000"/>
          <w:sz w:val="28"/>
        </w:rPr>
        <w:t xml:space="preserve">
      г) Қырғыз Республикасында – заңды тұлға немесе жеке кәсіпкер үшін салық төлеушінің сәйкестендіру салық нөмірі (ССН) не Қырғыз Республикасының аумағында коммерциялық қызметті жүзеге асыратын және жеке кәсіпкер ретінде тіркелмеген жеке тұлға үшін дербес сәйкестендіру нөмірі (ДСН); </w:t>
      </w:r>
    </w:p>
    <w:bookmarkEnd w:id="37"/>
    <w:bookmarkStart w:name="z40" w:id="38"/>
    <w:p>
      <w:pPr>
        <w:spacing w:after="0"/>
        <w:ind w:left="0"/>
        <w:jc w:val="both"/>
      </w:pPr>
      <w:r>
        <w:rPr>
          <w:rFonts w:ascii="Times New Roman"/>
          <w:b w:val="false"/>
          <w:i w:val="false"/>
          <w:color w:val="000000"/>
          <w:sz w:val="28"/>
        </w:rPr>
        <w:t xml:space="preserve">
      д) Ресей Федерациясында – салық төлеушінің сәйкестендіру нөмірі (СТН), ал заңды тұлға үшін – есепке қою себебінің коды (ЕСК) (заңды тұлғаның жеке бөлімшесі үшін оқшауланған бөлімшенің орналасқан жері бойынша берілген ЕСК қойылады). Есепке қою себебінің коды (ЕСК) ЭСД - да электрондық құжат түрінде – ЭСД құрылымының тиісті деректемелерінде, ал ЭСД-да қағаз жеткізгіштегі құжат түрінде – "/" бөлгіш белгісі арқылы көрсетіледі. </w:t>
      </w:r>
    </w:p>
    <w:bookmarkEnd w:id="38"/>
    <w:bookmarkStart w:name="z41" w:id="39"/>
    <w:p>
      <w:pPr>
        <w:spacing w:after="0"/>
        <w:ind w:left="0"/>
        <w:jc w:val="both"/>
      </w:pPr>
      <w:r>
        <w:rPr>
          <w:rFonts w:ascii="Times New Roman"/>
          <w:b w:val="false"/>
          <w:i w:val="false"/>
          <w:color w:val="000000"/>
          <w:sz w:val="28"/>
        </w:rPr>
        <w:t xml:space="preserve">
      17. Тауарлардың орналасқан жері, тұрғылықты жері, тұратын (болатын) жері немесе жеткізу (жөнелту) мекенжайы туралы мәліметтер ЭСД-да электрондық құжат түрінде – ЭСД құрылымының тиісті деректемелерінде, ал ЭСД-да қағаз жеткізгіштегі құжат түрінде – үтір арқылы көрсетіледі және мынадай деректерді қамтиды: </w:t>
      </w:r>
    </w:p>
    <w:bookmarkEnd w:id="39"/>
    <w:bookmarkStart w:name="z42" w:id="40"/>
    <w:p>
      <w:pPr>
        <w:spacing w:after="0"/>
        <w:ind w:left="0"/>
        <w:jc w:val="both"/>
      </w:pPr>
      <w:r>
        <w:rPr>
          <w:rFonts w:ascii="Times New Roman"/>
          <w:b w:val="false"/>
          <w:i w:val="false"/>
          <w:color w:val="000000"/>
          <w:sz w:val="28"/>
        </w:rPr>
        <w:t xml:space="preserve">
      а) әлем елдерінің жіктеуішіне сәйкес елдің (өңірдің немесе елдің бір бөлігінің) коды; </w:t>
      </w:r>
    </w:p>
    <w:bookmarkEnd w:id="40"/>
    <w:bookmarkStart w:name="z43" w:id="41"/>
    <w:p>
      <w:pPr>
        <w:spacing w:after="0"/>
        <w:ind w:left="0"/>
        <w:jc w:val="both"/>
      </w:pPr>
      <w:r>
        <w:rPr>
          <w:rFonts w:ascii="Times New Roman"/>
          <w:b w:val="false"/>
          <w:i w:val="false"/>
          <w:color w:val="000000"/>
          <w:sz w:val="28"/>
        </w:rPr>
        <w:t xml:space="preserve">
      б) әкімшілік-аумақтық бірліктің атауы (өңір, облыс, аудан және т. б.) (Қырғыз Республикасы үшін – Қырғыз Республикасында тұрақты тұратын және жеке кәсіпкер болып табылмайтын жеке тұлға туралы мәліметтерді көрсеткен кезде – әкімшілік-аумақтық және аумақтық бірліктер объектілерін белгілеу жүйесінің мемлекеттік сыныптауышына (ӘААБОБЖ МС) сәйкес әкімшілік-аумақтық бірліктің коды); </w:t>
      </w:r>
    </w:p>
    <w:bookmarkEnd w:id="41"/>
    <w:bookmarkStart w:name="z44" w:id="42"/>
    <w:p>
      <w:pPr>
        <w:spacing w:after="0"/>
        <w:ind w:left="0"/>
        <w:jc w:val="both"/>
      </w:pPr>
      <w:r>
        <w:rPr>
          <w:rFonts w:ascii="Times New Roman"/>
          <w:b w:val="false"/>
          <w:i w:val="false"/>
          <w:color w:val="000000"/>
          <w:sz w:val="28"/>
        </w:rPr>
        <w:t>
      в) елді мекеннің атауы;</w:t>
      </w:r>
    </w:p>
    <w:bookmarkEnd w:id="42"/>
    <w:bookmarkStart w:name="z45" w:id="43"/>
    <w:p>
      <w:pPr>
        <w:spacing w:after="0"/>
        <w:ind w:left="0"/>
        <w:jc w:val="both"/>
      </w:pPr>
      <w:r>
        <w:rPr>
          <w:rFonts w:ascii="Times New Roman"/>
          <w:b w:val="false"/>
          <w:i w:val="false"/>
          <w:color w:val="000000"/>
          <w:sz w:val="28"/>
        </w:rPr>
        <w:t>
      г) көшенің (бульвардың, даңғылдың және т.б.) атауы;</w:t>
      </w:r>
    </w:p>
    <w:bookmarkEnd w:id="43"/>
    <w:bookmarkStart w:name="z46" w:id="44"/>
    <w:p>
      <w:pPr>
        <w:spacing w:after="0"/>
        <w:ind w:left="0"/>
        <w:jc w:val="both"/>
      </w:pPr>
      <w:r>
        <w:rPr>
          <w:rFonts w:ascii="Times New Roman"/>
          <w:b w:val="false"/>
          <w:i w:val="false"/>
          <w:color w:val="000000"/>
          <w:sz w:val="28"/>
        </w:rPr>
        <w:t>
      д) үйдің нөмірі;</w:t>
      </w:r>
    </w:p>
    <w:bookmarkEnd w:id="44"/>
    <w:bookmarkStart w:name="z47" w:id="45"/>
    <w:p>
      <w:pPr>
        <w:spacing w:after="0"/>
        <w:ind w:left="0"/>
        <w:jc w:val="both"/>
      </w:pPr>
      <w:r>
        <w:rPr>
          <w:rFonts w:ascii="Times New Roman"/>
          <w:b w:val="false"/>
          <w:i w:val="false"/>
          <w:color w:val="000000"/>
          <w:sz w:val="28"/>
        </w:rPr>
        <w:t>
      е) корпустың (құрылыстың) нөмірі;</w:t>
      </w:r>
    </w:p>
    <w:bookmarkEnd w:id="45"/>
    <w:bookmarkStart w:name="z48" w:id="46"/>
    <w:p>
      <w:pPr>
        <w:spacing w:after="0"/>
        <w:ind w:left="0"/>
        <w:jc w:val="both"/>
      </w:pPr>
      <w:r>
        <w:rPr>
          <w:rFonts w:ascii="Times New Roman"/>
          <w:b w:val="false"/>
          <w:i w:val="false"/>
          <w:color w:val="000000"/>
          <w:sz w:val="28"/>
        </w:rPr>
        <w:t>
      ж) пәтердің (бөлменің, кеңсенің) нөмірі.</w:t>
      </w:r>
    </w:p>
    <w:bookmarkEnd w:id="46"/>
    <w:bookmarkStart w:name="z49" w:id="47"/>
    <w:p>
      <w:pPr>
        <w:spacing w:after="0"/>
        <w:ind w:left="0"/>
        <w:jc w:val="both"/>
      </w:pPr>
      <w:r>
        <w:rPr>
          <w:rFonts w:ascii="Times New Roman"/>
          <w:b w:val="false"/>
          <w:i w:val="false"/>
          <w:color w:val="000000"/>
          <w:sz w:val="28"/>
        </w:rPr>
        <w:t xml:space="preserve">
      18. Тұлғаның байланыс деректемелері туралы мәліметтер мынадай деректерді қамтиды: </w:t>
      </w:r>
    </w:p>
    <w:bookmarkEnd w:id="47"/>
    <w:p>
      <w:pPr>
        <w:spacing w:after="0"/>
        <w:ind w:left="0"/>
        <w:jc w:val="both"/>
      </w:pPr>
      <w:r>
        <w:rPr>
          <w:rFonts w:ascii="Times New Roman"/>
          <w:b w:val="false"/>
          <w:i w:val="false"/>
          <w:color w:val="000000"/>
          <w:sz w:val="28"/>
        </w:rPr>
        <w:t xml:space="preserve">
      байланыс құралдары (арналары) түрлерінің тізбесіне сәйкес байланыс құралы(арнасы) түрінің коды; </w:t>
      </w:r>
    </w:p>
    <w:p>
      <w:pPr>
        <w:spacing w:after="0"/>
        <w:ind w:left="0"/>
        <w:jc w:val="both"/>
      </w:pPr>
      <w:r>
        <w:rPr>
          <w:rFonts w:ascii="Times New Roman"/>
          <w:b w:val="false"/>
          <w:i w:val="false"/>
          <w:color w:val="000000"/>
          <w:sz w:val="28"/>
        </w:rPr>
        <w:t xml:space="preserve">
      байланыс құралының (арнасының) идентификаторы (телефон нөмірі, факс, электрондық пошта мекенжайы және т.б.). </w:t>
      </w:r>
    </w:p>
    <w:p>
      <w:pPr>
        <w:spacing w:after="0"/>
        <w:ind w:left="0"/>
        <w:jc w:val="both"/>
      </w:pPr>
      <w:r>
        <w:rPr>
          <w:rFonts w:ascii="Times New Roman"/>
          <w:b w:val="false"/>
          <w:i w:val="false"/>
          <w:color w:val="000000"/>
          <w:sz w:val="28"/>
        </w:rPr>
        <w:t xml:space="preserve">
      Адамның байланыс деректемелері туралы мәліметтер көрсетіледі: </w:t>
      </w:r>
    </w:p>
    <w:p>
      <w:pPr>
        <w:spacing w:after="0"/>
        <w:ind w:left="0"/>
        <w:jc w:val="both"/>
      </w:pPr>
      <w:r>
        <w:rPr>
          <w:rFonts w:ascii="Times New Roman"/>
          <w:b w:val="false"/>
          <w:i w:val="false"/>
          <w:color w:val="000000"/>
          <w:sz w:val="28"/>
        </w:rPr>
        <w:t xml:space="preserve">
      ЭСД-да электрондық құжат түрінде – ЭСД құрылымының тиісті деректемелерінде;  </w:t>
      </w:r>
    </w:p>
    <w:p>
      <w:pPr>
        <w:spacing w:after="0"/>
        <w:ind w:left="0"/>
        <w:jc w:val="both"/>
      </w:pPr>
      <w:r>
        <w:rPr>
          <w:rFonts w:ascii="Times New Roman"/>
          <w:b w:val="false"/>
          <w:i w:val="false"/>
          <w:color w:val="000000"/>
          <w:sz w:val="28"/>
        </w:rPr>
        <w:t xml:space="preserve">
      ЭСД-да қағаз тасығыштағы құжат түрінде-бір жолмен (байланыс құралының (арнасының) түрінің коды және байланыс құралының (арнасының) идентификаторы бос орын арқылы). Бұл ретте қағаз жеткізгіштегі құжат түріндегі әрбір ЭСД-дағы байланыс деректемесі туралы мәліметтер үтір арқылы көрсетіледі. </w:t>
      </w:r>
    </w:p>
    <w:bookmarkStart w:name="z50" w:id="48"/>
    <w:p>
      <w:pPr>
        <w:spacing w:after="0"/>
        <w:ind w:left="0"/>
        <w:jc w:val="left"/>
      </w:pPr>
      <w:r>
        <w:rPr>
          <w:rFonts w:ascii="Times New Roman"/>
          <w:b/>
          <w:i w:val="false"/>
          <w:color w:val="000000"/>
        </w:rPr>
        <w:t xml:space="preserve"> ІІ. Жеке тұлға сатып алған тауарларға ЭСД толтыру тәртібі</w:t>
      </w:r>
    </w:p>
    <w:bookmarkEnd w:id="48"/>
    <w:bookmarkStart w:name="z51" w:id="49"/>
    <w:p>
      <w:pPr>
        <w:spacing w:after="0"/>
        <w:ind w:left="0"/>
        <w:jc w:val="both"/>
      </w:pPr>
      <w:r>
        <w:rPr>
          <w:rFonts w:ascii="Times New Roman"/>
          <w:b w:val="false"/>
          <w:i w:val="false"/>
          <w:color w:val="000000"/>
          <w:sz w:val="28"/>
        </w:rPr>
        <w:t xml:space="preserve">
      19. "Жөнелтуші (жалпы жүкқұжат бойынша)" бағанында осы Тәртіптің 14-тармағына сәйкес көлік (тасымалдау) құжаттарында (жалпы жүкқұжат бойынша) тауарларды жөнелтуші ретінде көрсетілген тұлға туралы мәліметтер көрсетіледі. </w:t>
      </w:r>
    </w:p>
    <w:bookmarkEnd w:id="49"/>
    <w:bookmarkStart w:name="z52" w:id="50"/>
    <w:p>
      <w:pPr>
        <w:spacing w:after="0"/>
        <w:ind w:left="0"/>
        <w:jc w:val="both"/>
      </w:pPr>
      <w:r>
        <w:rPr>
          <w:rFonts w:ascii="Times New Roman"/>
          <w:b w:val="false"/>
          <w:i w:val="false"/>
          <w:color w:val="000000"/>
          <w:sz w:val="28"/>
        </w:rPr>
        <w:t xml:space="preserve">
      20. "Алушы (Жалпы жүкқұжат бойынша)" бағанында осы Тәртіптің 14-тармағына сәйкес тауарларды тасымалдау аяқталған (аяқталатын) көлік (тасымалдау) құжаттарында (жалпы жүкқұжатта) тауарларды алушы ретінде көрсетілген тұлға туралы мәліметтер көрсетіледі. </w:t>
      </w:r>
    </w:p>
    <w:bookmarkEnd w:id="50"/>
    <w:bookmarkStart w:name="z53" w:id="51"/>
    <w:p>
      <w:pPr>
        <w:spacing w:after="0"/>
        <w:ind w:left="0"/>
        <w:jc w:val="both"/>
      </w:pPr>
      <w:r>
        <w:rPr>
          <w:rFonts w:ascii="Times New Roman"/>
          <w:b w:val="false"/>
          <w:i w:val="false"/>
          <w:color w:val="000000"/>
          <w:sz w:val="28"/>
        </w:rPr>
        <w:t xml:space="preserve">
      21. "ЭСД" бағанының сол жақ кіші бөлімінде (тиісінше жеке тұлғалар сатып алған тауарларды одақтың кедендік аумағына әкелу кезінде "ол" аббревиатурасы не жеке тұлғалар сатып алған тауарларды Одақтың кедендік аумағынан әкету кезінде "ЭСД" аббревиатурасы көрсетіледі. </w:t>
      </w:r>
    </w:p>
    <w:bookmarkEnd w:id="51"/>
    <w:p>
      <w:pPr>
        <w:spacing w:after="0"/>
        <w:ind w:left="0"/>
        <w:jc w:val="both"/>
      </w:pPr>
      <w:r>
        <w:rPr>
          <w:rFonts w:ascii="Times New Roman"/>
          <w:b w:val="false"/>
          <w:i w:val="false"/>
          <w:color w:val="000000"/>
          <w:sz w:val="28"/>
        </w:rPr>
        <w:t xml:space="preserve">
      Электрондық құжат түрінде ЭСД толтырған кезде "ЭСД" бағанының оң жақ кіші бөліміне сәйкес келетін ЭСД құрылымының деректемесінде "ЭД" аббревиатурасы көрсетіледі. ЭСД қағаз жеткізгіштегі құжат түрінде толтырылған кезде бағанның оң жақ кіші бөлімі толтырылмайды. </w:t>
      </w:r>
    </w:p>
    <w:bookmarkStart w:name="z54" w:id="52"/>
    <w:p>
      <w:pPr>
        <w:spacing w:after="0"/>
        <w:ind w:left="0"/>
        <w:jc w:val="both"/>
      </w:pPr>
      <w:r>
        <w:rPr>
          <w:rFonts w:ascii="Times New Roman"/>
          <w:b w:val="false"/>
          <w:i w:val="false"/>
          <w:color w:val="000000"/>
          <w:sz w:val="28"/>
        </w:rPr>
        <w:t>
      22. "Ерекшелік" бағанында алдын ала кедендік декларациялау кезінде тауарларды кедендік декларациялау ерекшеліктерінің сыныптауышына сәйкес тауарларды кедендік декларациялау ерекшеліктерінің коды көрсетіледі.</w:t>
      </w:r>
    </w:p>
    <w:bookmarkEnd w:id="52"/>
    <w:p>
      <w:pPr>
        <w:spacing w:after="0"/>
        <w:ind w:left="0"/>
        <w:jc w:val="both"/>
      </w:pPr>
      <w:r>
        <w:rPr>
          <w:rFonts w:ascii="Times New Roman"/>
          <w:b w:val="false"/>
          <w:i w:val="false"/>
          <w:color w:val="000000"/>
          <w:sz w:val="28"/>
        </w:rPr>
        <w:t xml:space="preserve">
      Өзге жағдайларда баған толтырылмайды. </w:t>
      </w:r>
    </w:p>
    <w:bookmarkStart w:name="z55" w:id="53"/>
    <w:p>
      <w:pPr>
        <w:spacing w:after="0"/>
        <w:ind w:left="0"/>
        <w:jc w:val="both"/>
      </w:pPr>
      <w:r>
        <w:rPr>
          <w:rFonts w:ascii="Times New Roman"/>
          <w:b w:val="false"/>
          <w:i w:val="false"/>
          <w:color w:val="000000"/>
          <w:sz w:val="28"/>
        </w:rPr>
        <w:t xml:space="preserve">
      23. "Тауарлар санаты" бағанында жеке тұлғалар сатып алған тауарлар санатының "ЭФ"  әріптік коды көрсетіледі. </w:t>
      </w:r>
    </w:p>
    <w:bookmarkEnd w:id="53"/>
    <w:bookmarkStart w:name="z56" w:id="54"/>
    <w:p>
      <w:pPr>
        <w:spacing w:after="0"/>
        <w:ind w:left="0"/>
        <w:jc w:val="both"/>
      </w:pPr>
      <w:r>
        <w:rPr>
          <w:rFonts w:ascii="Times New Roman"/>
          <w:b w:val="false"/>
          <w:i w:val="false"/>
          <w:color w:val="000000"/>
          <w:sz w:val="28"/>
        </w:rPr>
        <w:t xml:space="preserve">
      24. "Тауарлардың орналасқан жері" бағанында тауарлар ЭСД берілген сәтте тұрған немесе алдын ала кедендік декларациялау кезінде болатын орны туралы мәліметтер (ЭСД-де электрондық құжат түрінде – ЭСД құрылымының тиісті деректемелерінде, ЭСД-де қағаз жеткізгіштегі құжат түрінде – жекелеген жолдарда): </w:t>
      </w:r>
    </w:p>
    <w:bookmarkEnd w:id="54"/>
    <w:p>
      <w:pPr>
        <w:spacing w:after="0"/>
        <w:ind w:left="0"/>
        <w:jc w:val="both"/>
      </w:pPr>
      <w:r>
        <w:rPr>
          <w:rFonts w:ascii="Times New Roman"/>
          <w:b w:val="false"/>
          <w:i w:val="false"/>
          <w:color w:val="000000"/>
          <w:sz w:val="28"/>
        </w:rPr>
        <w:t xml:space="preserve">
      тауарлардың орналасқан жерінің жіктеуішіне сәйкес тауарлардың орналасқан жерінің коды; </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кеден органдарының сыныптауышына сәйкес қызметі аймағында тауарлардың көрсетілген орналасқан жері бар кеден органының коды; </w:t>
      </w:r>
    </w:p>
    <w:p>
      <w:pPr>
        <w:spacing w:after="0"/>
        <w:ind w:left="0"/>
        <w:jc w:val="both"/>
      </w:pPr>
      <w:r>
        <w:rPr>
          <w:rFonts w:ascii="Times New Roman"/>
          <w:b w:val="false"/>
          <w:i w:val="false"/>
          <w:color w:val="000000"/>
          <w:sz w:val="28"/>
        </w:rPr>
        <w:t>
      электрондық сауда операторларының тізіліміне заңды тұлғаның енгізілгенін растайтын құжаттың нөмірі немесе электрондық сауда операторларының тізіліміндегі заңды тұлғаның тіркеу нөмірі көрсетіледі.</w:t>
      </w:r>
    </w:p>
    <w:p>
      <w:pPr>
        <w:spacing w:after="0"/>
        <w:ind w:left="0"/>
        <w:jc w:val="both"/>
      </w:pPr>
      <w:r>
        <w:rPr>
          <w:rFonts w:ascii="Times New Roman"/>
          <w:b w:val="false"/>
          <w:i w:val="false"/>
          <w:color w:val="000000"/>
          <w:sz w:val="28"/>
        </w:rPr>
        <w:t xml:space="preserve">
      Егер тауарлар уақытша сақтауда болса, мәліметтер көрсетіледі; </w:t>
      </w:r>
    </w:p>
    <w:p>
      <w:pPr>
        <w:spacing w:after="0"/>
        <w:ind w:left="0"/>
        <w:jc w:val="both"/>
      </w:pPr>
      <w:r>
        <w:rPr>
          <w:rFonts w:ascii="Times New Roman"/>
          <w:b w:val="false"/>
          <w:i w:val="false"/>
          <w:color w:val="000000"/>
          <w:sz w:val="28"/>
        </w:rPr>
        <w:t>
      осы Тәртіптің 17-тармағына сәйкес тауарлардың орналасқан жері немесе теміржол станциясының атауы (егер тауарлардың орналасқан жері теміржол станциясының аумағында (кірме жолдарда) орналасқан болса) немесе теңіз (өзен) портының атауы (егер тауарлардың орналасқан жері теңіз (өзен) портының аумағында орналасқан болса) немесе әуе өткізу пунктінің атауы (егер тауарлардың орналасқан жері әуе өткізу пунктінің аумағында орналасқан). Бұл ретте осы тармақтың төртінші абзацында көзделген мәліметтер бағанда көрсетілмейді.</w:t>
      </w:r>
    </w:p>
    <w:p>
      <w:pPr>
        <w:spacing w:after="0"/>
        <w:ind w:left="0"/>
        <w:jc w:val="both"/>
      </w:pPr>
      <w:r>
        <w:rPr>
          <w:rFonts w:ascii="Times New Roman"/>
          <w:b w:val="false"/>
          <w:i w:val="false"/>
          <w:color w:val="000000"/>
          <w:sz w:val="28"/>
        </w:rPr>
        <w:t xml:space="preserve">
      Беларусь Республикасында, Қазақстан Республикасында және Қырғыз Республикасында баған толтырылмайды. </w:t>
      </w:r>
    </w:p>
    <w:bookmarkStart w:name="z57" w:id="55"/>
    <w:p>
      <w:pPr>
        <w:spacing w:after="0"/>
        <w:ind w:left="0"/>
        <w:jc w:val="both"/>
      </w:pPr>
      <w:r>
        <w:rPr>
          <w:rFonts w:ascii="Times New Roman"/>
          <w:b w:val="false"/>
          <w:i w:val="false"/>
          <w:color w:val="000000"/>
          <w:sz w:val="28"/>
        </w:rPr>
        <w:t xml:space="preserve">
      25. "Парақтар саны" бағаны электрондық құжат түрінде ЭСД толтыру кезінде толтырылмайды. Қағаз тасығышта құжат түрінде ЭСД толтырған кезде бағанда ЭСД парақтарының жалпы саны көрсетіледі </w:t>
      </w:r>
    </w:p>
    <w:bookmarkEnd w:id="55"/>
    <w:bookmarkStart w:name="z58" w:id="56"/>
    <w:p>
      <w:pPr>
        <w:spacing w:after="0"/>
        <w:ind w:left="0"/>
        <w:jc w:val="both"/>
      </w:pPr>
      <w:r>
        <w:rPr>
          <w:rFonts w:ascii="Times New Roman"/>
          <w:b w:val="false"/>
          <w:i w:val="false"/>
          <w:color w:val="000000"/>
          <w:sz w:val="28"/>
        </w:rPr>
        <w:t>
      26. "Рәсім" бағаны Кодекстің 309</w:t>
      </w:r>
      <w:r>
        <w:rPr>
          <w:rFonts w:ascii="Times New Roman"/>
          <w:b w:val="false"/>
          <w:i w:val="false"/>
          <w:color w:val="000000"/>
          <w:vertAlign w:val="superscript"/>
        </w:rPr>
        <w:t>3</w:t>
      </w:r>
      <w:r>
        <w:rPr>
          <w:rFonts w:ascii="Times New Roman"/>
          <w:b w:val="false"/>
          <w:i w:val="false"/>
          <w:color w:val="000000"/>
          <w:sz w:val="28"/>
        </w:rPr>
        <w:t xml:space="preserve">-бабының 5-тармағына сәйкес мемлекет пайдасына бас тартудың кедендік рәсімімен немесе жоюдың кедендік рәсімімен орналастырылатын жеке тұлғалар сатып алған тауарларға қатысты толтырылады. </w:t>
      </w:r>
    </w:p>
    <w:bookmarkEnd w:id="56"/>
    <w:p>
      <w:pPr>
        <w:spacing w:after="0"/>
        <w:ind w:left="0"/>
        <w:jc w:val="both"/>
      </w:pPr>
      <w:r>
        <w:rPr>
          <w:rFonts w:ascii="Times New Roman"/>
          <w:b w:val="false"/>
          <w:i w:val="false"/>
          <w:color w:val="000000"/>
          <w:sz w:val="28"/>
        </w:rPr>
        <w:t>
      Бағанда мынадай схема бойынша қалыптастырылатын код көрсетіледі: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1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bookmarkStart w:name="z141" w:id="57"/>
    <w:p>
      <w:pPr>
        <w:spacing w:after="0"/>
        <w:ind w:left="0"/>
        <w:jc w:val="both"/>
      </w:pPr>
      <w:r>
        <w:rPr>
          <w:rFonts w:ascii="Times New Roman"/>
          <w:b w:val="false"/>
          <w:i w:val="false"/>
          <w:color w:val="000000"/>
          <w:sz w:val="28"/>
        </w:rPr>
        <w:t>
      1-элемент – кедендік рәсімдер түрлерінің жіктеуішіне сәйкес мәлімделетін кедендік рәсімнің екі таңбалы коды;</w:t>
      </w:r>
    </w:p>
    <w:bookmarkEnd w:id="57"/>
    <w:bookmarkStart w:name="z142" w:id="58"/>
    <w:p>
      <w:pPr>
        <w:spacing w:after="0"/>
        <w:ind w:left="0"/>
        <w:jc w:val="both"/>
      </w:pPr>
      <w:r>
        <w:rPr>
          <w:rFonts w:ascii="Times New Roman"/>
          <w:b w:val="false"/>
          <w:i w:val="false"/>
          <w:color w:val="000000"/>
          <w:sz w:val="28"/>
        </w:rPr>
        <w:t>
      2-элемент – екі таңбалы "00" сандық коды.</w:t>
      </w:r>
    </w:p>
    <w:bookmarkEnd w:id="58"/>
    <w:bookmarkStart w:name="z59" w:id="59"/>
    <w:p>
      <w:pPr>
        <w:spacing w:after="0"/>
        <w:ind w:left="0"/>
        <w:jc w:val="both"/>
      </w:pPr>
      <w:r>
        <w:rPr>
          <w:rFonts w:ascii="Times New Roman"/>
          <w:b w:val="false"/>
          <w:i w:val="false"/>
          <w:color w:val="000000"/>
          <w:sz w:val="28"/>
        </w:rPr>
        <w:t>
      27. "Жалпы мәліметтер" бағаны мынадай тәртіппен толтырылады.</w:t>
      </w:r>
    </w:p>
    <w:bookmarkEnd w:id="59"/>
    <w:bookmarkStart w:name="z143" w:id="60"/>
    <w:p>
      <w:pPr>
        <w:spacing w:after="0"/>
        <w:ind w:left="0"/>
        <w:jc w:val="both"/>
      </w:pPr>
      <w:r>
        <w:rPr>
          <w:rFonts w:ascii="Times New Roman"/>
          <w:b w:val="false"/>
          <w:i w:val="false"/>
          <w:color w:val="000000"/>
          <w:sz w:val="28"/>
        </w:rPr>
        <w:t xml:space="preserve">
      1-бағанда жеке жүкқұжаттың немесе халықаралық пошта жөнелтілімінің реттік нөмірі көрсетіледі. </w:t>
      </w:r>
    </w:p>
    <w:bookmarkEnd w:id="60"/>
    <w:bookmarkStart w:name="z144" w:id="61"/>
    <w:p>
      <w:pPr>
        <w:spacing w:after="0"/>
        <w:ind w:left="0"/>
        <w:jc w:val="both"/>
      </w:pPr>
      <w:r>
        <w:rPr>
          <w:rFonts w:ascii="Times New Roman"/>
          <w:b w:val="false"/>
          <w:i w:val="false"/>
          <w:color w:val="000000"/>
          <w:sz w:val="28"/>
        </w:rPr>
        <w:t>
      2-бағанда жалпы жүкқұжаттың нөмірі көрсетіледі.</w:t>
      </w:r>
    </w:p>
    <w:bookmarkEnd w:id="61"/>
    <w:bookmarkStart w:name="z145" w:id="62"/>
    <w:p>
      <w:pPr>
        <w:spacing w:after="0"/>
        <w:ind w:left="0"/>
        <w:jc w:val="both"/>
      </w:pPr>
      <w:r>
        <w:rPr>
          <w:rFonts w:ascii="Times New Roman"/>
          <w:b w:val="false"/>
          <w:i w:val="false"/>
          <w:color w:val="000000"/>
          <w:sz w:val="28"/>
        </w:rPr>
        <w:t xml:space="preserve">
      3-бағанда жеке жүкқұжаттың нөмірі немесе халықаралық пошта жөнелтілімінің бірегей нөмірі (әрбір почта жөнелтіліміне салынатын Дүниежүзілік пошта одағының техникалық стандарттар жинағының S10 стандартына сәйкес жазбаша хат-хабарлар мен сәлемдемелердің бірегей 13 таңбалы әріптік-цифрлық идентификаторы) көрсетіледі. </w:t>
      </w:r>
    </w:p>
    <w:bookmarkEnd w:id="62"/>
    <w:bookmarkStart w:name="z146" w:id="63"/>
    <w:p>
      <w:pPr>
        <w:spacing w:after="0"/>
        <w:ind w:left="0"/>
        <w:jc w:val="both"/>
      </w:pPr>
      <w:r>
        <w:rPr>
          <w:rFonts w:ascii="Times New Roman"/>
          <w:b w:val="false"/>
          <w:i w:val="false"/>
          <w:color w:val="000000"/>
          <w:sz w:val="28"/>
        </w:rPr>
        <w:t xml:space="preserve">
      4 және 5-бағандарда тиісінше жөнелтуші мен алушы туралы мәліметтер жеке жүкқұжатқа немесе ДПО құжатына сәйкес көрсетіледі (Тәртіптің 14-тармағына сәйкес). </w:t>
      </w:r>
    </w:p>
    <w:bookmarkEnd w:id="63"/>
    <w:bookmarkStart w:name="z60" w:id="64"/>
    <w:p>
      <w:pPr>
        <w:spacing w:after="0"/>
        <w:ind w:left="0"/>
        <w:jc w:val="both"/>
      </w:pPr>
      <w:r>
        <w:rPr>
          <w:rFonts w:ascii="Times New Roman"/>
          <w:b w:val="false"/>
          <w:i w:val="false"/>
          <w:color w:val="000000"/>
          <w:sz w:val="28"/>
        </w:rPr>
        <w:t>
      28. "Тауарлар туралы мәліметтер" бағаны мынадай тәртіппен толтырылады.</w:t>
      </w:r>
    </w:p>
    <w:bookmarkEnd w:id="64"/>
    <w:bookmarkStart w:name="z147" w:id="65"/>
    <w:p>
      <w:pPr>
        <w:spacing w:after="0"/>
        <w:ind w:left="0"/>
        <w:jc w:val="both"/>
      </w:pPr>
      <w:r>
        <w:rPr>
          <w:rFonts w:ascii="Times New Roman"/>
          <w:b w:val="false"/>
          <w:i w:val="false"/>
          <w:color w:val="000000"/>
          <w:sz w:val="28"/>
        </w:rPr>
        <w:t>
      6-бағанда ЭСД бойынша тауар нөмірінен және "/" бөлгіш белгісімен бөлінетін жеке жүкқұжат немесе ДПО құжаты бойынша тауар нөмірінен тұратын тауардың реттік нөмірі көрсетіледі.</w:t>
      </w:r>
    </w:p>
    <w:bookmarkEnd w:id="65"/>
    <w:bookmarkStart w:name="z148" w:id="66"/>
    <w:p>
      <w:pPr>
        <w:spacing w:after="0"/>
        <w:ind w:left="0"/>
        <w:jc w:val="both"/>
      </w:pPr>
      <w:r>
        <w:rPr>
          <w:rFonts w:ascii="Times New Roman"/>
          <w:b w:val="false"/>
          <w:i w:val="false"/>
          <w:color w:val="000000"/>
          <w:sz w:val="28"/>
        </w:rPr>
        <w:t>
      7-бағанда тауардың атауы (сауда, коммерциялық немесе өзге де дәстүрлі атауы) көрсетіледі.</w:t>
      </w:r>
    </w:p>
    <w:bookmarkEnd w:id="66"/>
    <w:bookmarkStart w:name="z149" w:id="67"/>
    <w:p>
      <w:pPr>
        <w:spacing w:after="0"/>
        <w:ind w:left="0"/>
        <w:jc w:val="both"/>
      </w:pPr>
      <w:r>
        <w:rPr>
          <w:rFonts w:ascii="Times New Roman"/>
          <w:b w:val="false"/>
          <w:i w:val="false"/>
          <w:color w:val="000000"/>
          <w:sz w:val="28"/>
        </w:rPr>
        <w:t>
      8-бағанда ЕАЭО СЭҚ ТН сәйкес тауардың коды алғашқы 6 белгіден кем емес деңгейде көрсетіледі.</w:t>
      </w:r>
    </w:p>
    <w:bookmarkEnd w:id="67"/>
    <w:bookmarkStart w:name="z150" w:id="68"/>
    <w:p>
      <w:pPr>
        <w:spacing w:after="0"/>
        <w:ind w:left="0"/>
        <w:jc w:val="both"/>
      </w:pPr>
      <w:r>
        <w:rPr>
          <w:rFonts w:ascii="Times New Roman"/>
          <w:b w:val="false"/>
          <w:i w:val="false"/>
          <w:color w:val="000000"/>
          <w:sz w:val="28"/>
        </w:rPr>
        <w:t xml:space="preserve">
      9-бағанда Еуразиялық экономикалық одақтың өлшем бірліктері мен шотының жіктеуішіне сәйкес килограммнан басқа өлшем бірлігіндегі тауарлардың саны, осындай өлшем бірлігінің шартты белгісі мен коды көрсетіледі. </w:t>
      </w:r>
    </w:p>
    <w:bookmarkEnd w:id="68"/>
    <w:bookmarkStart w:name="z151" w:id="69"/>
    <w:p>
      <w:pPr>
        <w:spacing w:after="0"/>
        <w:ind w:left="0"/>
        <w:jc w:val="both"/>
      </w:pPr>
      <w:r>
        <w:rPr>
          <w:rFonts w:ascii="Times New Roman"/>
          <w:b w:val="false"/>
          <w:i w:val="false"/>
          <w:color w:val="000000"/>
          <w:sz w:val="28"/>
        </w:rPr>
        <w:t xml:space="preserve">
      10-бағанда жеке жүкқұжат немесе ДПО құжаты бойынша тауарлардың брутто (кг) салмағы көрсетіледі. Көрсетілген мән математикалық ережелер бойынша үтірден кейін 2 таңбаға дейінгі дәлдікпен дөңгелектенеді. </w:t>
      </w:r>
    </w:p>
    <w:bookmarkEnd w:id="69"/>
    <w:bookmarkStart w:name="z152" w:id="70"/>
    <w:p>
      <w:pPr>
        <w:spacing w:after="0"/>
        <w:ind w:left="0"/>
        <w:jc w:val="both"/>
      </w:pPr>
      <w:r>
        <w:rPr>
          <w:rFonts w:ascii="Times New Roman"/>
          <w:b w:val="false"/>
          <w:i w:val="false"/>
          <w:color w:val="000000"/>
          <w:sz w:val="28"/>
        </w:rPr>
        <w:t>
      11-баған толтырылмайды.</w:t>
      </w:r>
    </w:p>
    <w:bookmarkEnd w:id="70"/>
    <w:p>
      <w:pPr>
        <w:spacing w:after="0"/>
        <w:ind w:left="0"/>
        <w:jc w:val="both"/>
      </w:pPr>
      <w:r>
        <w:rPr>
          <w:rFonts w:ascii="Times New Roman"/>
          <w:b w:val="false"/>
          <w:i w:val="false"/>
          <w:color w:val="000000"/>
          <w:sz w:val="28"/>
        </w:rPr>
        <w:t>
      Электрондық құжат түріндегі ЭСД-дағы 12-бағанда – ЭСД құрылымының тиісті деректемелерінде, ал ЭСД-да қағаз жеткізгіштегі құжат түрінде – "/" бөлгіш белгісі арқылы жеке тұлғаның электрондық сауда алаңдарында тауарларды сатып алғанын растайтын құжаттарға сәйкес валютаның әріптік коды және тауардың құны цифрлармен көрсетіледі (чектермен, шоттармен, банктік төлем құжаттарымен және осындай тауарларды сатып алуға байланысты өзге де құжаттармен). Тауар құнының мәні математикалық ережелер бойынша үтірден кейін 2 таңбаға дейінгі дәлдікпен дөңгелектенеді. Одақтың кедендік аумағынан әкетілетін тауарларға қатысты, егер мұндай тауарлардың құнын айқындау ЭСД берілетін мүше мемлекеттің заңнамасында көзделген болса, 12-бағаны толтырылады.</w:t>
      </w:r>
    </w:p>
    <w:p>
      <w:pPr>
        <w:spacing w:after="0"/>
        <w:ind w:left="0"/>
        <w:jc w:val="both"/>
      </w:pPr>
      <w:r>
        <w:rPr>
          <w:rFonts w:ascii="Times New Roman"/>
          <w:b w:val="false"/>
          <w:i w:val="false"/>
          <w:color w:val="000000"/>
          <w:sz w:val="28"/>
        </w:rPr>
        <w:t xml:space="preserve">
      Электрондық құжат түріндегі ЭСД-дағы 13-бағанда – ЭСД құрылымының тиісті деректемелерінде, ал ЭСД-да қағаз жеткізгіштегі құжат түрінде – "/" бөлгіш белгісі арқылы валюта сыныптауышына сәйкес валютаның әріптік коды және кеден органына ЭСД берілетін мүше мемлекеттің валютасындағы сандармен тауардың құны көрсетіледі. Тауар құнының мәні математикалық ережелер бойынша үтірден кейін 2 таңбаға дейінгі дәлдікпен дөңгелектенеді (Армения Республикасында – бүтін санға дейін). </w:t>
      </w:r>
    </w:p>
    <w:bookmarkStart w:name="z153" w:id="71"/>
    <w:p>
      <w:pPr>
        <w:spacing w:after="0"/>
        <w:ind w:left="0"/>
        <w:jc w:val="both"/>
      </w:pPr>
      <w:r>
        <w:rPr>
          <w:rFonts w:ascii="Times New Roman"/>
          <w:b w:val="false"/>
          <w:i w:val="false"/>
          <w:color w:val="000000"/>
          <w:sz w:val="28"/>
        </w:rPr>
        <w:t>
      13-баған Кодекстің 309</w:t>
      </w:r>
      <w:r>
        <w:rPr>
          <w:rFonts w:ascii="Times New Roman"/>
          <w:b w:val="false"/>
          <w:i w:val="false"/>
          <w:color w:val="000000"/>
          <w:vertAlign w:val="superscript"/>
        </w:rPr>
        <w:t>3</w:t>
      </w:r>
      <w:r>
        <w:rPr>
          <w:rFonts w:ascii="Times New Roman"/>
          <w:b w:val="false"/>
          <w:i w:val="false"/>
          <w:color w:val="000000"/>
          <w:sz w:val="28"/>
        </w:rPr>
        <w:t xml:space="preserve">-бабының 5-тармағына сәйкес жеке тұлғалар сатып алған тауарларды жою кедендік рәсімімен орналастырған кезде толтырылмайды. </w:t>
      </w:r>
    </w:p>
    <w:bookmarkEnd w:id="71"/>
    <w:bookmarkStart w:name="z61" w:id="72"/>
    <w:p>
      <w:pPr>
        <w:spacing w:after="0"/>
        <w:ind w:left="0"/>
        <w:jc w:val="both"/>
      </w:pPr>
      <w:r>
        <w:rPr>
          <w:rFonts w:ascii="Times New Roman"/>
          <w:b w:val="false"/>
          <w:i w:val="false"/>
          <w:color w:val="000000"/>
          <w:sz w:val="28"/>
        </w:rPr>
        <w:t xml:space="preserve">
      29. "Құжаттар туралы мәліметтер" бағанында жеке тұлғаның электрондық сауда алаңдарында тауарларды сатып алғанын растайтын құжаттар туралы мәліметтер және осындай тауарларды сатып алуға байланысты өзге де мәліметтер, сондай-ақ, егер мұндай тыйым салулар мен шектеулер Кодекстің </w:t>
      </w:r>
      <w:r>
        <w:rPr>
          <w:rFonts w:ascii="Times New Roman"/>
          <w:b w:val="false"/>
          <w:i w:val="false"/>
          <w:color w:val="000000"/>
          <w:sz w:val="28"/>
        </w:rPr>
        <w:t>7-бабына</w:t>
      </w:r>
      <w:r>
        <w:rPr>
          <w:rFonts w:ascii="Times New Roman"/>
          <w:b w:val="false"/>
          <w:i w:val="false"/>
          <w:color w:val="000000"/>
          <w:sz w:val="28"/>
        </w:rPr>
        <w:t xml:space="preserve"> сәйкес сақталуға жататын болса, тыйым салулар мен шектеулердің сақталуын растайтын құжаттар туралы мәліметтер мынадай ретпен жазылады. </w:t>
      </w:r>
    </w:p>
    <w:bookmarkEnd w:id="72"/>
    <w:p>
      <w:pPr>
        <w:spacing w:after="0"/>
        <w:ind w:left="0"/>
        <w:jc w:val="both"/>
      </w:pPr>
      <w:r>
        <w:rPr>
          <w:rFonts w:ascii="Times New Roman"/>
          <w:b w:val="false"/>
          <w:i w:val="false"/>
          <w:color w:val="000000"/>
          <w:sz w:val="28"/>
        </w:rPr>
        <w:t xml:space="preserve">
      Электрондық құжат түріндегі ЭСД-дағы 14-бағанда – ЭСД құрылымының тиісті деректемелерінде (әрбір құжат (мәліметтер) бойынша жеке), ал ЭСД-да қағаз жеткізгіштегі құжат түрінде (әрбір құжат (мәліметтер) бойынша жол-жолымен) – "/" бөлгіш белгісі арқылы түрлер жіктеуішіне сәйкес құжат пен мәліметтер коды көрсетіледі құжаттарды және мәліметтерді және құжатты (оның ішінде тауарларды сатып алуға байланысты мәліметтерді қамтитын құжатты) ұсынғанын не ұсынбағанын растайтын белгі: </w:t>
      </w:r>
    </w:p>
    <w:p>
      <w:pPr>
        <w:spacing w:after="0"/>
        <w:ind w:left="0"/>
        <w:jc w:val="both"/>
      </w:pPr>
      <w:r>
        <w:rPr>
          <w:rFonts w:ascii="Times New Roman"/>
          <w:b w:val="false"/>
          <w:i w:val="false"/>
          <w:color w:val="000000"/>
          <w:sz w:val="28"/>
        </w:rPr>
        <w:t xml:space="preserve">
      "0" – ЭСД-да мәлімделген мәліметтерді растайтын құжат ұсынылмаған; </w:t>
      </w:r>
    </w:p>
    <w:p>
      <w:pPr>
        <w:spacing w:after="0"/>
        <w:ind w:left="0"/>
        <w:jc w:val="both"/>
      </w:pPr>
      <w:r>
        <w:rPr>
          <w:rFonts w:ascii="Times New Roman"/>
          <w:b w:val="false"/>
          <w:i w:val="false"/>
          <w:color w:val="000000"/>
          <w:sz w:val="28"/>
        </w:rPr>
        <w:t xml:space="preserve">
      "1" – ЭСД-да мәлімделген мәліметтерді растайтын құжат ұсынылды. </w:t>
      </w:r>
    </w:p>
    <w:p>
      <w:pPr>
        <w:spacing w:after="0"/>
        <w:ind w:left="0"/>
        <w:jc w:val="both"/>
      </w:pPr>
      <w:r>
        <w:rPr>
          <w:rFonts w:ascii="Times New Roman"/>
          <w:b w:val="false"/>
          <w:i w:val="false"/>
          <w:color w:val="000000"/>
          <w:sz w:val="28"/>
        </w:rPr>
        <w:t xml:space="preserve">
      Электрондық құжат түріндегі ЭСД-дағы 15-бағанда – ЭСД құрылымының тиісті деректемелерінде (әрбір құжат (мәліметтер) бойынша жеке), ал ЭСД-да қағаз жеткізгіштегі құжат түрінде (әрбір құжат (мәліметтер) бойынша жол-жолымен) – 14-бағанда көрсетілген кодқа сәйкес көрсетіледі: </w:t>
      </w:r>
    </w:p>
    <w:p>
      <w:pPr>
        <w:spacing w:after="0"/>
        <w:ind w:left="0"/>
        <w:jc w:val="both"/>
      </w:pPr>
      <w:r>
        <w:rPr>
          <w:rFonts w:ascii="Times New Roman"/>
          <w:b w:val="false"/>
          <w:i w:val="false"/>
          <w:color w:val="000000"/>
          <w:sz w:val="28"/>
        </w:rPr>
        <w:t xml:space="preserve">
      күні кк.мм. жжжж (күні, айы, күнтізбелік жылы) форматында және электрондық сауда алаңдарында жеке тұлғаның тауарды сатып алғанын растайтын құжаттың нөмірі (чек, шот, банктік төлем құжаты, интернет-тапсырыс және т. б.); </w:t>
      </w:r>
    </w:p>
    <w:p>
      <w:pPr>
        <w:spacing w:after="0"/>
        <w:ind w:left="0"/>
        <w:jc w:val="both"/>
      </w:pPr>
      <w:r>
        <w:rPr>
          <w:rFonts w:ascii="Times New Roman"/>
          <w:b w:val="false"/>
          <w:i w:val="false"/>
          <w:color w:val="000000"/>
          <w:sz w:val="28"/>
        </w:rPr>
        <w:t xml:space="preserve">
      электрондық сауда алаңының атауы; тауарды сату туралы ұсыныс орналастырылған "интернет" ақпараттық-телекоммуникациялық желісіндегі сайт бетіне сілтеме; </w:t>
      </w:r>
    </w:p>
    <w:p>
      <w:pPr>
        <w:spacing w:after="0"/>
        <w:ind w:left="0"/>
        <w:jc w:val="both"/>
      </w:pPr>
      <w:r>
        <w:rPr>
          <w:rFonts w:ascii="Times New Roman"/>
          <w:b w:val="false"/>
          <w:i w:val="false"/>
          <w:color w:val="000000"/>
          <w:sz w:val="28"/>
        </w:rPr>
        <w:t xml:space="preserve">
      күні кк.мм. жжжж (күні, айы, күнтізбелік жылы) форматында және егер мұндай тыйымдар мен шектеулер Кодекстің </w:t>
      </w:r>
      <w:r>
        <w:rPr>
          <w:rFonts w:ascii="Times New Roman"/>
          <w:b w:val="false"/>
          <w:i w:val="false"/>
          <w:color w:val="000000"/>
          <w:sz w:val="28"/>
        </w:rPr>
        <w:t>7-бабына</w:t>
      </w:r>
      <w:r>
        <w:rPr>
          <w:rFonts w:ascii="Times New Roman"/>
          <w:b w:val="false"/>
          <w:i w:val="false"/>
          <w:color w:val="000000"/>
          <w:sz w:val="28"/>
        </w:rPr>
        <w:t xml:space="preserve"> сәйкес сақталуға жататын болса, тыйым салулар мен шектеулердің сақталғанын растайтын құжаттың нөмірі, сондай-ақ құжаттың қолданылу мерзімі (егер қолданылу мерзімі шектелген болса); </w:t>
      </w:r>
    </w:p>
    <w:bookmarkStart w:name="z62" w:id="73"/>
    <w:p>
      <w:pPr>
        <w:spacing w:after="0"/>
        <w:ind w:left="0"/>
        <w:jc w:val="both"/>
      </w:pPr>
      <w:r>
        <w:rPr>
          <w:rFonts w:ascii="Times New Roman"/>
          <w:b w:val="false"/>
          <w:i w:val="false"/>
          <w:color w:val="000000"/>
          <w:sz w:val="28"/>
        </w:rPr>
        <w:t xml:space="preserve">
      30. "Алдыңғы құжат" бағанында: құжаттар мен мәліметтер түрлерінің сыныптауышына сәйкес құжаттың коды және транзиттік декларацияның тіркеу нөмірі – егер тауарлар ЭСД берілгенге дейін кедендік транзиттің кедендік рәсіміне орналастырылған жағдайда, оның ішінде транзиттік декларация ретінде көлік (тасымалдау), коммерциялық және (немесе) транзиттік декларация ретінде пайдаланылған жағдайда көрсетіледі) өзге де құжаттар; </w:t>
      </w:r>
    </w:p>
    <w:bookmarkEnd w:id="73"/>
    <w:p>
      <w:pPr>
        <w:spacing w:after="0"/>
        <w:ind w:left="0"/>
        <w:jc w:val="both"/>
      </w:pPr>
      <w:r>
        <w:rPr>
          <w:rFonts w:ascii="Times New Roman"/>
          <w:b w:val="false"/>
          <w:i w:val="false"/>
          <w:color w:val="000000"/>
          <w:sz w:val="28"/>
        </w:rPr>
        <w:t xml:space="preserve">
      құжаттар мен мәліметтер түрлерінің сыныптауышына сәйкес құжаттың коды және тауарлардың уақытша сақтауға орналастырылғанын растайтын құжаттың нөмірі – егер тауарлар ЭСД берілгенге дейін уақытша сақтауға орналастырылған жағдайда көрсетіледі. </w:t>
      </w:r>
    </w:p>
    <w:p>
      <w:pPr>
        <w:spacing w:after="0"/>
        <w:ind w:left="0"/>
        <w:jc w:val="both"/>
      </w:pPr>
      <w:r>
        <w:rPr>
          <w:rFonts w:ascii="Times New Roman"/>
          <w:b w:val="false"/>
          <w:i w:val="false"/>
          <w:color w:val="000000"/>
          <w:sz w:val="28"/>
        </w:rPr>
        <w:t xml:space="preserve">
      Бұл мәліметтер ЭСД-да электрондық құжат түрінде – ЭСД құрылымының тиісті деректемелерінде, ал ЭСД-да қағаз жеткізгіштегі құжат түрінде – "-"  сызықша белгісі арқылы көрсетілуге тиіс. </w:t>
      </w:r>
    </w:p>
    <w:p>
      <w:pPr>
        <w:spacing w:after="0"/>
        <w:ind w:left="0"/>
        <w:jc w:val="both"/>
      </w:pPr>
      <w:r>
        <w:rPr>
          <w:rFonts w:ascii="Times New Roman"/>
          <w:b w:val="false"/>
          <w:i w:val="false"/>
          <w:color w:val="000000"/>
          <w:sz w:val="28"/>
        </w:rPr>
        <w:t>
      Баған мынадай жағдайларда толтырылмайды:</w:t>
      </w:r>
    </w:p>
    <w:p>
      <w:pPr>
        <w:spacing w:after="0"/>
        <w:ind w:left="0"/>
        <w:jc w:val="both"/>
      </w:pPr>
      <w:r>
        <w:rPr>
          <w:rFonts w:ascii="Times New Roman"/>
          <w:b w:val="false"/>
          <w:i w:val="false"/>
          <w:color w:val="000000"/>
          <w:sz w:val="28"/>
        </w:rPr>
        <w:t xml:space="preserve">
      егер ЭСД тауарларды Одақтың кедендік аумағына әкелгенге дейін берілетін болса, алдын ала кедендік декларациялау; </w:t>
      </w:r>
    </w:p>
    <w:p>
      <w:pPr>
        <w:spacing w:after="0"/>
        <w:ind w:left="0"/>
        <w:jc w:val="both"/>
      </w:pPr>
      <w:r>
        <w:rPr>
          <w:rFonts w:ascii="Times New Roman"/>
          <w:b w:val="false"/>
          <w:i w:val="false"/>
          <w:color w:val="000000"/>
          <w:sz w:val="28"/>
        </w:rPr>
        <w:t>
      тауарларды Одақтың кедендік аумағынан әкету.</w:t>
      </w:r>
    </w:p>
    <w:bookmarkStart w:name="z63" w:id="74"/>
    <w:p>
      <w:pPr>
        <w:spacing w:after="0"/>
        <w:ind w:left="0"/>
        <w:jc w:val="both"/>
      </w:pPr>
      <w:r>
        <w:rPr>
          <w:rFonts w:ascii="Times New Roman"/>
          <w:b w:val="false"/>
          <w:i w:val="false"/>
          <w:color w:val="000000"/>
          <w:sz w:val="28"/>
        </w:rPr>
        <w:t>
      31. "Көлік (тасымалдау) құжаты бойынша барлығы" деген жолда кеден органына ЭСД берілетін мүше мемлекеттің валютасындағы (Кодекстің 309</w:t>
      </w:r>
      <w:r>
        <w:rPr>
          <w:rFonts w:ascii="Times New Roman"/>
          <w:b w:val="false"/>
          <w:i w:val="false"/>
          <w:color w:val="000000"/>
          <w:vertAlign w:val="superscript"/>
        </w:rPr>
        <w:t>3</w:t>
      </w:r>
      <w:r>
        <w:rPr>
          <w:rFonts w:ascii="Times New Roman"/>
          <w:b w:val="false"/>
          <w:i w:val="false"/>
          <w:color w:val="000000"/>
          <w:sz w:val="28"/>
        </w:rPr>
        <w:t xml:space="preserve">-бабының 5-тармағына сәйкес мемлекет пайдасына бас тартудың кедендік рәсімімен немесе жоюдың кедендік рәсімімен орналастырылатын жеке тұлғалар сатып алған тауарларды қоспағанда) және жалпы құны туралы мәліметтер көрсетіледі жеке жүкқұжат немесе ЭСД құжаты бойынша өткізілетін тауарлардың брутто салмағы көрсетіледі. </w:t>
      </w:r>
    </w:p>
    <w:bookmarkEnd w:id="74"/>
    <w:bookmarkStart w:name="z64" w:id="75"/>
    <w:p>
      <w:pPr>
        <w:spacing w:after="0"/>
        <w:ind w:left="0"/>
        <w:jc w:val="both"/>
      </w:pPr>
      <w:r>
        <w:rPr>
          <w:rFonts w:ascii="Times New Roman"/>
          <w:b w:val="false"/>
          <w:i w:val="false"/>
          <w:color w:val="000000"/>
          <w:sz w:val="28"/>
        </w:rPr>
        <w:t>
      32. "Декларация бойынша барлығы" деген жолда кеден органына ЭСД берілетін мүше мемлекеттің валютасындағы жиынтық құны (Кодекстің 309</w:t>
      </w:r>
      <w:r>
        <w:rPr>
          <w:rFonts w:ascii="Times New Roman"/>
          <w:b w:val="false"/>
          <w:i w:val="false"/>
          <w:color w:val="000000"/>
          <w:vertAlign w:val="superscript"/>
        </w:rPr>
        <w:t>3</w:t>
      </w:r>
      <w:r>
        <w:rPr>
          <w:rFonts w:ascii="Times New Roman"/>
          <w:b w:val="false"/>
          <w:i w:val="false"/>
          <w:color w:val="000000"/>
          <w:sz w:val="28"/>
        </w:rPr>
        <w:t>-бабының 5-тармағына сәйкес мемлекет пайдасына бас тартудың кедендік рәсімімен немесе жоюдың кедендік рәсімімен орналастырылатын жеке тұлғалар сатып алған тауарларды қоспағанда) және ЭСД мәлімделген барлық тауарлардың жалпы жиынтық салмағы туралы мәліметтер көрсетіледі.</w:t>
      </w:r>
    </w:p>
    <w:bookmarkEnd w:id="75"/>
    <w:bookmarkStart w:name="z65" w:id="76"/>
    <w:p>
      <w:pPr>
        <w:spacing w:after="0"/>
        <w:ind w:left="0"/>
        <w:jc w:val="both"/>
      </w:pPr>
      <w:r>
        <w:rPr>
          <w:rFonts w:ascii="Times New Roman"/>
          <w:b w:val="false"/>
          <w:i w:val="false"/>
          <w:color w:val="000000"/>
          <w:sz w:val="28"/>
        </w:rPr>
        <w:t xml:space="preserve">
      33. "В. Төлемдерді есептеу" бағанында есептеу туралы мәліметтер: </w:t>
      </w:r>
    </w:p>
    <w:bookmarkEnd w:id="76"/>
    <w:p>
      <w:pPr>
        <w:spacing w:after="0"/>
        <w:ind w:left="0"/>
        <w:jc w:val="both"/>
      </w:pPr>
      <w:r>
        <w:rPr>
          <w:rFonts w:ascii="Times New Roman"/>
          <w:b w:val="false"/>
          <w:i w:val="false"/>
          <w:color w:val="000000"/>
          <w:sz w:val="28"/>
        </w:rPr>
        <w:t>
      тауарларға қатысты кедендік баждар;</w:t>
      </w:r>
    </w:p>
    <w:p>
      <w:pPr>
        <w:spacing w:after="0"/>
        <w:ind w:left="0"/>
        <w:jc w:val="both"/>
      </w:pPr>
      <w:r>
        <w:rPr>
          <w:rFonts w:ascii="Times New Roman"/>
          <w:b w:val="false"/>
          <w:i w:val="false"/>
          <w:color w:val="000000"/>
          <w:sz w:val="28"/>
        </w:rPr>
        <w:t xml:space="preserve">
      егер кеден органына ЭСД берілетін мүше мемлекеттің заңнамасында осындай салықтарды төлеу көзделген болса, осындай төленген салықтар; </w:t>
      </w:r>
    </w:p>
    <w:p>
      <w:pPr>
        <w:spacing w:after="0"/>
        <w:ind w:left="0"/>
        <w:jc w:val="both"/>
      </w:pPr>
      <w:r>
        <w:rPr>
          <w:rFonts w:ascii="Times New Roman"/>
          <w:b w:val="false"/>
          <w:i w:val="false"/>
          <w:color w:val="000000"/>
          <w:sz w:val="28"/>
        </w:rPr>
        <w:t xml:space="preserve">
      егер кеден органына ЭСД берілетін мүше мемлекеттің заңнамасында осындай кедендік алымдарды төлеу және оларды есептеу мен төлеу туралы мәліметтерді көрсету үшін ЭСД пайдалану көзделсе, кеден органдарының тауарларды шығарумен байланысты кедендік операцияларды (бұдан әрі – кедендік алымдар) жасағаны үшін кеден алымдары (бұдан әрі – кедендік алымдар); </w:t>
      </w:r>
    </w:p>
    <w:p>
      <w:pPr>
        <w:spacing w:after="0"/>
        <w:ind w:left="0"/>
        <w:jc w:val="both"/>
      </w:pPr>
      <w:r>
        <w:rPr>
          <w:rFonts w:ascii="Times New Roman"/>
          <w:b w:val="false"/>
          <w:i w:val="false"/>
          <w:color w:val="000000"/>
          <w:sz w:val="28"/>
        </w:rPr>
        <w:t>
      өсімпұлдар көрсетіледі.</w:t>
      </w:r>
    </w:p>
    <w:p>
      <w:pPr>
        <w:spacing w:after="0"/>
        <w:ind w:left="0"/>
        <w:jc w:val="both"/>
      </w:pPr>
      <w:r>
        <w:rPr>
          <w:rFonts w:ascii="Times New Roman"/>
          <w:b w:val="false"/>
          <w:i w:val="false"/>
          <w:color w:val="000000"/>
          <w:sz w:val="28"/>
        </w:rPr>
        <w:t xml:space="preserve">
      Тауарларға, салықтарға, кедендік алымдарға (бұдан әрі осы бөлімде – төлемдер) және өсімпұлдарға қатысты кедендік баждарды есептеу туралы мәліметтер төлемнің әрбір түрі бойынша бөлек көрсетіледі. Бұл ретте тауарларға, салықтарға қатысты кедендік баждарды есептеу, оған қатысты тауарларға, салықтарға қатысты кедендік баж төленуге жататын әрбір тауар бойынша бөлек, ал кедендік алымдар – әрбір тауар бойынша не әрбір жеке жүкқұжат немесе ДПО құжаты бойынша, мүше мемлекеттің заңнамасында белгіленген есептеу тәртібіне байланысты кеден органына бөлек жүргізіледі оған ЭСД беріледі. </w:t>
      </w:r>
    </w:p>
    <w:p>
      <w:pPr>
        <w:spacing w:after="0"/>
        <w:ind w:left="0"/>
        <w:jc w:val="both"/>
      </w:pPr>
      <w:r>
        <w:rPr>
          <w:rFonts w:ascii="Times New Roman"/>
          <w:b w:val="false"/>
          <w:i w:val="false"/>
          <w:color w:val="000000"/>
          <w:sz w:val="28"/>
        </w:rPr>
        <w:t xml:space="preserve">
      Егер төлем есептелетін тауарлар үшін мөлшерлеме белгіленбесе, не төлемнің осы түрі бойынша нөлдік ставка белгіленсе, не төлемді төлеу жөніндегі міндет туындамаса, бағанда төлем түрі бойынша мәліметтер көрсетілмейді. </w:t>
      </w:r>
    </w:p>
    <w:p>
      <w:pPr>
        <w:spacing w:after="0"/>
        <w:ind w:left="0"/>
        <w:jc w:val="both"/>
      </w:pPr>
      <w:r>
        <w:rPr>
          <w:rFonts w:ascii="Times New Roman"/>
          <w:b w:val="false"/>
          <w:i w:val="false"/>
          <w:color w:val="000000"/>
          <w:sz w:val="28"/>
        </w:rPr>
        <w:t xml:space="preserve">
      Адвалорлық және ерекше құрамдас бөліктерді қосуды немесе бір құрамдас бөлікті екіншісінен шегеруді көздейтін аралас төлем мөлшерлемесі қолданылған жағдайда, мұндай төлемді есептеу туралы мәліметтер ЭСД-да электрондық құжат түрінде – ЭСД құрылымының тиісті деректемелерінде, ал ЭСД-да қағаз жеткізгіштегі құжат түрінде – әрбір құрамдас бөлік бойынша бөлек 2-жолда көрсетіледі. </w:t>
      </w:r>
    </w:p>
    <w:p>
      <w:pPr>
        <w:spacing w:after="0"/>
        <w:ind w:left="0"/>
        <w:jc w:val="both"/>
      </w:pPr>
      <w:r>
        <w:rPr>
          <w:rFonts w:ascii="Times New Roman"/>
          <w:b w:val="false"/>
          <w:i w:val="false"/>
          <w:color w:val="000000"/>
          <w:sz w:val="28"/>
        </w:rPr>
        <w:t xml:space="preserve">
      Бағанды толтыру кезінде сандық және символдық мәндер бос орынсыз көрсетіледі. </w:t>
      </w:r>
    </w:p>
    <w:p>
      <w:pPr>
        <w:spacing w:after="0"/>
        <w:ind w:left="0"/>
        <w:jc w:val="both"/>
      </w:pPr>
      <w:r>
        <w:rPr>
          <w:rFonts w:ascii="Times New Roman"/>
          <w:b w:val="false"/>
          <w:i w:val="false"/>
          <w:color w:val="000000"/>
          <w:sz w:val="28"/>
        </w:rPr>
        <w:t>
      Электрондық құжат түріндегі ЭСД-дағы 1-бағанда – ЭСД құрылымының тиісті деректемелерінде, ал қағаз жеткізгіштегі құжат түрінде ЭСД-да – кедендік баждар, салықтар есептелетін тауар бойынша "/" бөлгіш белгісі арқылы "/" бағанының 1-бағанында көрсетілген жеке жүкқұжаттың немесе халықаралық пошта жөнелтілімінің реттік нөмірі ЭСД "Жалпы мәліметтер" және ЭСД "Тауарлар туралы мәліметтер" бағанының 6-бағанында көрсетілген тауардың реттік нөмірі көрсетіледі.</w:t>
      </w:r>
    </w:p>
    <w:bookmarkStart w:name="z154" w:id="77"/>
    <w:p>
      <w:pPr>
        <w:spacing w:after="0"/>
        <w:ind w:left="0"/>
        <w:jc w:val="both"/>
      </w:pPr>
      <w:r>
        <w:rPr>
          <w:rFonts w:ascii="Times New Roman"/>
          <w:b w:val="false"/>
          <w:i w:val="false"/>
          <w:color w:val="000000"/>
          <w:sz w:val="28"/>
        </w:rPr>
        <w:t xml:space="preserve">
      2-бағанда өндіріп алу кеден органдарына жүктелген салықтар, алымдар және өзге де төлемдер түрлерінің сыныптауышына сәйкес төлем түрінің коды көрсетіледі. </w:t>
      </w:r>
    </w:p>
    <w:bookmarkEnd w:id="77"/>
    <w:bookmarkStart w:name="z155" w:id="78"/>
    <w:p>
      <w:pPr>
        <w:spacing w:after="0"/>
        <w:ind w:left="0"/>
        <w:jc w:val="both"/>
      </w:pPr>
      <w:r>
        <w:rPr>
          <w:rFonts w:ascii="Times New Roman"/>
          <w:b w:val="false"/>
          <w:i w:val="false"/>
          <w:color w:val="000000"/>
          <w:sz w:val="28"/>
        </w:rPr>
        <w:t xml:space="preserve">
      3-бағанда төлемді есептеу үшін база көрсетіледі. </w:t>
      </w:r>
    </w:p>
    <w:bookmarkEnd w:id="78"/>
    <w:p>
      <w:pPr>
        <w:spacing w:after="0"/>
        <w:ind w:left="0"/>
        <w:jc w:val="both"/>
      </w:pPr>
      <w:r>
        <w:rPr>
          <w:rFonts w:ascii="Times New Roman"/>
          <w:b w:val="false"/>
          <w:i w:val="false"/>
          <w:color w:val="000000"/>
          <w:sz w:val="28"/>
        </w:rPr>
        <w:t xml:space="preserve">
      Егер төлемді есептеу үшін база ақша бірлігінде көрсетілсе, мәні төлем мөлшерлемесі белгіленген бірліктерде көрсетіледі және математикалық ережелер бойынша үтірден кейін 2 таңбаға дейінгі дәлдікпен дөңгелектенеді (Армения Республикасында – бүтін санға дейін). </w:t>
      </w:r>
    </w:p>
    <w:p>
      <w:pPr>
        <w:spacing w:after="0"/>
        <w:ind w:left="0"/>
        <w:jc w:val="both"/>
      </w:pPr>
      <w:r>
        <w:rPr>
          <w:rFonts w:ascii="Times New Roman"/>
          <w:b w:val="false"/>
          <w:i w:val="false"/>
          <w:color w:val="000000"/>
          <w:sz w:val="28"/>
        </w:rPr>
        <w:t xml:space="preserve">
      Егер төлемді есептеу базасы ақша бірліктерінен өзгеше көрсетілсе, мән төлем ставкасы белгіленген бірліктерде көрсетіледі және математикалық ережелер бойынша дәлдікпен дөңгелектенеді: </w:t>
      </w:r>
    </w:p>
    <w:p>
      <w:pPr>
        <w:spacing w:after="0"/>
        <w:ind w:left="0"/>
        <w:jc w:val="both"/>
      </w:pPr>
      <w:r>
        <w:rPr>
          <w:rFonts w:ascii="Times New Roman"/>
          <w:b w:val="false"/>
          <w:i w:val="false"/>
          <w:color w:val="000000"/>
          <w:sz w:val="28"/>
        </w:rPr>
        <w:t>
      Армения Республикасында, Беларусь Республикасында, Қазақстан Республикасында және Қырғыз Республикасында – үтірден кейін 2 белгіге дейін. Егер үтірден кейін 2 таңбаға дейінгі дәлдікпен мұндай мән туралы мәліметтер болмаса, үтірден кейін тиісті разрядтарда "0" саны қойылады. Егер дөңгелектеу 0,10-нан төмен мәнге әкелсе және бұл ретте төлем ставкасы белгіленген бірліктердегі тауар саны туралы неғұрлым дәл мәліметтер болса, мәнді дөңгелектеу үтірден кейін 4 таңбаға дейінгі дәлдікпен жүзеге асырылады. Егер үтірден кейін 4 таңбаға дейінгі дәлдікпен мұндай мән туралы мәліметтер болмаса, үтірден кейін тиісті разрядтарда "0" саны қойылады;</w:t>
      </w:r>
    </w:p>
    <w:p>
      <w:pPr>
        <w:spacing w:after="0"/>
        <w:ind w:left="0"/>
        <w:jc w:val="both"/>
      </w:pPr>
      <w:r>
        <w:rPr>
          <w:rFonts w:ascii="Times New Roman"/>
          <w:b w:val="false"/>
          <w:i w:val="false"/>
          <w:color w:val="000000"/>
          <w:sz w:val="28"/>
        </w:rPr>
        <w:t>
      Ресей Федерациясында – тауардың жалпы массасына қарамастан, үтірден кейін 6 таңбаға дейін, егер төлемді есептеу базасы масса бірлігінде болса, ал басқа жағдайларда үтірден кейін 2 таңбаға дейін көрсетілген. Егер ақша бірліктері мен масса бірліктерінен өзгеше көрсетілген төлемді есептеу үшін базаның мәні туралы мәліметтер үтірден кейін 2 таңбаға дейінгі дәлдікпен болмаған жағдайда, үтірден кейін тиісті разрядтарда "0" саны қойылады.</w:t>
      </w:r>
    </w:p>
    <w:bookmarkStart w:name="z156" w:id="79"/>
    <w:p>
      <w:pPr>
        <w:spacing w:after="0"/>
        <w:ind w:left="0"/>
        <w:jc w:val="both"/>
      </w:pPr>
      <w:r>
        <w:rPr>
          <w:rFonts w:ascii="Times New Roman"/>
          <w:b w:val="false"/>
          <w:i w:val="false"/>
          <w:color w:val="000000"/>
          <w:sz w:val="28"/>
        </w:rPr>
        <w:t xml:space="preserve">
      4-баған, егер төлемді есептеуге арналған база ақша бірліктерінен өзгеше көрсетілсе толтырылады: Еуразиялық экономикалық одақтың өлшем бірліктері мен шоттарының сыныптауышына сәйкес өлшем бірлігінің коды көрсетіледі. </w:t>
      </w:r>
    </w:p>
    <w:bookmarkEnd w:id="79"/>
    <w:bookmarkStart w:name="z157" w:id="80"/>
    <w:p>
      <w:pPr>
        <w:spacing w:after="0"/>
        <w:ind w:left="0"/>
        <w:jc w:val="both"/>
      </w:pPr>
      <w:r>
        <w:rPr>
          <w:rFonts w:ascii="Times New Roman"/>
          <w:b w:val="false"/>
          <w:i w:val="false"/>
          <w:color w:val="000000"/>
          <w:sz w:val="28"/>
        </w:rPr>
        <w:t xml:space="preserve">
      5-бағанда төлем ставкасының белгіленген мөлшері көрсетіледі. </w:t>
      </w:r>
    </w:p>
    <w:bookmarkEnd w:id="80"/>
    <w:bookmarkStart w:name="z158" w:id="81"/>
    <w:p>
      <w:pPr>
        <w:spacing w:after="0"/>
        <w:ind w:left="0"/>
        <w:jc w:val="both"/>
      </w:pPr>
      <w:r>
        <w:rPr>
          <w:rFonts w:ascii="Times New Roman"/>
          <w:b w:val="false"/>
          <w:i w:val="false"/>
          <w:color w:val="000000"/>
          <w:sz w:val="28"/>
        </w:rPr>
        <w:t xml:space="preserve">
      6-бағанда кеден органына ЭСД берілген мүше мемлекеттің валютасында төленуге жататын төлем сомасы көрсетіледі. Мән математикалық ережелер бойынша үтірден кейін 2 таңбаға дейін, ал Армения Республикасында бүтін санға дейін дөңгелектенеді. </w:t>
      </w:r>
    </w:p>
    <w:bookmarkEnd w:id="81"/>
    <w:p>
      <w:pPr>
        <w:spacing w:after="0"/>
        <w:ind w:left="0"/>
        <w:jc w:val="both"/>
      </w:pPr>
      <w:r>
        <w:rPr>
          <w:rFonts w:ascii="Times New Roman"/>
          <w:b w:val="false"/>
          <w:i w:val="false"/>
          <w:color w:val="000000"/>
          <w:sz w:val="28"/>
        </w:rPr>
        <w:t xml:space="preserve">
      "Көлік (тасымалдау) құжаты бойынша барлығы" деген жолда мыналар: </w:t>
      </w:r>
    </w:p>
    <w:p>
      <w:pPr>
        <w:spacing w:after="0"/>
        <w:ind w:left="0"/>
        <w:jc w:val="both"/>
      </w:pPr>
      <w:r>
        <w:rPr>
          <w:rFonts w:ascii="Times New Roman"/>
          <w:b w:val="false"/>
          <w:i w:val="false"/>
          <w:color w:val="000000"/>
          <w:sz w:val="28"/>
        </w:rPr>
        <w:t xml:space="preserve">
      тауарларға, салықтарға және кедендік алымдарға қатысты (егер мүше мемлекеттің заңнамасына сәйкес салықтарды, кедендік алымдарды есептеу әрбір тауар бойынша бөлек жүргізілсе) бір жеке жүкқұжат немесе ДПО құжаты бойынша төленуге жататын кедендік баждардың жалпы сомасы; </w:t>
      </w:r>
    </w:p>
    <w:p>
      <w:pPr>
        <w:spacing w:after="0"/>
        <w:ind w:left="0"/>
        <w:jc w:val="both"/>
      </w:pPr>
      <w:r>
        <w:rPr>
          <w:rFonts w:ascii="Times New Roman"/>
          <w:b w:val="false"/>
          <w:i w:val="false"/>
          <w:color w:val="000000"/>
          <w:sz w:val="28"/>
        </w:rPr>
        <w:t xml:space="preserve">
      егер мүше мемлекеттің заңнамасына сәйкес оларды есептеу бір жеке жүкқұжатта немесе ДПО құжатында көрсетілген барлық тауарларға қатысты жүргізілсе, кедендік алымдарды есептеу туралы мәліметтер; </w:t>
      </w:r>
    </w:p>
    <w:p>
      <w:pPr>
        <w:spacing w:after="0"/>
        <w:ind w:left="0"/>
        <w:jc w:val="both"/>
      </w:pPr>
      <w:r>
        <w:rPr>
          <w:rFonts w:ascii="Times New Roman"/>
          <w:b w:val="false"/>
          <w:i w:val="false"/>
          <w:color w:val="000000"/>
          <w:sz w:val="28"/>
        </w:rPr>
        <w:t xml:space="preserve">
      өсімпұлдардың есептелген сомалары көрсетіледі. </w:t>
      </w:r>
    </w:p>
    <w:p>
      <w:pPr>
        <w:spacing w:after="0"/>
        <w:ind w:left="0"/>
        <w:jc w:val="both"/>
      </w:pPr>
      <w:r>
        <w:rPr>
          <w:rFonts w:ascii="Times New Roman"/>
          <w:b w:val="false"/>
          <w:i w:val="false"/>
          <w:color w:val="000000"/>
          <w:sz w:val="28"/>
        </w:rPr>
        <w:t xml:space="preserve">
      Тауарларға, салықтарға қатысты төленуге жататын кедендік баждар туралы мәліметтерді көрсету кезінде: </w:t>
      </w:r>
    </w:p>
    <w:bookmarkStart w:name="z159" w:id="82"/>
    <w:p>
      <w:pPr>
        <w:spacing w:after="0"/>
        <w:ind w:left="0"/>
        <w:jc w:val="both"/>
      </w:pPr>
      <w:r>
        <w:rPr>
          <w:rFonts w:ascii="Times New Roman"/>
          <w:b w:val="false"/>
          <w:i w:val="false"/>
          <w:color w:val="000000"/>
          <w:sz w:val="28"/>
        </w:rPr>
        <w:t xml:space="preserve">
      2-бағанда алынуы кеден органдарына жүктелген салықтар, алымдар және өзге де төлемдер түрлерінің сыныптауышына сәйкес төлем түрінің коды көрсетіледі; 3-5-бағандар толтырылмайды; </w:t>
      </w:r>
    </w:p>
    <w:bookmarkEnd w:id="82"/>
    <w:bookmarkStart w:name="z160" w:id="83"/>
    <w:p>
      <w:pPr>
        <w:spacing w:after="0"/>
        <w:ind w:left="0"/>
        <w:jc w:val="both"/>
      </w:pPr>
      <w:r>
        <w:rPr>
          <w:rFonts w:ascii="Times New Roman"/>
          <w:b w:val="false"/>
          <w:i w:val="false"/>
          <w:color w:val="000000"/>
          <w:sz w:val="28"/>
        </w:rPr>
        <w:t>
      6-бағанда бір жеке жүкқұжатта немесе ДПО құжатында көрсетілген барлық тауарлар үшін төленуге жататын төлем сомасы көрсетіледі.</w:t>
      </w:r>
    </w:p>
    <w:bookmarkEnd w:id="83"/>
    <w:p>
      <w:pPr>
        <w:spacing w:after="0"/>
        <w:ind w:left="0"/>
        <w:jc w:val="both"/>
      </w:pPr>
      <w:r>
        <w:rPr>
          <w:rFonts w:ascii="Times New Roman"/>
          <w:b w:val="false"/>
          <w:i w:val="false"/>
          <w:color w:val="000000"/>
          <w:sz w:val="28"/>
        </w:rPr>
        <w:t>
      Кедендік алымдар сомаларын есептеу туралы мәліметтерді көрсеткен кезде: 2-бағанда алынуы кеден органдарына жүктелген салықтар, алымдар және өзге де төлемдер түрлерінің сыныптауышына сәйкес төлем түрінің коды көрсетіледі;</w:t>
      </w:r>
    </w:p>
    <w:bookmarkStart w:name="z161" w:id="84"/>
    <w:p>
      <w:pPr>
        <w:spacing w:after="0"/>
        <w:ind w:left="0"/>
        <w:jc w:val="both"/>
      </w:pPr>
      <w:r>
        <w:rPr>
          <w:rFonts w:ascii="Times New Roman"/>
          <w:b w:val="false"/>
          <w:i w:val="false"/>
          <w:color w:val="000000"/>
          <w:sz w:val="28"/>
        </w:rPr>
        <w:t xml:space="preserve">
      3-бағанда төлемді есептеу үшін база көрсетіледі. Беларусь Республикасы мен Ресей Федерациясы үшін кедендік алымдарды есептеу кезінде баған толтырылмайды; </w:t>
      </w:r>
    </w:p>
    <w:bookmarkEnd w:id="84"/>
    <w:bookmarkStart w:name="z162" w:id="85"/>
    <w:p>
      <w:pPr>
        <w:spacing w:after="0"/>
        <w:ind w:left="0"/>
        <w:jc w:val="both"/>
      </w:pPr>
      <w:r>
        <w:rPr>
          <w:rFonts w:ascii="Times New Roman"/>
          <w:b w:val="false"/>
          <w:i w:val="false"/>
          <w:color w:val="000000"/>
          <w:sz w:val="28"/>
        </w:rPr>
        <w:t xml:space="preserve">
      4-бағанда, егер төлемді есептеу үшін база ақша бірліктерінен өзгеше көрсетілген жағдайда, төлемді есептеу кезінде пайдаланылатын Еуразиялық экономикалық одақтың өлшем бірліктері мен шотының сыныптауышына сәйкес өлшем бірлігінің коды көрсетіледі. Өзге жағдайларда баған толтырылмайды; </w:t>
      </w:r>
    </w:p>
    <w:bookmarkEnd w:id="85"/>
    <w:bookmarkStart w:name="z163" w:id="86"/>
    <w:p>
      <w:pPr>
        <w:spacing w:after="0"/>
        <w:ind w:left="0"/>
        <w:jc w:val="both"/>
      </w:pPr>
      <w:r>
        <w:rPr>
          <w:rFonts w:ascii="Times New Roman"/>
          <w:b w:val="false"/>
          <w:i w:val="false"/>
          <w:color w:val="000000"/>
          <w:sz w:val="28"/>
        </w:rPr>
        <w:t xml:space="preserve">
      5 бағанда төлем ставкасының белгіленген мөлшері көрсетіледі; </w:t>
      </w:r>
    </w:p>
    <w:bookmarkEnd w:id="86"/>
    <w:bookmarkStart w:name="z164" w:id="87"/>
    <w:p>
      <w:pPr>
        <w:spacing w:after="0"/>
        <w:ind w:left="0"/>
        <w:jc w:val="both"/>
      </w:pPr>
      <w:r>
        <w:rPr>
          <w:rFonts w:ascii="Times New Roman"/>
          <w:b w:val="false"/>
          <w:i w:val="false"/>
          <w:color w:val="000000"/>
          <w:sz w:val="28"/>
        </w:rPr>
        <w:t xml:space="preserve">
      6-бағанда есептелген төлем сомасы көрсетіледі. </w:t>
      </w:r>
    </w:p>
    <w:bookmarkEnd w:id="87"/>
    <w:p>
      <w:pPr>
        <w:spacing w:after="0"/>
        <w:ind w:left="0"/>
        <w:jc w:val="both"/>
      </w:pPr>
      <w:r>
        <w:rPr>
          <w:rFonts w:ascii="Times New Roman"/>
          <w:b w:val="false"/>
          <w:i w:val="false"/>
          <w:color w:val="000000"/>
          <w:sz w:val="28"/>
        </w:rPr>
        <w:t>
      Өсімпұлдардың есептелген сомалары туралы мәліметтерді көрсету кезінде:</w:t>
      </w:r>
    </w:p>
    <w:bookmarkStart w:name="z165" w:id="88"/>
    <w:p>
      <w:pPr>
        <w:spacing w:after="0"/>
        <w:ind w:left="0"/>
        <w:jc w:val="both"/>
      </w:pPr>
      <w:r>
        <w:rPr>
          <w:rFonts w:ascii="Times New Roman"/>
          <w:b w:val="false"/>
          <w:i w:val="false"/>
          <w:color w:val="000000"/>
          <w:sz w:val="28"/>
        </w:rPr>
        <w:t xml:space="preserve">
      2-бағанда өндіріп алу кеден органдарына жүктелген салықтар, алымдар және өзге де төлемдер түрлерінің сыныптауышына сәйкес төлем түрінің коды көрсетіледі; </w:t>
      </w:r>
    </w:p>
    <w:bookmarkEnd w:id="88"/>
    <w:bookmarkStart w:name="z166" w:id="89"/>
    <w:p>
      <w:pPr>
        <w:spacing w:after="0"/>
        <w:ind w:left="0"/>
        <w:jc w:val="both"/>
      </w:pPr>
      <w:r>
        <w:rPr>
          <w:rFonts w:ascii="Times New Roman"/>
          <w:b w:val="false"/>
          <w:i w:val="false"/>
          <w:color w:val="000000"/>
          <w:sz w:val="28"/>
        </w:rPr>
        <w:t>
      3-бағанда өсімпұл есептелетін төлем сомасы көрсетіледі;</w:t>
      </w:r>
    </w:p>
    <w:bookmarkEnd w:id="89"/>
    <w:bookmarkStart w:name="z167" w:id="90"/>
    <w:p>
      <w:pPr>
        <w:spacing w:after="0"/>
        <w:ind w:left="0"/>
        <w:jc w:val="both"/>
      </w:pPr>
      <w:r>
        <w:rPr>
          <w:rFonts w:ascii="Times New Roman"/>
          <w:b w:val="false"/>
          <w:i w:val="false"/>
          <w:color w:val="000000"/>
          <w:sz w:val="28"/>
        </w:rPr>
        <w:t xml:space="preserve">
      4 баған толтырылмайды; </w:t>
      </w:r>
    </w:p>
    <w:bookmarkEnd w:id="90"/>
    <w:bookmarkStart w:name="z168" w:id="91"/>
    <w:p>
      <w:pPr>
        <w:spacing w:after="0"/>
        <w:ind w:left="0"/>
        <w:jc w:val="both"/>
      </w:pPr>
      <w:r>
        <w:rPr>
          <w:rFonts w:ascii="Times New Roman"/>
          <w:b w:val="false"/>
          <w:i w:val="false"/>
          <w:color w:val="000000"/>
          <w:sz w:val="28"/>
        </w:rPr>
        <w:t>
      5-бағанда (электрондық құжат түріндегі ЭСД-да – ЭСД құрылымының тиісті деректемелерінде, ал қағаз жеткізгіштегі құжат түріндегі ЭСД-да – "*" белгісі арқылы) көрсетіледі:</w:t>
      </w:r>
    </w:p>
    <w:bookmarkEnd w:id="91"/>
    <w:p>
      <w:pPr>
        <w:spacing w:after="0"/>
        <w:ind w:left="0"/>
        <w:jc w:val="both"/>
      </w:pPr>
      <w:r>
        <w:rPr>
          <w:rFonts w:ascii="Times New Roman"/>
          <w:b w:val="false"/>
          <w:i w:val="false"/>
          <w:color w:val="000000"/>
          <w:sz w:val="28"/>
        </w:rPr>
        <w:t xml:space="preserve">
      өсімпұл мөлшерлемесінің мөлшері үтірден кейін 2 белгіге дейінгі дәлдікпен, ал егер мүше мемлекеттің заңнамасына сәйкес өсімпұлды есептеу үшін белгіленген қайта қаржыландыру мөлшерлемесінің (түйінді мөлшерлеменің) үлесі ретінде айқындалатын өсімпұл мөлшерлемесі қолданылған жағдайда – мұндай үлестің мәні және қайта қаржыландыру мөлшерлемесінің (түйінді мөлшерлеменің) мөлшері; </w:t>
      </w:r>
    </w:p>
    <w:p>
      <w:pPr>
        <w:spacing w:after="0"/>
        <w:ind w:left="0"/>
        <w:jc w:val="both"/>
      </w:pPr>
      <w:r>
        <w:rPr>
          <w:rFonts w:ascii="Times New Roman"/>
          <w:b w:val="false"/>
          <w:i w:val="false"/>
          <w:color w:val="000000"/>
          <w:sz w:val="28"/>
        </w:rPr>
        <w:t>
      өсімпұлдар есептелетін кезеңдегі күндер саны;</w:t>
      </w:r>
    </w:p>
    <w:bookmarkStart w:name="z169" w:id="92"/>
    <w:p>
      <w:pPr>
        <w:spacing w:after="0"/>
        <w:ind w:left="0"/>
        <w:jc w:val="both"/>
      </w:pPr>
      <w:r>
        <w:rPr>
          <w:rFonts w:ascii="Times New Roman"/>
          <w:b w:val="false"/>
          <w:i w:val="false"/>
          <w:color w:val="000000"/>
          <w:sz w:val="28"/>
        </w:rPr>
        <w:t>
      6-бағанда өсімпұлдардың есептелген сомасы көрсетіледі.</w:t>
      </w:r>
    </w:p>
    <w:bookmarkEnd w:id="92"/>
    <w:p>
      <w:pPr>
        <w:spacing w:after="0"/>
        <w:ind w:left="0"/>
        <w:jc w:val="both"/>
      </w:pPr>
      <w:r>
        <w:rPr>
          <w:rFonts w:ascii="Times New Roman"/>
          <w:b w:val="false"/>
          <w:i w:val="false"/>
          <w:color w:val="000000"/>
          <w:sz w:val="28"/>
        </w:rPr>
        <w:t xml:space="preserve">
      "Декларация бойынша барлығы" жолында: </w:t>
      </w:r>
    </w:p>
    <w:bookmarkStart w:name="z170" w:id="93"/>
    <w:p>
      <w:pPr>
        <w:spacing w:after="0"/>
        <w:ind w:left="0"/>
        <w:jc w:val="both"/>
      </w:pPr>
      <w:r>
        <w:rPr>
          <w:rFonts w:ascii="Times New Roman"/>
          <w:b w:val="false"/>
          <w:i w:val="false"/>
          <w:color w:val="000000"/>
          <w:sz w:val="28"/>
        </w:rPr>
        <w:t xml:space="preserve">
      2-бағанда өндіріп алу кеден органдарына жүктелген салықтар, алымдар және өзге де төлемдер түрлерінің сыныптауышына сәйкес төлем түрінің коды көрсетіледі; </w:t>
      </w:r>
    </w:p>
    <w:bookmarkEnd w:id="93"/>
    <w:bookmarkStart w:name="z171" w:id="94"/>
    <w:p>
      <w:pPr>
        <w:spacing w:after="0"/>
        <w:ind w:left="0"/>
        <w:jc w:val="both"/>
      </w:pPr>
      <w:r>
        <w:rPr>
          <w:rFonts w:ascii="Times New Roman"/>
          <w:b w:val="false"/>
          <w:i w:val="false"/>
          <w:color w:val="000000"/>
          <w:sz w:val="28"/>
        </w:rPr>
        <w:t>
      3-5 бағандар толтырылмайды;</w:t>
      </w:r>
    </w:p>
    <w:bookmarkEnd w:id="94"/>
    <w:p>
      <w:pPr>
        <w:spacing w:after="0"/>
        <w:ind w:left="0"/>
        <w:jc w:val="both"/>
      </w:pPr>
      <w:r>
        <w:rPr>
          <w:rFonts w:ascii="Times New Roman"/>
          <w:b w:val="false"/>
          <w:i w:val="false"/>
          <w:color w:val="000000"/>
          <w:sz w:val="28"/>
        </w:rPr>
        <w:t xml:space="preserve">
      төлемнің тиісті түрі бойынша 6-бағанда ЭСД-да көрсетілген барлық тауарлар үшін төленуге жататын осындай төлемнің, өсімпұлдардың сомасы көрсетіледі. </w:t>
      </w:r>
    </w:p>
    <w:p>
      <w:pPr>
        <w:spacing w:after="0"/>
        <w:ind w:left="0"/>
        <w:jc w:val="both"/>
      </w:pPr>
      <w:r>
        <w:rPr>
          <w:rFonts w:ascii="Times New Roman"/>
          <w:b w:val="false"/>
          <w:i w:val="false"/>
          <w:color w:val="000000"/>
          <w:sz w:val="28"/>
        </w:rPr>
        <w:t>
      Кодекстің 309</w:t>
      </w:r>
      <w:r>
        <w:rPr>
          <w:rFonts w:ascii="Times New Roman"/>
          <w:b w:val="false"/>
          <w:i w:val="false"/>
          <w:color w:val="000000"/>
          <w:vertAlign w:val="superscript"/>
        </w:rPr>
        <w:t>3</w:t>
      </w:r>
      <w:r>
        <w:rPr>
          <w:rFonts w:ascii="Times New Roman"/>
          <w:b w:val="false"/>
          <w:i w:val="false"/>
          <w:color w:val="000000"/>
          <w:sz w:val="28"/>
        </w:rPr>
        <w:t xml:space="preserve">-бабының 5-тармағына сәйкес мемлекет пайдасына бас тартудың кедендік рәсіміне немесе жоюдың кедендік рәсімімен орналастырылатын баған жеке тұлғалар сатып алған тауарларды декларациялау кезінде толтырылмайды. </w:t>
      </w:r>
    </w:p>
    <w:bookmarkStart w:name="z66" w:id="95"/>
    <w:p>
      <w:pPr>
        <w:spacing w:after="0"/>
        <w:ind w:left="0"/>
        <w:jc w:val="both"/>
      </w:pPr>
      <w:r>
        <w:rPr>
          <w:rFonts w:ascii="Times New Roman"/>
          <w:b w:val="false"/>
          <w:i w:val="false"/>
          <w:color w:val="000000"/>
          <w:sz w:val="28"/>
        </w:rPr>
        <w:t xml:space="preserve">
      34. "В1. Төлеудің (өндіріп алудың) егжей-тегжейлері" ЭСД-да мәлімделген барлық тауарлар үшін нақты төленген (өндіріп алынған) төлемдер сомалары туралы, сондай-ақ өсімпұлдардың төленген (өндіріп алынған) сомалары туралы мәліметтер көрсетіледі. </w:t>
      </w:r>
    </w:p>
    <w:bookmarkEnd w:id="95"/>
    <w:p>
      <w:pPr>
        <w:spacing w:after="0"/>
        <w:ind w:left="0"/>
        <w:jc w:val="both"/>
      </w:pPr>
      <w:r>
        <w:rPr>
          <w:rFonts w:ascii="Times New Roman"/>
          <w:b w:val="false"/>
          <w:i w:val="false"/>
          <w:color w:val="000000"/>
          <w:sz w:val="28"/>
        </w:rPr>
        <w:t xml:space="preserve">
      Төлемдер, өсімпұлдар сомасы математикалық ережелер бойынша үтірден кейін 2 белгіге дейін, ал Армения Республикасында – бүтін санға дейін дөңгелектенеді. </w:t>
      </w:r>
    </w:p>
    <w:p>
      <w:pPr>
        <w:spacing w:after="0"/>
        <w:ind w:left="0"/>
        <w:jc w:val="both"/>
      </w:pPr>
      <w:r>
        <w:rPr>
          <w:rFonts w:ascii="Times New Roman"/>
          <w:b w:val="false"/>
          <w:i w:val="false"/>
          <w:color w:val="000000"/>
          <w:sz w:val="28"/>
        </w:rPr>
        <w:t>
      Төленген (өндіріп алынған) төлемдер, өсімпұлдар сомалары туралы мәліметтер төлемдердің әрбір түрі бойынша бөлек, олардың төленгенін (өндіріп алынғанын) растайтын (көрсететін) құжаттар бөлінісінде өсімпұлдар (Ресей Федерациясында – осы төлемдерді, өсімпұлдарды төлеген адамның жеке шотында көрсетілген операциялар тұрғысынан) көрсетіледі. Электрондық құжат түріндегі күндерді толтыру кезінде мәліметтер ЭСД құрылымының тиісті деректемелерінде көрсетіледі. ЭСД қағаз тасығышта құжат түрінде толтырылған кезде мәліметтер жеке жолдармен көрсетіледі, барлық элементтер бір-бірімен "-" сызықша белгісімен бөлінеді, элементтер арасындағы бос орындарға жол берілмейді.</w:t>
      </w:r>
    </w:p>
    <w:bookmarkStart w:name="z172" w:id="96"/>
    <w:p>
      <w:pPr>
        <w:spacing w:after="0"/>
        <w:ind w:left="0"/>
        <w:jc w:val="both"/>
      </w:pPr>
      <w:r>
        <w:rPr>
          <w:rFonts w:ascii="Times New Roman"/>
          <w:b w:val="false"/>
          <w:i w:val="false"/>
          <w:color w:val="000000"/>
          <w:sz w:val="28"/>
        </w:rPr>
        <w:t>
      1-бағанда мынадай схема бойынша қалыптастырылатын төлемдерді, өсімпұлдарды төлеу (өндіріп алу) туралы мәліметтер көрсетіледі:</w:t>
      </w:r>
    </w:p>
    <w:bookmarkEnd w:id="96"/>
    <w:bookmarkStart w:name="z173" w:id="97"/>
    <w:p>
      <w:pPr>
        <w:spacing w:after="0"/>
        <w:ind w:left="0"/>
        <w:jc w:val="both"/>
      </w:pPr>
      <w:r>
        <w:rPr>
          <w:rFonts w:ascii="Times New Roman"/>
          <w:b w:val="false"/>
          <w:i w:val="false"/>
          <w:color w:val="000000"/>
          <w:sz w:val="28"/>
        </w:rPr>
        <w:t xml:space="preserve">
      1-элемент – алынуы кеден органдарына жүктелген салықтар, алымдар және өзге де төлемдер түрлерінің сыныптауышына сәйкес төлем түрінің коды; </w:t>
      </w:r>
    </w:p>
    <w:bookmarkEnd w:id="97"/>
    <w:bookmarkStart w:name="z174" w:id="98"/>
    <w:p>
      <w:pPr>
        <w:spacing w:after="0"/>
        <w:ind w:left="0"/>
        <w:jc w:val="both"/>
      </w:pPr>
      <w:r>
        <w:rPr>
          <w:rFonts w:ascii="Times New Roman"/>
          <w:b w:val="false"/>
          <w:i w:val="false"/>
          <w:color w:val="000000"/>
          <w:sz w:val="28"/>
        </w:rPr>
        <w:t xml:space="preserve">
      2-элемент – төлемнің, өсімпұлдардың төленген (өндіріп алынған) сомасы; </w:t>
      </w:r>
    </w:p>
    <w:bookmarkEnd w:id="98"/>
    <w:bookmarkStart w:name="z175" w:id="99"/>
    <w:p>
      <w:pPr>
        <w:spacing w:after="0"/>
        <w:ind w:left="0"/>
        <w:jc w:val="both"/>
      </w:pPr>
      <w:r>
        <w:rPr>
          <w:rFonts w:ascii="Times New Roman"/>
          <w:b w:val="false"/>
          <w:i w:val="false"/>
          <w:color w:val="000000"/>
          <w:sz w:val="28"/>
        </w:rPr>
        <w:t xml:space="preserve">
      3-элемент – валюта сыныптауышына сәйкес төлемді төлеу (өндіріп алу) валютасының, өсімпұлдардың цифрлық коды; </w:t>
      </w:r>
    </w:p>
    <w:bookmarkEnd w:id="99"/>
    <w:bookmarkStart w:name="z176" w:id="100"/>
    <w:p>
      <w:pPr>
        <w:spacing w:after="0"/>
        <w:ind w:left="0"/>
        <w:jc w:val="both"/>
      </w:pPr>
      <w:r>
        <w:rPr>
          <w:rFonts w:ascii="Times New Roman"/>
          <w:b w:val="false"/>
          <w:i w:val="false"/>
          <w:color w:val="000000"/>
          <w:sz w:val="28"/>
        </w:rPr>
        <w:t>
      4-элемент – төлемнің, өсімпұлдардың төленгенін (өндіріп алынғанын) растайтын құжаттың нөмірі. Ресей Федерациясында элемент толтырылмайды;</w:t>
      </w:r>
    </w:p>
    <w:bookmarkEnd w:id="100"/>
    <w:bookmarkStart w:name="z177" w:id="101"/>
    <w:p>
      <w:pPr>
        <w:spacing w:after="0"/>
        <w:ind w:left="0"/>
        <w:jc w:val="both"/>
      </w:pPr>
      <w:r>
        <w:rPr>
          <w:rFonts w:ascii="Times New Roman"/>
          <w:b w:val="false"/>
          <w:i w:val="false"/>
          <w:color w:val="000000"/>
          <w:sz w:val="28"/>
        </w:rPr>
        <w:t xml:space="preserve">
      5-элемент – Армения Республикасында, Қазақстан Республикасында, Қырғыз Республикасында – төлемнің, өсімпұлдың төленгенін (өндіріп алынғанын) растайтын құжаттың күні кк.мм.жжжж (күні, айы, күнтізбелік жылы) форматында, Беларусь Республикасында – күні төлеу (өндіріп алу) күні (төлемді төлеу жөніндегі міндетті орындау күні) төлемді, өсімпұлдарды төлегенін (өндіріп алғанын) растайтын құжат бойынша кк.мм.жжжж (күні, айы, күнтізбелік жылы) форматында көрсетіледі. Ресей Федерациясында элемент толтырылмайды; </w:t>
      </w:r>
    </w:p>
    <w:bookmarkEnd w:id="101"/>
    <w:bookmarkStart w:name="z178" w:id="102"/>
    <w:p>
      <w:pPr>
        <w:spacing w:after="0"/>
        <w:ind w:left="0"/>
        <w:jc w:val="both"/>
      </w:pPr>
      <w:r>
        <w:rPr>
          <w:rFonts w:ascii="Times New Roman"/>
          <w:b w:val="false"/>
          <w:i w:val="false"/>
          <w:color w:val="000000"/>
          <w:sz w:val="28"/>
        </w:rPr>
        <w:t xml:space="preserve">
      6-элемент – өндіріп алу кеден органдарына жүктелген кедендік және өзге де төлемдерді төлеу тәсілдерінің сыныптауышына сәйкес төлемді төлеу тәсілінің коды. Ресей Федерациясында элемент толтырылмайды; </w:t>
      </w:r>
    </w:p>
    <w:bookmarkEnd w:id="102"/>
    <w:bookmarkStart w:name="z179" w:id="103"/>
    <w:p>
      <w:pPr>
        <w:spacing w:after="0"/>
        <w:ind w:left="0"/>
        <w:jc w:val="both"/>
      </w:pPr>
      <w:r>
        <w:rPr>
          <w:rFonts w:ascii="Times New Roman"/>
          <w:b w:val="false"/>
          <w:i w:val="false"/>
          <w:color w:val="000000"/>
          <w:sz w:val="28"/>
        </w:rPr>
        <w:t xml:space="preserve">
      7-элемент – төлемдерді төлеген, өсімпұлдар өндіріп алынған немесе өсімпұлдар төленген тұлғаның салық нөмірі (осы Тәртіптің 16-тармағына сәйкес). </w:t>
      </w:r>
    </w:p>
    <w:bookmarkEnd w:id="103"/>
    <w:p>
      <w:pPr>
        <w:spacing w:after="0"/>
        <w:ind w:left="0"/>
        <w:jc w:val="both"/>
      </w:pPr>
      <w:r>
        <w:rPr>
          <w:rFonts w:ascii="Times New Roman"/>
          <w:b w:val="false"/>
          <w:i w:val="false"/>
          <w:color w:val="000000"/>
          <w:sz w:val="28"/>
        </w:rPr>
        <w:t xml:space="preserve">
      Егер төлемдерді төлеген, өсімпұлды төлеген немесе төлемдерді өндіріп алынған тұлға, өсімпұл шетелдік жеке тұлға не мүше мемлекеттен басқа жеке тұлға болса, онда ЭСД берілген кеден органына 7-элемент толтырылмайды (Ресей Федерациясын қоспағанда). Ресей Федерациясында жеке басын куәландыратын құжат туралы ақпарат көрсетіледі (осы Тәртіптің 15-тармағына сәйкес). </w:t>
      </w:r>
    </w:p>
    <w:bookmarkStart w:name="z180" w:id="104"/>
    <w:p>
      <w:pPr>
        <w:spacing w:after="0"/>
        <w:ind w:left="0"/>
        <w:jc w:val="both"/>
      </w:pPr>
      <w:r>
        <w:rPr>
          <w:rFonts w:ascii="Times New Roman"/>
          <w:b w:val="false"/>
          <w:i w:val="false"/>
          <w:color w:val="000000"/>
          <w:sz w:val="28"/>
        </w:rPr>
        <w:t>
      2 баған толтырылмайды.</w:t>
      </w:r>
    </w:p>
    <w:bookmarkEnd w:id="104"/>
    <w:bookmarkStart w:name="z67" w:id="105"/>
    <w:p>
      <w:pPr>
        <w:spacing w:after="0"/>
        <w:ind w:left="0"/>
        <w:jc w:val="both"/>
      </w:pPr>
      <w:r>
        <w:rPr>
          <w:rFonts w:ascii="Times New Roman"/>
          <w:b w:val="false"/>
          <w:i w:val="false"/>
          <w:color w:val="000000"/>
          <w:sz w:val="28"/>
        </w:rPr>
        <w:t xml:space="preserve">
      35. "ЭСД толтырған тұлға туралы мәліметтер, күні" бағанында ЭСД толтырған тұлға туралы мәліметтер және оны толтыру күні көрсетіледі. </w:t>
      </w:r>
    </w:p>
    <w:bookmarkEnd w:id="105"/>
    <w:p>
      <w:pPr>
        <w:spacing w:after="0"/>
        <w:ind w:left="0"/>
        <w:jc w:val="both"/>
      </w:pPr>
      <w:r>
        <w:rPr>
          <w:rFonts w:ascii="Times New Roman"/>
          <w:b w:val="false"/>
          <w:i w:val="false"/>
          <w:color w:val="000000"/>
          <w:sz w:val="28"/>
        </w:rPr>
        <w:t xml:space="preserve">
      Егер кедендік декларациялауды жеке тұлға жүзеге асырса, бағанда мыналар көрсетіледі: </w:t>
      </w:r>
    </w:p>
    <w:p>
      <w:pPr>
        <w:spacing w:after="0"/>
        <w:ind w:left="0"/>
        <w:jc w:val="both"/>
      </w:pPr>
      <w:r>
        <w:rPr>
          <w:rFonts w:ascii="Times New Roman"/>
          <w:b w:val="false"/>
          <w:i w:val="false"/>
          <w:color w:val="000000"/>
          <w:sz w:val="28"/>
        </w:rPr>
        <w:t>
      жеке тұлғаның тегі, аты, әкесінің аты (бар болса);</w:t>
      </w:r>
    </w:p>
    <w:p>
      <w:pPr>
        <w:spacing w:after="0"/>
        <w:ind w:left="0"/>
        <w:jc w:val="both"/>
      </w:pPr>
      <w:r>
        <w:rPr>
          <w:rFonts w:ascii="Times New Roman"/>
          <w:b w:val="false"/>
          <w:i w:val="false"/>
          <w:color w:val="000000"/>
          <w:sz w:val="28"/>
        </w:rPr>
        <w:t>
      жеке басты куәландыратын құжат туралы мәліметтер (осы Тәртіптің 15-тармағына сәйкес);</w:t>
      </w:r>
    </w:p>
    <w:p>
      <w:pPr>
        <w:spacing w:after="0"/>
        <w:ind w:left="0"/>
        <w:jc w:val="both"/>
      </w:pPr>
      <w:r>
        <w:rPr>
          <w:rFonts w:ascii="Times New Roman"/>
          <w:b w:val="false"/>
          <w:i w:val="false"/>
          <w:color w:val="000000"/>
          <w:sz w:val="28"/>
        </w:rPr>
        <w:t xml:space="preserve">
      тұлғаның салық нөмірі (бар болса) (осы Тәртіптің 16-тармағына сәйкес); </w:t>
      </w:r>
    </w:p>
    <w:p>
      <w:pPr>
        <w:spacing w:after="0"/>
        <w:ind w:left="0"/>
        <w:jc w:val="both"/>
      </w:pPr>
      <w:r>
        <w:rPr>
          <w:rFonts w:ascii="Times New Roman"/>
          <w:b w:val="false"/>
          <w:i w:val="false"/>
          <w:color w:val="000000"/>
          <w:sz w:val="28"/>
        </w:rPr>
        <w:t>
      мүше мемлекеттің жеке тұлғасының тұрғылықты жері немесе шетелдік жеке тұлғаға мүше мемлекетте тұратын (болатын) жері (осы Тәртіптің 17-тармағына сәйкес);</w:t>
      </w:r>
    </w:p>
    <w:p>
      <w:pPr>
        <w:spacing w:after="0"/>
        <w:ind w:left="0"/>
        <w:jc w:val="both"/>
      </w:pPr>
      <w:r>
        <w:rPr>
          <w:rFonts w:ascii="Times New Roman"/>
          <w:b w:val="false"/>
          <w:i w:val="false"/>
          <w:color w:val="000000"/>
          <w:sz w:val="28"/>
        </w:rPr>
        <w:t>
      байланыс деректемелері (осы Тәртіптің 18-тармағына сәйкес).</w:t>
      </w:r>
    </w:p>
    <w:p>
      <w:pPr>
        <w:spacing w:after="0"/>
        <w:ind w:left="0"/>
        <w:jc w:val="both"/>
      </w:pPr>
      <w:r>
        <w:rPr>
          <w:rFonts w:ascii="Times New Roman"/>
          <w:b w:val="false"/>
          <w:i w:val="false"/>
          <w:color w:val="000000"/>
          <w:sz w:val="28"/>
        </w:rPr>
        <w:t xml:space="preserve">
      Егер кедендік декларациялауды электрондық сауда операторы жүзеге асырса, бағанда мыналар көрсетіледі: </w:t>
      </w:r>
    </w:p>
    <w:p>
      <w:pPr>
        <w:spacing w:after="0"/>
        <w:ind w:left="0"/>
        <w:jc w:val="both"/>
      </w:pPr>
      <w:r>
        <w:rPr>
          <w:rFonts w:ascii="Times New Roman"/>
          <w:b w:val="false"/>
          <w:i w:val="false"/>
          <w:color w:val="000000"/>
          <w:sz w:val="28"/>
        </w:rPr>
        <w:t xml:space="preserve">
      заңды тұлғаның электрондық сауда операторларының тізіліміне енгізілгенін растайтын құжат түрлері мен мәліметтерінің сыныптауышына сәйкес код немесе электрондық сауда операторларының тізіліміндегі заңды тұлғаның тіркеу нөмірі және заңды тұлғаның электрондық сауда операторларының тізіліміне енгізілгенін растайтын құжаттың нөмірі немесе электрондық сауда операторларының тізіліміндегі заңды тұлғаның тіркеу нөмірі (ЭСД түрінде электрондық құжаттың мәліметтері тиісті деректемелерде, ал ЭСД-да қағаз жеткізгіштегі құжат түрінде – үтір арқылы көрсетіледі); </w:t>
      </w:r>
    </w:p>
    <w:p>
      <w:pPr>
        <w:spacing w:after="0"/>
        <w:ind w:left="0"/>
        <w:jc w:val="both"/>
      </w:pPr>
      <w:r>
        <w:rPr>
          <w:rFonts w:ascii="Times New Roman"/>
          <w:b w:val="false"/>
          <w:i w:val="false"/>
          <w:color w:val="000000"/>
          <w:sz w:val="28"/>
        </w:rPr>
        <w:t>
      ЭСД толтырған электрондық сауда операторы басшысының немесе қызметкерінің тегі, аты, әкесінің аты (бар болса);</w:t>
      </w:r>
    </w:p>
    <w:p>
      <w:pPr>
        <w:spacing w:after="0"/>
        <w:ind w:left="0"/>
        <w:jc w:val="both"/>
      </w:pPr>
      <w:r>
        <w:rPr>
          <w:rFonts w:ascii="Times New Roman"/>
          <w:b w:val="false"/>
          <w:i w:val="false"/>
          <w:color w:val="000000"/>
          <w:sz w:val="28"/>
        </w:rPr>
        <w:t xml:space="preserve">
      ЭСД толтырған электрондық сауда операторы басшысының немесе қызметкерінің жеке басын куәландыратын құжат туралы мәліметтер (осы Тәртіптің 15-тармағына сәйкес); </w:t>
      </w:r>
    </w:p>
    <w:p>
      <w:pPr>
        <w:spacing w:after="0"/>
        <w:ind w:left="0"/>
        <w:jc w:val="both"/>
      </w:pPr>
      <w:r>
        <w:rPr>
          <w:rFonts w:ascii="Times New Roman"/>
          <w:b w:val="false"/>
          <w:i w:val="false"/>
          <w:color w:val="000000"/>
          <w:sz w:val="28"/>
        </w:rPr>
        <w:t xml:space="preserve">
      электрондық сауда операторының штат кестесіне сәйкес ЭСД толтырған электрондық сауда операторының басшысы немесе қызметкері атқаратын лауазымы; </w:t>
      </w:r>
    </w:p>
    <w:p>
      <w:pPr>
        <w:spacing w:after="0"/>
        <w:ind w:left="0"/>
        <w:jc w:val="both"/>
      </w:pPr>
      <w:r>
        <w:rPr>
          <w:rFonts w:ascii="Times New Roman"/>
          <w:b w:val="false"/>
          <w:i w:val="false"/>
          <w:color w:val="000000"/>
          <w:sz w:val="28"/>
        </w:rPr>
        <w:t>
      егер ЭСД электрондық сауда операторының басшысымен толтырылса, электрондық сауда операторы басшысының өкілеттігін куәландыратын құжаттың құжаттары мен мәліметтері түрлерінің сыныптауышына сәйкес кодты не егер ЭСД электрондық сауда операторының қызметкерімен толтырылса, электрондық сауда операторы басшысының атынан іс-әрекеттер жасауға сенімхатты тиісті құжаттың нөмірі, қолданылу күні және мерзімі (егер мұндай мерзім белгіленген болса) кк.мм. жжжж (күні, айы, күнтізбелік жылы) форматында толтырады;</w:t>
      </w:r>
    </w:p>
    <w:p>
      <w:pPr>
        <w:spacing w:after="0"/>
        <w:ind w:left="0"/>
        <w:jc w:val="both"/>
      </w:pPr>
      <w:r>
        <w:rPr>
          <w:rFonts w:ascii="Times New Roman"/>
          <w:b w:val="false"/>
          <w:i w:val="false"/>
          <w:color w:val="000000"/>
          <w:sz w:val="28"/>
        </w:rPr>
        <w:t xml:space="preserve">
      электрондық сауда операторының байланыс деректемелері (осы Тәртіптің 18-тармағына сәйкес). </w:t>
      </w:r>
    </w:p>
    <w:p>
      <w:pPr>
        <w:spacing w:after="0"/>
        <w:ind w:left="0"/>
        <w:jc w:val="both"/>
      </w:pPr>
      <w:r>
        <w:rPr>
          <w:rFonts w:ascii="Times New Roman"/>
          <w:b w:val="false"/>
          <w:i w:val="false"/>
          <w:color w:val="000000"/>
          <w:sz w:val="28"/>
        </w:rPr>
        <w:t xml:space="preserve">
      Егер кедендік декларациялауды жеке тұлғалардың атынан және олардың тапсырмасы бойынша тауарларды кедендік декларациялауды жүзеге асыратын кеден өкілі жүзеге асырса – Кодекстің </w:t>
      </w:r>
      <w:r>
        <w:rPr>
          <w:rFonts w:ascii="Times New Roman"/>
          <w:b w:val="false"/>
          <w:i w:val="false"/>
          <w:color w:val="000000"/>
          <w:sz w:val="28"/>
        </w:rPr>
        <w:t>464-бабының</w:t>
      </w:r>
      <w:r>
        <w:rPr>
          <w:rFonts w:ascii="Times New Roman"/>
          <w:b w:val="false"/>
          <w:i w:val="false"/>
          <w:color w:val="000000"/>
          <w:sz w:val="28"/>
        </w:rPr>
        <w:t xml:space="preserve"> 7-тармағына сәйкес тауарлар декларанттарының бағанында мыналар көрсетіледі: кеден өкілдерінің тізіліміне тұлғаны қосқаны туралы куәландыратын құжат түрлері мен мәліметтерінің сыныптауышына сәйкес код немесе кеден өкілдерінің тізіліміндегі тұлғаның тіркеу нөмірі және кеден өкілдерінің тізіліміне тұлғаны қосқаны туралы куәландыратын құжаттың үтір арқылы нөмірі немесе тіркеу нөмірі кеден өкілдерінің тізіліміндегі тұлғаның нөмірі (ЭСД-да электрондық құжат түрінде мәліметтер тиісті деректемелерде көрсетіледі, ал ЭСД-да қағаз тасығыштағы құжат түрінде – үтір арқылы); </w:t>
      </w:r>
    </w:p>
    <w:p>
      <w:pPr>
        <w:spacing w:after="0"/>
        <w:ind w:left="0"/>
        <w:jc w:val="both"/>
      </w:pPr>
      <w:r>
        <w:rPr>
          <w:rFonts w:ascii="Times New Roman"/>
          <w:b w:val="false"/>
          <w:i w:val="false"/>
          <w:color w:val="000000"/>
          <w:sz w:val="28"/>
        </w:rPr>
        <w:t xml:space="preserve">
      ЭСД толтырған кеден өкілі басшысының немесе қызметкерінің тегі, аты, әкесінің аты (бар болса); </w:t>
      </w:r>
    </w:p>
    <w:p>
      <w:pPr>
        <w:spacing w:after="0"/>
        <w:ind w:left="0"/>
        <w:jc w:val="both"/>
      </w:pPr>
      <w:r>
        <w:rPr>
          <w:rFonts w:ascii="Times New Roman"/>
          <w:b w:val="false"/>
          <w:i w:val="false"/>
          <w:color w:val="000000"/>
          <w:sz w:val="28"/>
        </w:rPr>
        <w:t xml:space="preserve">
      ЭСД толтырған кеден өкілінің басшысының немесе қызметкерінің жеке басын куәландыратын құжаты туралы мәліметтер (осы Тәртіптің 15-тармағына сәйкес); </w:t>
      </w:r>
    </w:p>
    <w:p>
      <w:pPr>
        <w:spacing w:after="0"/>
        <w:ind w:left="0"/>
        <w:jc w:val="both"/>
      </w:pPr>
      <w:r>
        <w:rPr>
          <w:rFonts w:ascii="Times New Roman"/>
          <w:b w:val="false"/>
          <w:i w:val="false"/>
          <w:color w:val="000000"/>
          <w:sz w:val="28"/>
        </w:rPr>
        <w:t xml:space="preserve">
      кеден өкілінің штат кестесіне сәйкес ЭСД толтырған кеден өкілі басшысының немесе қызметкерінің атқаратын лауазымы; </w:t>
      </w:r>
    </w:p>
    <w:p>
      <w:pPr>
        <w:spacing w:after="0"/>
        <w:ind w:left="0"/>
        <w:jc w:val="both"/>
      </w:pPr>
      <w:r>
        <w:rPr>
          <w:rFonts w:ascii="Times New Roman"/>
          <w:b w:val="false"/>
          <w:i w:val="false"/>
          <w:color w:val="000000"/>
          <w:sz w:val="28"/>
        </w:rPr>
        <w:t>
      егер ЭСД-ны кеден өкілінің басшысы толтырса, кеден өкілі басшысының өкілеттігін куәландыратын құжаттың құжаттары мен мәліметтері түрлерінің сыныптауышына сәйкес кодты не егер ЭСД-ны кеден өкілінің қызметкері толтырса, кеден өкілі басшысының атынан іс-әрекеттер жасауға арналған сенімхатты, тиісті құжаттың нөмірі, күні және қолданылу мерзімі (егер мұндай мерзім белгіленген болса) кк.мм.жжжж (күні, айы, күнтізбелік жылы) форматында;</w:t>
      </w:r>
    </w:p>
    <w:p>
      <w:pPr>
        <w:spacing w:after="0"/>
        <w:ind w:left="0"/>
        <w:jc w:val="both"/>
      </w:pPr>
      <w:r>
        <w:rPr>
          <w:rFonts w:ascii="Times New Roman"/>
          <w:b w:val="false"/>
          <w:i w:val="false"/>
          <w:color w:val="000000"/>
          <w:sz w:val="28"/>
        </w:rPr>
        <w:t>
      кеден өкілінің байланыс деректемелері (осы Тәртіптің 18-тармағына сәйкес) көрсетіледі.</w:t>
      </w:r>
    </w:p>
    <w:bookmarkStart w:name="z68" w:id="106"/>
    <w:p>
      <w:pPr>
        <w:spacing w:after="0"/>
        <w:ind w:left="0"/>
        <w:jc w:val="left"/>
      </w:pPr>
      <w:r>
        <w:rPr>
          <w:rFonts w:ascii="Times New Roman"/>
          <w:b/>
          <w:i w:val="false"/>
          <w:color w:val="000000"/>
        </w:rPr>
        <w:t xml:space="preserve"> III. Жеке тұлғаларға сатуға арналған тауарларға ЭСД толтыру тәртібі</w:t>
      </w:r>
    </w:p>
    <w:bookmarkEnd w:id="106"/>
    <w:bookmarkStart w:name="z69" w:id="107"/>
    <w:p>
      <w:pPr>
        <w:spacing w:after="0"/>
        <w:ind w:left="0"/>
        <w:jc w:val="both"/>
      </w:pPr>
      <w:r>
        <w:rPr>
          <w:rFonts w:ascii="Times New Roman"/>
          <w:b w:val="false"/>
          <w:i w:val="false"/>
          <w:color w:val="000000"/>
          <w:sz w:val="28"/>
        </w:rPr>
        <w:t xml:space="preserve">
      36. "Жөнелтуші (жалпы жүкқұжат бойынша)" бағанында осы Тәртіптің 14-тармағына сәйкес тауарларды тасымалдау басталған (басталатын) көлік (тасымалдау) құжаттарында тауарларды жөнелтуші ретінде көрсетілген тұлға туралы мәліметтер көрсетіледі. </w:t>
      </w:r>
    </w:p>
    <w:bookmarkEnd w:id="107"/>
    <w:p>
      <w:pPr>
        <w:spacing w:after="0"/>
        <w:ind w:left="0"/>
        <w:jc w:val="both"/>
      </w:pPr>
      <w:r>
        <w:rPr>
          <w:rFonts w:ascii="Times New Roman"/>
          <w:b w:val="false"/>
          <w:i w:val="false"/>
          <w:color w:val="000000"/>
          <w:sz w:val="28"/>
        </w:rPr>
        <w:t xml:space="preserve">
      Баған тауарларды ішкі тұтыну үшін шығарудың кедендік рәсімімен орналастыру кезінде толтырылмайды. </w:t>
      </w:r>
    </w:p>
    <w:bookmarkStart w:name="z70" w:id="108"/>
    <w:p>
      <w:pPr>
        <w:spacing w:after="0"/>
        <w:ind w:left="0"/>
        <w:jc w:val="both"/>
      </w:pPr>
      <w:r>
        <w:rPr>
          <w:rFonts w:ascii="Times New Roman"/>
          <w:b w:val="false"/>
          <w:i w:val="false"/>
          <w:color w:val="000000"/>
          <w:sz w:val="28"/>
        </w:rPr>
        <w:t xml:space="preserve">
      37. Осы Тәртіптің 14-тармағына сәйкес "Алушы" (жалпы жүкқұжат бойынша) бағанында: </w:t>
      </w:r>
    </w:p>
    <w:bookmarkEnd w:id="108"/>
    <w:p>
      <w:pPr>
        <w:spacing w:after="0"/>
        <w:ind w:left="0"/>
        <w:jc w:val="both"/>
      </w:pPr>
      <w:r>
        <w:rPr>
          <w:rFonts w:ascii="Times New Roman"/>
          <w:b w:val="false"/>
          <w:i w:val="false"/>
          <w:color w:val="000000"/>
          <w:sz w:val="28"/>
        </w:rPr>
        <w:t xml:space="preserve">
      тауарларды кеден қоймасының кедендік рәсіміне орналастырған кезде – осындай кедендік рәсімге сәйкес тауарларды кедендік декларациялауды жүзеге асыратын электрондық сауда операторы туралы мәліметтер; </w:t>
      </w:r>
    </w:p>
    <w:p>
      <w:pPr>
        <w:spacing w:after="0"/>
        <w:ind w:left="0"/>
        <w:jc w:val="both"/>
      </w:pPr>
      <w:r>
        <w:rPr>
          <w:rFonts w:ascii="Times New Roman"/>
          <w:b w:val="false"/>
          <w:i w:val="false"/>
          <w:color w:val="000000"/>
          <w:sz w:val="28"/>
        </w:rPr>
        <w:t xml:space="preserve">
      тауарларды кері экспорттың кедендік рәсіміне орналастыру кезінд – тауарларды тасымалдау аяқталған (аяқталатын) көлік (тасымалдау) құжаттарында (жалпы жүкқұжатта) тауарларды алушы ретінде көрсетілген тұлға туралы мәліметтер. </w:t>
      </w:r>
    </w:p>
    <w:p>
      <w:pPr>
        <w:spacing w:after="0"/>
        <w:ind w:left="0"/>
        <w:jc w:val="both"/>
      </w:pPr>
      <w:r>
        <w:rPr>
          <w:rFonts w:ascii="Times New Roman"/>
          <w:b w:val="false"/>
          <w:i w:val="false"/>
          <w:color w:val="000000"/>
          <w:sz w:val="28"/>
        </w:rPr>
        <w:t xml:space="preserve">
      Баған тауарларды ішкі тұтыну үшін шығарудың кедендік рәсімімен орналастыру кезінде толтырылмайды. </w:t>
      </w:r>
    </w:p>
    <w:bookmarkStart w:name="z71" w:id="109"/>
    <w:p>
      <w:pPr>
        <w:spacing w:after="0"/>
        <w:ind w:left="0"/>
        <w:jc w:val="both"/>
      </w:pPr>
      <w:r>
        <w:rPr>
          <w:rFonts w:ascii="Times New Roman"/>
          <w:b w:val="false"/>
          <w:i w:val="false"/>
          <w:color w:val="000000"/>
          <w:sz w:val="28"/>
        </w:rPr>
        <w:t xml:space="preserve">
      38. "ЭСД" бағаны мынадай тәртіппен толтырылады  </w:t>
      </w:r>
    </w:p>
    <w:bookmarkEnd w:id="109"/>
    <w:p>
      <w:pPr>
        <w:spacing w:after="0"/>
        <w:ind w:left="0"/>
        <w:jc w:val="both"/>
      </w:pPr>
      <w:r>
        <w:rPr>
          <w:rFonts w:ascii="Times New Roman"/>
          <w:b w:val="false"/>
          <w:i w:val="false"/>
          <w:color w:val="000000"/>
          <w:sz w:val="28"/>
        </w:rPr>
        <w:t>
      Бағанның сол жақ кіші бөлімі толтырылмайды.</w:t>
      </w:r>
    </w:p>
    <w:p>
      <w:pPr>
        <w:spacing w:after="0"/>
        <w:ind w:left="0"/>
        <w:jc w:val="both"/>
      </w:pPr>
      <w:r>
        <w:rPr>
          <w:rFonts w:ascii="Times New Roman"/>
          <w:b w:val="false"/>
          <w:i w:val="false"/>
          <w:color w:val="000000"/>
          <w:sz w:val="28"/>
        </w:rPr>
        <w:t xml:space="preserve">
      Бағанның оң жақ кіші бөлімінде ЭСД электрондық құжат түрінде берген кезде "ЭД" аббревиатурасы көрсетіледі. ЭСД-да қағаз тасығыштағы құжат түрінде бағанның оң жақ кіші бөлімі толтырылмайды. </w:t>
      </w:r>
    </w:p>
    <w:bookmarkStart w:name="z72" w:id="110"/>
    <w:p>
      <w:pPr>
        <w:spacing w:after="0"/>
        <w:ind w:left="0"/>
        <w:jc w:val="both"/>
      </w:pPr>
      <w:r>
        <w:rPr>
          <w:rFonts w:ascii="Times New Roman"/>
          <w:b w:val="false"/>
          <w:i w:val="false"/>
          <w:color w:val="000000"/>
          <w:sz w:val="28"/>
        </w:rPr>
        <w:t xml:space="preserve">
      39. "Ерекшелігі" бағанында тауарларды алдын ала кедендік декларациялау кезінде тауарларды кедендік декларациялау ерекшеліктерінің сыныптауышына сәйкес тауарларды кедендік декларациялау ерекшеліктерінің коды көрсетіледі. </w:t>
      </w:r>
    </w:p>
    <w:bookmarkEnd w:id="110"/>
    <w:p>
      <w:pPr>
        <w:spacing w:after="0"/>
        <w:ind w:left="0"/>
        <w:jc w:val="both"/>
      </w:pPr>
      <w:r>
        <w:rPr>
          <w:rFonts w:ascii="Times New Roman"/>
          <w:b w:val="false"/>
          <w:i w:val="false"/>
          <w:color w:val="000000"/>
          <w:sz w:val="28"/>
        </w:rPr>
        <w:t xml:space="preserve">
      Өзге жағдайларда баған толтырылмайды. </w:t>
      </w:r>
    </w:p>
    <w:bookmarkStart w:name="z73" w:id="111"/>
    <w:p>
      <w:pPr>
        <w:spacing w:after="0"/>
        <w:ind w:left="0"/>
        <w:jc w:val="both"/>
      </w:pPr>
      <w:r>
        <w:rPr>
          <w:rFonts w:ascii="Times New Roman"/>
          <w:b w:val="false"/>
          <w:i w:val="false"/>
          <w:color w:val="000000"/>
          <w:sz w:val="28"/>
        </w:rPr>
        <w:t xml:space="preserve">
      40. "Тауарлар санаты" бағанында жеке тұлғаларға сатуға арналған тауарлар санатының "ЭС" әріптік коды көрсетіледі. </w:t>
      </w:r>
    </w:p>
    <w:bookmarkEnd w:id="111"/>
    <w:bookmarkStart w:name="z74" w:id="112"/>
    <w:p>
      <w:pPr>
        <w:spacing w:after="0"/>
        <w:ind w:left="0"/>
        <w:jc w:val="both"/>
      </w:pPr>
      <w:r>
        <w:rPr>
          <w:rFonts w:ascii="Times New Roman"/>
          <w:b w:val="false"/>
          <w:i w:val="false"/>
          <w:color w:val="000000"/>
          <w:sz w:val="28"/>
        </w:rPr>
        <w:t>
      41. "Тауарлардың орналасқан жері" бағанында тауарлар ЭСД берілген сәтте тұрған немесе алдын ала кедендік декларациялау кезінде болатын орны туралы мәліметтер көрсетіледі (ЭСД-де электрондық құжат түрінде – ЭСД құрылымының тиісті деректемелерінде, ЭСД-де қағаз жеткізгіштегі құжат түрінде – жекелеген жолдарда) көрсетіледі:</w:t>
      </w:r>
    </w:p>
    <w:bookmarkEnd w:id="112"/>
    <w:p>
      <w:pPr>
        <w:spacing w:after="0"/>
        <w:ind w:left="0"/>
        <w:jc w:val="both"/>
      </w:pPr>
      <w:r>
        <w:rPr>
          <w:rFonts w:ascii="Times New Roman"/>
          <w:b w:val="false"/>
          <w:i w:val="false"/>
          <w:color w:val="000000"/>
          <w:sz w:val="28"/>
        </w:rPr>
        <w:t xml:space="preserve">
      тауарлардың орналасқан жерінің жіктеуішіне сәйкес тауарлардың орналасқан жерінің коды; </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кеден органдарының сыныптауышына сәйкес қызметі аймағында тауарлардың көрсетілген орналасқан жері бар кеден органының коды; </w:t>
      </w:r>
    </w:p>
    <w:p>
      <w:pPr>
        <w:spacing w:after="0"/>
        <w:ind w:left="0"/>
        <w:jc w:val="both"/>
      </w:pPr>
      <w:r>
        <w:rPr>
          <w:rFonts w:ascii="Times New Roman"/>
          <w:b w:val="false"/>
          <w:i w:val="false"/>
          <w:color w:val="000000"/>
          <w:sz w:val="28"/>
        </w:rPr>
        <w:t xml:space="preserve">
      электрондық сауда операторларының тізіліміне заңды тұлғаның енгізілгенін растайтын құжаттың нөмірі немесе электрондық сауда операторларының тізіліміндегі заңды тұлғаның тіркеу нөмірі. Егер тауарлар уақытша сақтауда болса, мәліметтер көрсетіледі; </w:t>
      </w:r>
    </w:p>
    <w:p>
      <w:pPr>
        <w:spacing w:after="0"/>
        <w:ind w:left="0"/>
        <w:jc w:val="both"/>
      </w:pPr>
      <w:r>
        <w:rPr>
          <w:rFonts w:ascii="Times New Roman"/>
          <w:b w:val="false"/>
          <w:i w:val="false"/>
          <w:color w:val="000000"/>
          <w:sz w:val="28"/>
        </w:rPr>
        <w:t>
      осы Тәртіптің 17-тармағына сәйкес тауарлардың орналасқан жері немесе теміржол станциясының атауы (егер тауарлардың орналасқан жері теміржол станциясының аумағында (кірме жолдарда) орналасқан болса) немесе теңіз (өзен) портының атауы (егер тауарлардың орналасқан жері теңіз (өзен) портының аумағында орналасқан болса) немесе әуе өткізу пунктінің атауы (егер тауарлардың орналасқан жері әуе өткізу пунктінің аумағында орналасқан болса). Бұл ретте осы тармақтың төртінші абзацында көзделген мәліметтер бағанда көрсетілмейді.</w:t>
      </w:r>
    </w:p>
    <w:p>
      <w:pPr>
        <w:spacing w:after="0"/>
        <w:ind w:left="0"/>
        <w:jc w:val="both"/>
      </w:pPr>
      <w:r>
        <w:rPr>
          <w:rFonts w:ascii="Times New Roman"/>
          <w:b w:val="false"/>
          <w:i w:val="false"/>
          <w:color w:val="000000"/>
          <w:sz w:val="28"/>
        </w:rPr>
        <w:t xml:space="preserve">
      Баған тауарларды ішкі тұтыну үшін шығарудың кедендік рәсімімен орналастыру кезінде толтырылмайды. </w:t>
      </w:r>
    </w:p>
    <w:bookmarkStart w:name="z75" w:id="113"/>
    <w:p>
      <w:pPr>
        <w:spacing w:after="0"/>
        <w:ind w:left="0"/>
        <w:jc w:val="both"/>
      </w:pPr>
      <w:r>
        <w:rPr>
          <w:rFonts w:ascii="Times New Roman"/>
          <w:b w:val="false"/>
          <w:i w:val="false"/>
          <w:color w:val="000000"/>
          <w:sz w:val="28"/>
        </w:rPr>
        <w:t>
      42. "Парақтар саны" бағаны электрондық құжат түрінде ЭСД толтыру кезінде толтырылмайды. Қағаз тасығышта құжат түрінде ЭСД толтырған кезде бағанда ЭСД парақтарының жалпы саны көрсетіледі.</w:t>
      </w:r>
    </w:p>
    <w:bookmarkEnd w:id="113"/>
    <w:bookmarkStart w:name="z76" w:id="114"/>
    <w:p>
      <w:pPr>
        <w:spacing w:after="0"/>
        <w:ind w:left="0"/>
        <w:jc w:val="both"/>
      </w:pPr>
      <w:r>
        <w:rPr>
          <w:rFonts w:ascii="Times New Roman"/>
          <w:b w:val="false"/>
          <w:i w:val="false"/>
          <w:color w:val="000000"/>
          <w:sz w:val="28"/>
        </w:rPr>
        <w:t xml:space="preserve">
      43. "Рәсім" бағанында мынадай схема бойынша қалыптастырылатын код көрсетіледі: </w:t>
      </w:r>
    </w:p>
    <w:bookmarkEnd w:id="1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414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bookmarkStart w:name="z181" w:id="115"/>
    <w:p>
      <w:pPr>
        <w:spacing w:after="0"/>
        <w:ind w:left="0"/>
        <w:jc w:val="both"/>
      </w:pPr>
      <w:r>
        <w:rPr>
          <w:rFonts w:ascii="Times New Roman"/>
          <w:b w:val="false"/>
          <w:i w:val="false"/>
          <w:color w:val="000000"/>
          <w:sz w:val="28"/>
        </w:rPr>
        <w:t xml:space="preserve">
      1-элемент – кедендік рәсімдер түрлерінің сыныптауышына сәйкес мәлімделетін кедендік рәсімнің екі таңбалы коды; </w:t>
      </w:r>
    </w:p>
    <w:bookmarkEnd w:id="115"/>
    <w:bookmarkStart w:name="z182" w:id="116"/>
    <w:p>
      <w:pPr>
        <w:spacing w:after="0"/>
        <w:ind w:left="0"/>
        <w:jc w:val="both"/>
      </w:pPr>
      <w:r>
        <w:rPr>
          <w:rFonts w:ascii="Times New Roman"/>
          <w:b w:val="false"/>
          <w:i w:val="false"/>
          <w:color w:val="000000"/>
          <w:sz w:val="28"/>
        </w:rPr>
        <w:t xml:space="preserve">
      2-элемент – егер декларацияланатын тауарлар кедендік транзиттің кедендік рәсімін қоспағанда, бұрын кедендік рәсіммен орналастырылған болса, кедендік рәсімдер түрлерінің сыныптауышына сәйкес алдыңғы кедендік рәсімнің екі таңбалы коды. </w:t>
      </w:r>
    </w:p>
    <w:bookmarkEnd w:id="116"/>
    <w:bookmarkStart w:name="z77" w:id="117"/>
    <w:p>
      <w:pPr>
        <w:spacing w:after="0"/>
        <w:ind w:left="0"/>
        <w:jc w:val="both"/>
      </w:pPr>
      <w:r>
        <w:rPr>
          <w:rFonts w:ascii="Times New Roman"/>
          <w:b w:val="false"/>
          <w:i w:val="false"/>
          <w:color w:val="000000"/>
          <w:sz w:val="28"/>
        </w:rPr>
        <w:t>
      44. "Жалпы мәліметтер" бағаны мынадай тәртіппен толтырылады.</w:t>
      </w:r>
    </w:p>
    <w:bookmarkEnd w:id="117"/>
    <w:bookmarkStart w:name="z82" w:id="118"/>
    <w:p>
      <w:pPr>
        <w:spacing w:after="0"/>
        <w:ind w:left="0"/>
        <w:jc w:val="both"/>
      </w:pPr>
      <w:r>
        <w:rPr>
          <w:rFonts w:ascii="Times New Roman"/>
          <w:b w:val="false"/>
          <w:i w:val="false"/>
          <w:color w:val="000000"/>
          <w:sz w:val="28"/>
        </w:rPr>
        <w:t>
      1-бағанда:</w:t>
      </w:r>
    </w:p>
    <w:bookmarkEnd w:id="118"/>
    <w:p>
      <w:pPr>
        <w:spacing w:after="0"/>
        <w:ind w:left="0"/>
        <w:jc w:val="both"/>
      </w:pPr>
      <w:r>
        <w:rPr>
          <w:rFonts w:ascii="Times New Roman"/>
          <w:b w:val="false"/>
          <w:i w:val="false"/>
          <w:color w:val="000000"/>
          <w:sz w:val="28"/>
        </w:rPr>
        <w:t xml:space="preserve">
      тауарларды ішкі тұтыну үшін шығарудың кедендік рәсімімен орналастырған кезде – жеке жүкқұжаттың, пошта жөнелтілімінің немесе тауар алушыға жіберілген өзге де көліктік (тасымалдау) құжаттың реттік нөмірі; </w:t>
      </w:r>
    </w:p>
    <w:p>
      <w:pPr>
        <w:spacing w:after="0"/>
        <w:ind w:left="0"/>
        <w:jc w:val="both"/>
      </w:pPr>
      <w:r>
        <w:rPr>
          <w:rFonts w:ascii="Times New Roman"/>
          <w:b w:val="false"/>
          <w:i w:val="false"/>
          <w:color w:val="000000"/>
          <w:sz w:val="28"/>
        </w:rPr>
        <w:t xml:space="preserve">
      тауарларды кеден қоймасының кедендік рәсіміне, кері экспорттың кедендік рәсіміне орналастырған кезде – 2-бағанда көрсетілген көлік (тасымалдау) құжатының реттік нөмірі көрсетіледі. </w:t>
      </w:r>
    </w:p>
    <w:bookmarkStart w:name="z81" w:id="119"/>
    <w:p>
      <w:pPr>
        <w:spacing w:after="0"/>
        <w:ind w:left="0"/>
        <w:jc w:val="both"/>
      </w:pPr>
      <w:r>
        <w:rPr>
          <w:rFonts w:ascii="Times New Roman"/>
          <w:b w:val="false"/>
          <w:i w:val="false"/>
          <w:color w:val="000000"/>
          <w:sz w:val="28"/>
        </w:rPr>
        <w:t xml:space="preserve">
      2-бағанда кедендік транзиттің кедендік рәсіміне сәйкес халықаралық тасымалдау немесе кедендік бақылаумен тасымалдау жүзеге асырылған (жүзеге асырылатын) көлік (тасымалдау) құжатының нөмірі мен күні (бар болса) көрсетіледі; </w:t>
      </w:r>
    </w:p>
    <w:bookmarkEnd w:id="119"/>
    <w:bookmarkStart w:name="z83" w:id="120"/>
    <w:p>
      <w:pPr>
        <w:spacing w:after="0"/>
        <w:ind w:left="0"/>
        <w:jc w:val="both"/>
      </w:pPr>
      <w:r>
        <w:rPr>
          <w:rFonts w:ascii="Times New Roman"/>
          <w:b w:val="false"/>
          <w:i w:val="false"/>
          <w:color w:val="000000"/>
          <w:sz w:val="28"/>
        </w:rPr>
        <w:t xml:space="preserve">
      2-баған тауарларды ішкі тұтыну үшін шығарудың кедендік рәсіміне орналастырған кезде толтырылмайды. </w:t>
      </w:r>
    </w:p>
    <w:bookmarkEnd w:id="120"/>
    <w:bookmarkStart w:name="z84" w:id="121"/>
    <w:p>
      <w:pPr>
        <w:spacing w:after="0"/>
        <w:ind w:left="0"/>
        <w:jc w:val="both"/>
      </w:pPr>
      <w:r>
        <w:rPr>
          <w:rFonts w:ascii="Times New Roman"/>
          <w:b w:val="false"/>
          <w:i w:val="false"/>
          <w:color w:val="000000"/>
          <w:sz w:val="28"/>
        </w:rPr>
        <w:t xml:space="preserve">
      3-бағанда тауарларды ішкі тұтыну үшін шығарудың кедендік рәсіміне орналастырған кезде жеке жүкқұжаттың, почта жөнелтілімінің немесе тауар алушыға жіберілген өзге де көліктік (тасымалдау) құжаттың нөмірі көрсетіледі. </w:t>
      </w:r>
    </w:p>
    <w:bookmarkEnd w:id="121"/>
    <w:bookmarkStart w:name="z85" w:id="122"/>
    <w:p>
      <w:pPr>
        <w:spacing w:after="0"/>
        <w:ind w:left="0"/>
        <w:jc w:val="both"/>
      </w:pPr>
      <w:r>
        <w:rPr>
          <w:rFonts w:ascii="Times New Roman"/>
          <w:b w:val="false"/>
          <w:i w:val="false"/>
          <w:color w:val="000000"/>
          <w:sz w:val="28"/>
        </w:rPr>
        <w:t xml:space="preserve">
      3-баған тауарларды кеден қоймасының, кері экспорттың кедендік рәсімдеріне орналастырған кезде толтырылмайды. </w:t>
      </w:r>
    </w:p>
    <w:bookmarkEnd w:id="122"/>
    <w:bookmarkStart w:name="z86" w:id="123"/>
    <w:p>
      <w:pPr>
        <w:spacing w:after="0"/>
        <w:ind w:left="0"/>
        <w:jc w:val="both"/>
      </w:pPr>
      <w:r>
        <w:rPr>
          <w:rFonts w:ascii="Times New Roman"/>
          <w:b w:val="false"/>
          <w:i w:val="false"/>
          <w:color w:val="000000"/>
          <w:sz w:val="28"/>
        </w:rPr>
        <w:t>
      4-баған толтырылмайды.</w:t>
      </w:r>
    </w:p>
    <w:bookmarkEnd w:id="123"/>
    <w:bookmarkStart w:name="z87" w:id="124"/>
    <w:p>
      <w:pPr>
        <w:spacing w:after="0"/>
        <w:ind w:left="0"/>
        <w:jc w:val="both"/>
      </w:pPr>
      <w:r>
        <w:rPr>
          <w:rFonts w:ascii="Times New Roman"/>
          <w:b w:val="false"/>
          <w:i w:val="false"/>
          <w:color w:val="000000"/>
          <w:sz w:val="28"/>
        </w:rPr>
        <w:t xml:space="preserve">
      5-бағанда тауарларды ішкі тұтыну үшін шығарудың кедендік рәсіміне орналастырған кезде тауарларды сатып алған жеке тұлға туралы мәліметтер жеке жүкқұжатқа, пошта жөнелтілімін сүйемелдейтін құжатқа немесе тауар алушыға жөнелтілген өзге де көліктік (тасымалдау) құжатқа сәйкес көрсетіледі (осы Тәртіптің 14-тармағына сәйкес). </w:t>
      </w:r>
    </w:p>
    <w:bookmarkEnd w:id="124"/>
    <w:bookmarkStart w:name="z88" w:id="125"/>
    <w:p>
      <w:pPr>
        <w:spacing w:after="0"/>
        <w:ind w:left="0"/>
        <w:jc w:val="both"/>
      </w:pPr>
      <w:r>
        <w:rPr>
          <w:rFonts w:ascii="Times New Roman"/>
          <w:b w:val="false"/>
          <w:i w:val="false"/>
          <w:color w:val="000000"/>
          <w:sz w:val="28"/>
        </w:rPr>
        <w:t xml:space="preserve">
      5-баған тауарларды кеден қоймасының кедендік рәсіміне, кері экспорттың кедендік рәсіміне орналастырған кезде толтырылмайды. </w:t>
      </w:r>
    </w:p>
    <w:bookmarkEnd w:id="125"/>
    <w:bookmarkStart w:name="z78" w:id="126"/>
    <w:p>
      <w:pPr>
        <w:spacing w:after="0"/>
        <w:ind w:left="0"/>
        <w:jc w:val="both"/>
      </w:pPr>
      <w:r>
        <w:rPr>
          <w:rFonts w:ascii="Times New Roman"/>
          <w:b w:val="false"/>
          <w:i w:val="false"/>
          <w:color w:val="000000"/>
          <w:sz w:val="28"/>
        </w:rPr>
        <w:t xml:space="preserve">
      45. "Тауарлар туралы мәліметтер" бағаны мынадай тәртіппен толтырылады.  </w:t>
      </w:r>
    </w:p>
    <w:bookmarkEnd w:id="126"/>
    <w:bookmarkStart w:name="z79" w:id="127"/>
    <w:p>
      <w:pPr>
        <w:spacing w:after="0"/>
        <w:ind w:left="0"/>
        <w:jc w:val="both"/>
      </w:pPr>
      <w:r>
        <w:rPr>
          <w:rFonts w:ascii="Times New Roman"/>
          <w:b w:val="false"/>
          <w:i w:val="false"/>
          <w:color w:val="000000"/>
          <w:sz w:val="28"/>
        </w:rPr>
        <w:t>
      6-бағанда:</w:t>
      </w:r>
    </w:p>
    <w:bookmarkEnd w:id="127"/>
    <w:p>
      <w:pPr>
        <w:spacing w:after="0"/>
        <w:ind w:left="0"/>
        <w:jc w:val="both"/>
      </w:pPr>
      <w:r>
        <w:rPr>
          <w:rFonts w:ascii="Times New Roman"/>
          <w:b w:val="false"/>
          <w:i w:val="false"/>
          <w:color w:val="000000"/>
          <w:sz w:val="28"/>
        </w:rPr>
        <w:t xml:space="preserve">
      тауарларды ішкі тұтыну үшін шығарудың кедендік рәсімімен орналастырған кезде – ЭСД бойынша тауардың нөмірінен және жеке жүкқұжат бойынша тауардың нөмірінен, пошта жөнелтілімін сүйемелдейтін құжаттан немесе соған сәйкес тауар алушыға жіберілген, "/" бөлгіш белгісімен бөлінетін өзге де көлік (тасымалдау) құжатынан тұратын тауардың реттік нөмірі; </w:t>
      </w:r>
    </w:p>
    <w:p>
      <w:pPr>
        <w:spacing w:after="0"/>
        <w:ind w:left="0"/>
        <w:jc w:val="both"/>
      </w:pPr>
      <w:r>
        <w:rPr>
          <w:rFonts w:ascii="Times New Roman"/>
          <w:b w:val="false"/>
          <w:i w:val="false"/>
          <w:color w:val="000000"/>
          <w:sz w:val="28"/>
        </w:rPr>
        <w:t xml:space="preserve">
      тауарларды кеден қоймасының кедендік рәсіміне, кері экспорттың кедендік рәсіміне орналастырған кезде – "/" бөлгіш белгісімен бөлінетін "Жалпы мәліметтер" бағанының 2-бағанында көрсетілген көлік (тасымалдау) құжаты бойынша тауар нөмірінен және тауар нөмірінен тұратын тауардың реттік нөмірі көрсетіледі. </w:t>
      </w:r>
    </w:p>
    <w:bookmarkStart w:name="z80" w:id="128"/>
    <w:p>
      <w:pPr>
        <w:spacing w:after="0"/>
        <w:ind w:left="0"/>
        <w:jc w:val="both"/>
      </w:pPr>
      <w:r>
        <w:rPr>
          <w:rFonts w:ascii="Times New Roman"/>
          <w:b w:val="false"/>
          <w:i w:val="false"/>
          <w:color w:val="000000"/>
          <w:sz w:val="28"/>
        </w:rPr>
        <w:t>
      7-бағанда:</w:t>
      </w:r>
    </w:p>
    <w:bookmarkEnd w:id="128"/>
    <w:p>
      <w:pPr>
        <w:spacing w:after="0"/>
        <w:ind w:left="0"/>
        <w:jc w:val="both"/>
      </w:pPr>
      <w:r>
        <w:rPr>
          <w:rFonts w:ascii="Times New Roman"/>
          <w:b w:val="false"/>
          <w:i w:val="false"/>
          <w:color w:val="000000"/>
          <w:sz w:val="28"/>
        </w:rPr>
        <w:t xml:space="preserve">
      тауардың атауы (сауда, коммерциялық немесе өзге де дәстүрлі атауы); </w:t>
      </w:r>
    </w:p>
    <w:p>
      <w:pPr>
        <w:spacing w:after="0"/>
        <w:ind w:left="0"/>
        <w:jc w:val="both"/>
      </w:pPr>
      <w:r>
        <w:rPr>
          <w:rFonts w:ascii="Times New Roman"/>
          <w:b w:val="false"/>
          <w:i w:val="false"/>
          <w:color w:val="000000"/>
          <w:sz w:val="28"/>
        </w:rPr>
        <w:t xml:space="preserve">
      егер мұндай мәліметтер кедендік баждарды, салықтарды есептеу және алу, ішкі нарықты қорғау шараларын қолдану үшін қажет болса, Еуразиялық экономикалық одақтың өлшем бірліктері мен шотының  сыныптауышына сәйкес негізгі немесе қосымша өлшем бірліктерінен (саны мен шартты белгіленуі) ерекшеленетін Өлшем бірліктеріндегі тауардың сипаттамалары мен параметрлері туралы мәліметтерді қоса алғанда, тауардың сипаттамасы (немесе) тыйымдар мен шектеулердің сақталуын қамтамасыз ету; </w:t>
      </w:r>
    </w:p>
    <w:p>
      <w:pPr>
        <w:spacing w:after="0"/>
        <w:ind w:left="0"/>
        <w:jc w:val="both"/>
      </w:pPr>
      <w:r>
        <w:rPr>
          <w:rFonts w:ascii="Times New Roman"/>
          <w:b w:val="false"/>
          <w:i w:val="false"/>
          <w:color w:val="000000"/>
          <w:sz w:val="28"/>
        </w:rPr>
        <w:t xml:space="preserve">
      тауар белгісі туралы, сондай-ақ зияткерлік меншік объектісінің тіркеу нөмірі (нөмірлері) туралы мәліметтер (бар болса) – кеден органына ЭСД берілетін мүше мемлекеттің кеден органы жүргізетін зияткерлік меншік объектілерінің кедендік тізіліміне енгізілген зияткерлік меншік объектілері бар тауарлар туралы мәліметтер және (немесе) бірыңғай кедендік мүше мемлекеттердің зияткерлік меншік объектілерінің тізілімі; </w:t>
      </w:r>
    </w:p>
    <w:p>
      <w:pPr>
        <w:spacing w:after="0"/>
        <w:ind w:left="0"/>
        <w:jc w:val="both"/>
      </w:pPr>
      <w:r>
        <w:rPr>
          <w:rFonts w:ascii="Times New Roman"/>
          <w:b w:val="false"/>
          <w:i w:val="false"/>
          <w:color w:val="000000"/>
          <w:sz w:val="28"/>
        </w:rPr>
        <w:t xml:space="preserve">
      тауар шығарылған жердің атауы, егер ол кеден органына ЭСД берілетін мүше мемлекеттің кеден органы жүргізетін зияткерлік меншік объектілерінің кедендік тізіліміне енгізілген зияткерлік меншік объектісі және (немесе) мүше мемлекеттердің зияткерлік меншік объектілерінің бірыңғай кедендік тізілімі болып табылса көрсетіледі. </w:t>
      </w:r>
    </w:p>
    <w:bookmarkStart w:name="z89" w:id="129"/>
    <w:p>
      <w:pPr>
        <w:spacing w:after="0"/>
        <w:ind w:left="0"/>
        <w:jc w:val="both"/>
      </w:pPr>
      <w:r>
        <w:rPr>
          <w:rFonts w:ascii="Times New Roman"/>
          <w:b w:val="false"/>
          <w:i w:val="false"/>
          <w:color w:val="000000"/>
          <w:sz w:val="28"/>
        </w:rPr>
        <w:t xml:space="preserve">
      8-бағанда ЕАЭО СЭҚ ТН сәйкес тауардың коды 10 белгі деңгейінде (олқылықсыз) көрсетіледі. </w:t>
      </w:r>
    </w:p>
    <w:bookmarkEnd w:id="129"/>
    <w:p>
      <w:pPr>
        <w:spacing w:after="0"/>
        <w:ind w:left="0"/>
        <w:jc w:val="both"/>
      </w:pPr>
      <w:r>
        <w:rPr>
          <w:rFonts w:ascii="Times New Roman"/>
          <w:b w:val="false"/>
          <w:i w:val="false"/>
          <w:color w:val="000000"/>
          <w:sz w:val="28"/>
        </w:rPr>
        <w:t xml:space="preserve">
      Беларусь Республикасында тауарды кеден қоймасының кедендік рәсіміне, ішкі тұтыну үшін шығарудың кедендік рәсіміне орналастырған кезде қосымша (электрондық құжат түріндегі ЭСД-де – тиісті деректемеде, ал қағаз жеткізгіштегі құжат түріндегі ЭСД-де – ЕАЭО СЭҚ ТН сәйкес тауар кодынан кейін олқылықсыз) 4 код белгісі көрсетіледі, егер көрсетілген Жіктеуіште ЕАЭО СЭҚ ТН сәйкес декларацияланатын тауардың коды болған жағдайда, Беларусь Республикасында пайдаланылатын қосымша кедендік ақпараттың сыныптауышы болып табылады. </w:t>
      </w:r>
    </w:p>
    <w:bookmarkStart w:name="z90" w:id="130"/>
    <w:p>
      <w:pPr>
        <w:spacing w:after="0"/>
        <w:ind w:left="0"/>
        <w:jc w:val="both"/>
      </w:pPr>
      <w:r>
        <w:rPr>
          <w:rFonts w:ascii="Times New Roman"/>
          <w:b w:val="false"/>
          <w:i w:val="false"/>
          <w:color w:val="000000"/>
          <w:sz w:val="28"/>
        </w:rPr>
        <w:t xml:space="preserve">
      9-бағанда, егер декларацияланатын тауарға қатысты ЕАЭО СЭҚ ТН сәйкес қосымша өлшем бірлігі қолданылса, Еуразиялық экономикалық одақтың өлшем бірліктері мен шот сыныптауышына сәйкес қосымша өлшем бірлігінің шартты белгісі мен коды және қосымша өлшем бірлігіндегі тауардың саны көрсетіледі. </w:t>
      </w:r>
    </w:p>
    <w:bookmarkEnd w:id="130"/>
    <w:bookmarkStart w:name="z91" w:id="131"/>
    <w:p>
      <w:pPr>
        <w:spacing w:after="0"/>
        <w:ind w:left="0"/>
        <w:jc w:val="both"/>
      </w:pPr>
      <w:r>
        <w:rPr>
          <w:rFonts w:ascii="Times New Roman"/>
          <w:b w:val="false"/>
          <w:i w:val="false"/>
          <w:color w:val="000000"/>
          <w:sz w:val="28"/>
        </w:rPr>
        <w:t xml:space="preserve">
      10 және 11-бағандарда тиісінше тауарлардың жалпы (кг) және таза (кг) салмағы көрсетіледі. Көрсетілген мәндер математикалық ережелер бойынша үтірден кейін 3 таңбаға дейінгі дәлдікпен, ал егер тауарлардың жалпы массасы 1 грамнан аз болса, үтірден кейін 6 таңбаға дейін дөңгелектенеді. </w:t>
      </w:r>
    </w:p>
    <w:bookmarkEnd w:id="131"/>
    <w:p>
      <w:pPr>
        <w:spacing w:after="0"/>
        <w:ind w:left="0"/>
        <w:jc w:val="both"/>
      </w:pPr>
      <w:r>
        <w:rPr>
          <w:rFonts w:ascii="Times New Roman"/>
          <w:b w:val="false"/>
          <w:i w:val="false"/>
          <w:color w:val="000000"/>
          <w:sz w:val="28"/>
        </w:rPr>
        <w:t xml:space="preserve">
      Электрондық құжат түріндегі ЭСД-дағы 12-бағанда – ЭСД құрылымының тиісті деректемелерінде, ал ЭСД-да қағаз жеткізгіштегі құжат түрінде – "/" бөлгіш белгісі арқылы валюталардың жіктеуішіне сәйкес валютаның әріптік коды және коммерциялық құжаттарға сәйкес сандармен тауардың құны көрсетіледі. Тауар құнының мәні математикалық ережелер бойынша үтірден кейін 2 таңбаға дейінгі дәлдікпен дөңгелектенеді. </w:t>
      </w:r>
    </w:p>
    <w:p>
      <w:pPr>
        <w:spacing w:after="0"/>
        <w:ind w:left="0"/>
        <w:jc w:val="both"/>
      </w:pPr>
      <w:r>
        <w:rPr>
          <w:rFonts w:ascii="Times New Roman"/>
          <w:b w:val="false"/>
          <w:i w:val="false"/>
          <w:color w:val="000000"/>
          <w:sz w:val="28"/>
        </w:rPr>
        <w:t xml:space="preserve">
      Электрондық құжат түріндегі ЭСД-нің 13-бағанында – ЭСД құрылымының тиісті деректемелерінде, ал ЭСД-де қағаз жеткізгіштегі құжат түрінде – "/" бөлгіш белгісі арқылы мынадай схема бойынша: </w:t>
      </w:r>
    </w:p>
    <w:bookmarkStart w:name="z183" w:id="132"/>
    <w:p>
      <w:pPr>
        <w:spacing w:after="0"/>
        <w:ind w:left="0"/>
        <w:jc w:val="both"/>
      </w:pPr>
      <w:r>
        <w:rPr>
          <w:rFonts w:ascii="Times New Roman"/>
          <w:b w:val="false"/>
          <w:i w:val="false"/>
          <w:color w:val="000000"/>
          <w:sz w:val="28"/>
        </w:rPr>
        <w:t xml:space="preserve">
      1-элемент – кеден органына ЭСД берілетін мүше мемлекеттің валютасының әріптік коды валюталар сыныптауышына сәйкес; </w:t>
      </w:r>
    </w:p>
    <w:bookmarkEnd w:id="132"/>
    <w:bookmarkStart w:name="z184" w:id="133"/>
    <w:p>
      <w:pPr>
        <w:spacing w:after="0"/>
        <w:ind w:left="0"/>
        <w:jc w:val="both"/>
      </w:pPr>
      <w:r>
        <w:rPr>
          <w:rFonts w:ascii="Times New Roman"/>
          <w:b w:val="false"/>
          <w:i w:val="false"/>
          <w:color w:val="000000"/>
          <w:sz w:val="28"/>
        </w:rPr>
        <w:t xml:space="preserve">
      2-элемент – коды 12-бағанда көрсетілген шетел валютасының бағамы осы мемлекеттің ұлттық (орталық) банкі ЭСД-нің тіркелген күні белгілеген кеден органына ЭСД берілетін мүше мемлекеттің валютасында. Егер декларацияланатын тауарлардың кедендік құнын айқындау және (немесе) кедендік төлемдерді, арнайы, демпингке қарсы, өтемақы баждарын есептеу үшін шетел валютасын қайта есептеуді жүргізу талап етілсе, элемент толтырылады; </w:t>
      </w:r>
    </w:p>
    <w:bookmarkEnd w:id="133"/>
    <w:bookmarkStart w:name="z185" w:id="134"/>
    <w:p>
      <w:pPr>
        <w:spacing w:after="0"/>
        <w:ind w:left="0"/>
        <w:jc w:val="both"/>
      </w:pPr>
      <w:r>
        <w:rPr>
          <w:rFonts w:ascii="Times New Roman"/>
          <w:b w:val="false"/>
          <w:i w:val="false"/>
          <w:color w:val="000000"/>
          <w:sz w:val="28"/>
        </w:rPr>
        <w:t xml:space="preserve">
      3-элемент – кеден органына Одақ құқығын құрайтын халықаралық шарттар мен актілерге сәйкес айқындалатын ЭСД берілетін мүше мемлекеттің валютасындағы сандармен тауардың кедендік құны. Тауардың кедендік құнының мәні математикалық ережелер бойынша үтірден кейін 2 таңбаға дейінгі дәлдікпен, ал Армения Республикасында – бүтін санға дейін дөңгелектенеді; </w:t>
      </w:r>
    </w:p>
    <w:bookmarkEnd w:id="134"/>
    <w:bookmarkStart w:name="z186" w:id="135"/>
    <w:p>
      <w:pPr>
        <w:spacing w:after="0"/>
        <w:ind w:left="0"/>
        <w:jc w:val="both"/>
      </w:pPr>
      <w:r>
        <w:rPr>
          <w:rFonts w:ascii="Times New Roman"/>
          <w:b w:val="false"/>
          <w:i w:val="false"/>
          <w:color w:val="000000"/>
          <w:sz w:val="28"/>
        </w:rPr>
        <w:t xml:space="preserve">
      4-элемент – кедендік құнды айқындау әдістерінің сыныптауышына сәйкес декларацияланатын тауарлардың кедендік құнын айқындау әдісінің коды; </w:t>
      </w:r>
    </w:p>
    <w:bookmarkEnd w:id="135"/>
    <w:bookmarkStart w:name="z187" w:id="136"/>
    <w:p>
      <w:pPr>
        <w:spacing w:after="0"/>
        <w:ind w:left="0"/>
        <w:jc w:val="both"/>
      </w:pPr>
      <w:r>
        <w:rPr>
          <w:rFonts w:ascii="Times New Roman"/>
          <w:b w:val="false"/>
          <w:i w:val="false"/>
          <w:color w:val="000000"/>
          <w:sz w:val="28"/>
        </w:rPr>
        <w:t xml:space="preserve">
      5-элемент – жеткізу шарттарының жіктеуішіне сәйкес жеткізу шарттарының коды және географиялық пункттің атауы (Беларусь Республикасы үшін); </w:t>
      </w:r>
    </w:p>
    <w:bookmarkEnd w:id="136"/>
    <w:bookmarkStart w:name="z188" w:id="137"/>
    <w:p>
      <w:pPr>
        <w:spacing w:after="0"/>
        <w:ind w:left="0"/>
        <w:jc w:val="both"/>
      </w:pPr>
      <w:r>
        <w:rPr>
          <w:rFonts w:ascii="Times New Roman"/>
          <w:b w:val="false"/>
          <w:i w:val="false"/>
          <w:color w:val="000000"/>
          <w:sz w:val="28"/>
        </w:rPr>
        <w:t xml:space="preserve">
      6-элемент – мүше мемлекеттерде пайдаланылатын мәмілелер сипатының жіктеуішіне сәйкес мәміле сипатының үш таңбалы цифрлық коды (Беларусь Республикасы үшін) көрсетіледі. </w:t>
      </w:r>
    </w:p>
    <w:bookmarkEnd w:id="137"/>
    <w:bookmarkStart w:name="z92" w:id="138"/>
    <w:p>
      <w:pPr>
        <w:spacing w:after="0"/>
        <w:ind w:left="0"/>
        <w:jc w:val="both"/>
      </w:pPr>
      <w:r>
        <w:rPr>
          <w:rFonts w:ascii="Times New Roman"/>
          <w:b w:val="false"/>
          <w:i w:val="false"/>
          <w:color w:val="000000"/>
          <w:sz w:val="28"/>
        </w:rPr>
        <w:t xml:space="preserve">
      13-баған тауарларды кеден қоймасының кедендік рәсіміне орналастыру кезінде толтырылмайды. </w:t>
      </w:r>
    </w:p>
    <w:bookmarkEnd w:id="138"/>
    <w:bookmarkStart w:name="z93" w:id="139"/>
    <w:p>
      <w:pPr>
        <w:spacing w:after="0"/>
        <w:ind w:left="0"/>
        <w:jc w:val="both"/>
      </w:pPr>
      <w:r>
        <w:rPr>
          <w:rFonts w:ascii="Times New Roman"/>
          <w:b w:val="false"/>
          <w:i w:val="false"/>
          <w:color w:val="000000"/>
          <w:sz w:val="28"/>
        </w:rPr>
        <w:t xml:space="preserve">
      46. "Құжаттар туралы мәліметтер" бағанында ЭСД-де мәлімделген мәліметтерді растайтын құжаттар туралы мәліметтер, сондай-ақ "интернет" ақпараттық-телекоммуникациялық желісінде тауарды сату және тауарларды сатып алу туралы ұсынысты орналастыруға байланысты өзге де мәліметтер мынадай тәртіппен көрсетіледі. </w:t>
      </w:r>
    </w:p>
    <w:bookmarkEnd w:id="139"/>
    <w:p>
      <w:pPr>
        <w:spacing w:after="0"/>
        <w:ind w:left="0"/>
        <w:jc w:val="both"/>
      </w:pPr>
      <w:r>
        <w:rPr>
          <w:rFonts w:ascii="Times New Roman"/>
          <w:b w:val="false"/>
          <w:i w:val="false"/>
          <w:color w:val="000000"/>
          <w:sz w:val="28"/>
        </w:rPr>
        <w:t xml:space="preserve">
      Электрондық құжат түріндегі ЭСД-дағы 14-бағанда – ЭСД құрылымының тиісті деректемелерінде (әрбір құжат (мәліметтер) бойынша жеке), ал ЭСД-да қағаз жеткізгіштегі құжат түрінде (әрбір құжат (мәліметтер) бойынша жол-жолмен) – "/" бөлгіш белгісі арқылы құжаттар мен мәліметтер түрлерінің сыныптауышына сәйкес құжат пен мәліметтер коды және құжатты (оның ішінде "интернет" ақпараттық-телекоммуникациялық желісінде тауарды сату және тауарларды сатып алу туралы ұсынысты орналастыруға байланысты мәліметтерді қамтитын құжатты) ұсынғанын не ұсынбағанын растайтын белгі көрсетіледі: </w:t>
      </w:r>
    </w:p>
    <w:p>
      <w:pPr>
        <w:spacing w:after="0"/>
        <w:ind w:left="0"/>
        <w:jc w:val="both"/>
      </w:pPr>
      <w:r>
        <w:rPr>
          <w:rFonts w:ascii="Times New Roman"/>
          <w:b w:val="false"/>
          <w:i w:val="false"/>
          <w:color w:val="000000"/>
          <w:sz w:val="28"/>
        </w:rPr>
        <w:t xml:space="preserve">
      "0" – ЭСД-да мәлімделген мәліметтерді растайтын құжат ұсынылмаған; </w:t>
      </w:r>
    </w:p>
    <w:p>
      <w:pPr>
        <w:spacing w:after="0"/>
        <w:ind w:left="0"/>
        <w:jc w:val="both"/>
      </w:pPr>
      <w:r>
        <w:rPr>
          <w:rFonts w:ascii="Times New Roman"/>
          <w:b w:val="false"/>
          <w:i w:val="false"/>
          <w:color w:val="000000"/>
          <w:sz w:val="28"/>
        </w:rPr>
        <w:t xml:space="preserve">
      "1" – ЭСД-да мәлімделген мәліметтерді растайтын құжат ұсынылды. </w:t>
      </w:r>
    </w:p>
    <w:p>
      <w:pPr>
        <w:spacing w:after="0"/>
        <w:ind w:left="0"/>
        <w:jc w:val="both"/>
      </w:pPr>
      <w:r>
        <w:rPr>
          <w:rFonts w:ascii="Times New Roman"/>
          <w:b w:val="false"/>
          <w:i w:val="false"/>
          <w:color w:val="000000"/>
          <w:sz w:val="28"/>
        </w:rPr>
        <w:t xml:space="preserve">
      Электрондық құжат түріндегі ЭСД-дағы 15-бағанда – ЭСД құрылымының тиісті деректемелерінде (әрбір құжат (мәліметтер) бойынша жеке), ал ЭСД-да қағаз жеткізгіштегі құжат түрінде (әрбір құжат (мәліметтер) бойынша жол - жолмен) – 14-бағанда көрсетілген кодқа сәйкес көрсетіледі: </w:t>
      </w:r>
    </w:p>
    <w:p>
      <w:pPr>
        <w:spacing w:after="0"/>
        <w:ind w:left="0"/>
        <w:jc w:val="both"/>
      </w:pPr>
      <w:r>
        <w:rPr>
          <w:rFonts w:ascii="Times New Roman"/>
          <w:b w:val="false"/>
          <w:i w:val="false"/>
          <w:color w:val="000000"/>
          <w:sz w:val="28"/>
        </w:rPr>
        <w:t xml:space="preserve">
      мәміле жасалғанын растайтын құжаттың не мәміле шеңберінде емес тауарларды иелену, пайдалану және (немесе) оларға билік ету құқығын растайтын өзге де құжаттардың нөмірі мен күні (кеден қоймасының кедендік рәсіміне, кері экспорттың кедендік рәсіміне орналастырылатын тауарлар үшін); </w:t>
      </w:r>
    </w:p>
    <w:p>
      <w:pPr>
        <w:spacing w:after="0"/>
        <w:ind w:left="0"/>
        <w:jc w:val="both"/>
      </w:pPr>
      <w:r>
        <w:rPr>
          <w:rFonts w:ascii="Times New Roman"/>
          <w:b w:val="false"/>
          <w:i w:val="false"/>
          <w:color w:val="000000"/>
          <w:sz w:val="28"/>
        </w:rPr>
        <w:t xml:space="preserve">
      коммерциялық құжаттың нөмірі мен күні; </w:t>
      </w:r>
    </w:p>
    <w:p>
      <w:pPr>
        <w:spacing w:after="0"/>
        <w:ind w:left="0"/>
        <w:jc w:val="both"/>
      </w:pPr>
      <w:r>
        <w:rPr>
          <w:rFonts w:ascii="Times New Roman"/>
          <w:b w:val="false"/>
          <w:i w:val="false"/>
          <w:color w:val="000000"/>
          <w:sz w:val="28"/>
        </w:rPr>
        <w:t xml:space="preserve">
      егер мұндай тыйым салулар мен шектеулер Кодекстің </w:t>
      </w:r>
      <w:r>
        <w:rPr>
          <w:rFonts w:ascii="Times New Roman"/>
          <w:b w:val="false"/>
          <w:i w:val="false"/>
          <w:color w:val="000000"/>
          <w:sz w:val="28"/>
        </w:rPr>
        <w:t>7-бабына</w:t>
      </w:r>
      <w:r>
        <w:rPr>
          <w:rFonts w:ascii="Times New Roman"/>
          <w:b w:val="false"/>
          <w:i w:val="false"/>
          <w:color w:val="000000"/>
          <w:sz w:val="28"/>
        </w:rPr>
        <w:t xml:space="preserve"> сәйкес сақталуға жататын болса, тыйым салулар мен шектеулердің сақталуын растайтын құжаттың, сондай-ақ құжаттың қолданылу мерзімінің (егер қолданылу мерзімі шектелген болса) кк.мм.жжжж (күні, айы, күнтізбелік жылы) форматындағы нөмірі мен күні;</w:t>
      </w:r>
    </w:p>
    <w:p>
      <w:pPr>
        <w:spacing w:after="0"/>
        <w:ind w:left="0"/>
        <w:jc w:val="both"/>
      </w:pPr>
      <w:r>
        <w:rPr>
          <w:rFonts w:ascii="Times New Roman"/>
          <w:b w:val="false"/>
          <w:i w:val="false"/>
          <w:color w:val="000000"/>
          <w:sz w:val="28"/>
        </w:rPr>
        <w:t xml:space="preserve">
      интернет-тапсырыстың нөмірі мен күні (ішкі тұтыну үшін шығарудың кедендік рәсімімен орналастырылатын тауарлар үшін); электрондық сауда алаңының атауы; тауарды сату туралы ұсыныс орналастырылған "интернет" ақпараттық-телекоммуникациялық желісіндегі сайттың бетіне сілтеме (ол болған кезде); </w:t>
      </w:r>
    </w:p>
    <w:p>
      <w:pPr>
        <w:spacing w:after="0"/>
        <w:ind w:left="0"/>
        <w:jc w:val="both"/>
      </w:pPr>
      <w:r>
        <w:rPr>
          <w:rFonts w:ascii="Times New Roman"/>
          <w:b w:val="false"/>
          <w:i w:val="false"/>
          <w:color w:val="000000"/>
          <w:sz w:val="28"/>
        </w:rPr>
        <w:t xml:space="preserve">
      ЭСД-да мәлімделген мәліметтерді растайтын өзге де құжаттардың нөмірі мен күні. </w:t>
      </w:r>
    </w:p>
    <w:bookmarkStart w:name="z94" w:id="140"/>
    <w:p>
      <w:pPr>
        <w:spacing w:after="0"/>
        <w:ind w:left="0"/>
        <w:jc w:val="both"/>
      </w:pPr>
      <w:r>
        <w:rPr>
          <w:rFonts w:ascii="Times New Roman"/>
          <w:b w:val="false"/>
          <w:i w:val="false"/>
          <w:color w:val="000000"/>
          <w:sz w:val="28"/>
        </w:rPr>
        <w:t xml:space="preserve">
      47. "Алдыңғы құжат" бағанында: құжаттар мен мәліметтер түрлерінің сыныптауышына сәйкес код және тауарлардың уақытша сақтауға орналастырылғанын растайтын құжаттың нөмірі – егер тауарлар ЭСД берілгенге дейін уақытша сақтауға орналастырылған жағдайда; </w:t>
      </w:r>
    </w:p>
    <w:bookmarkEnd w:id="140"/>
    <w:p>
      <w:pPr>
        <w:spacing w:after="0"/>
        <w:ind w:left="0"/>
        <w:jc w:val="both"/>
      </w:pPr>
      <w:r>
        <w:rPr>
          <w:rFonts w:ascii="Times New Roman"/>
          <w:b w:val="false"/>
          <w:i w:val="false"/>
          <w:color w:val="000000"/>
          <w:sz w:val="28"/>
        </w:rPr>
        <w:t xml:space="preserve">
      құжаттар мен мәліметтер түрлерінің сыныптауышына сәйкес код және транзиттік декларацияның тіркеу нөмірі – егер тауарлар ЭСД берілгенге дейін кедендік транзиттің кедендік рәсіміне орналастырылған жағдайда, оның ішінде транзиттік декларация ретінде көлік (тасымалдау), коммерциялық және (немесе) өзге де құжаттар пайдаланылған жағдайда; </w:t>
      </w:r>
    </w:p>
    <w:p>
      <w:pPr>
        <w:spacing w:after="0"/>
        <w:ind w:left="0"/>
        <w:jc w:val="both"/>
      </w:pPr>
      <w:r>
        <w:rPr>
          <w:rFonts w:ascii="Times New Roman"/>
          <w:b w:val="false"/>
          <w:i w:val="false"/>
          <w:color w:val="000000"/>
          <w:sz w:val="28"/>
        </w:rPr>
        <w:t xml:space="preserve">
      кедендік транзиттің кедендік рәсімін қоспағанда, құжаттар мен мәліметтер түрлерінің сыныптауышына сәйкес код және тауарды ЭСД беру алдындағы кедендік рәсіммен орналастырған кезде берілген ЭСД тіркеу нөмірі көрсетіледі. </w:t>
      </w:r>
    </w:p>
    <w:p>
      <w:pPr>
        <w:spacing w:after="0"/>
        <w:ind w:left="0"/>
        <w:jc w:val="both"/>
      </w:pPr>
      <w:r>
        <w:rPr>
          <w:rFonts w:ascii="Times New Roman"/>
          <w:b w:val="false"/>
          <w:i w:val="false"/>
          <w:color w:val="000000"/>
          <w:sz w:val="28"/>
        </w:rPr>
        <w:t xml:space="preserve">
      Баған мынадай жағдайларда: </w:t>
      </w:r>
    </w:p>
    <w:p>
      <w:pPr>
        <w:spacing w:after="0"/>
        <w:ind w:left="0"/>
        <w:jc w:val="both"/>
      </w:pPr>
      <w:r>
        <w:rPr>
          <w:rFonts w:ascii="Times New Roman"/>
          <w:b w:val="false"/>
          <w:i w:val="false"/>
          <w:color w:val="000000"/>
          <w:sz w:val="28"/>
        </w:rPr>
        <w:t>
      ЭСД берілгенге дейін тауарлар уақытша сақтауға және (немесе) қандай да бір кедендік рәсімге орналастырылмаған;</w:t>
      </w:r>
    </w:p>
    <w:p>
      <w:pPr>
        <w:spacing w:after="0"/>
        <w:ind w:left="0"/>
        <w:jc w:val="both"/>
      </w:pPr>
      <w:r>
        <w:rPr>
          <w:rFonts w:ascii="Times New Roman"/>
          <w:b w:val="false"/>
          <w:i w:val="false"/>
          <w:color w:val="000000"/>
          <w:sz w:val="28"/>
        </w:rPr>
        <w:t xml:space="preserve">
      егер ЭСД тауарларды Одақтың кедендік аумағына әкелгенге дейін берілетін болса, алдын ала кедендік декларациялау жағдайында толтырылмайды. </w:t>
      </w:r>
    </w:p>
    <w:p>
      <w:pPr>
        <w:spacing w:after="0"/>
        <w:ind w:left="0"/>
        <w:jc w:val="both"/>
      </w:pPr>
      <w:r>
        <w:rPr>
          <w:rFonts w:ascii="Times New Roman"/>
          <w:b w:val="false"/>
          <w:i w:val="false"/>
          <w:color w:val="000000"/>
          <w:sz w:val="28"/>
        </w:rPr>
        <w:t xml:space="preserve">
      Тауарларды ішкі тұтыну үшін шығарудың кедендік рәсіміне орналастырған кезде кері экспорттың кедендік рәсімі бағанда қосымша: </w:t>
      </w:r>
    </w:p>
    <w:p>
      <w:pPr>
        <w:spacing w:after="0"/>
        <w:ind w:left="0"/>
        <w:jc w:val="both"/>
      </w:pPr>
      <w:r>
        <w:rPr>
          <w:rFonts w:ascii="Times New Roman"/>
          <w:b w:val="false"/>
          <w:i w:val="false"/>
          <w:color w:val="000000"/>
          <w:sz w:val="28"/>
        </w:rPr>
        <w:t xml:space="preserve">
      алдыңғы ЭСД-де көрсетілген тауардың реттік нөмірі; егер мұндай бірлік алдыңғы ЭСД-нің "Тауарлар туралы мәліметтер" бағанының 7-бағанында көрсетілсе және тауар осы өлшем бірлігінде бақылауға қойылса, негізгі және қосымша өлшем бірліктерінен өзгеше өлшем бірлігіндегі тауардың саны, осындай өлшем бірлігінің шартты белгісі және оның  сыныптауышқа сәйкес коды Еуразиялық экономикалық одақтың өлшем бірліктері мен шоттары; </w:t>
      </w:r>
    </w:p>
    <w:p>
      <w:pPr>
        <w:spacing w:after="0"/>
        <w:ind w:left="0"/>
        <w:jc w:val="both"/>
      </w:pPr>
      <w:r>
        <w:rPr>
          <w:rFonts w:ascii="Times New Roman"/>
          <w:b w:val="false"/>
          <w:i w:val="false"/>
          <w:color w:val="000000"/>
          <w:sz w:val="28"/>
        </w:rPr>
        <w:t xml:space="preserve">
      егер тауар қосымша өлшем бірлігінде бақылауға қойылса, алдыңғы ЭСД "Тауарлар туралы мәліметтер" бағанының 9-бағанында көрсетілген қосымша өлшем бірлігіндегі тауар саны, қосымша өлшем бірлігінің шартты белгісі және Еуразиялық экономикалық одақтың өлшем бірліктері мен шотының  сыныптауышына  сәйкес оның коды; </w:t>
      </w:r>
    </w:p>
    <w:p>
      <w:pPr>
        <w:spacing w:after="0"/>
        <w:ind w:left="0"/>
        <w:jc w:val="both"/>
      </w:pPr>
      <w:r>
        <w:rPr>
          <w:rFonts w:ascii="Times New Roman"/>
          <w:b w:val="false"/>
          <w:i w:val="false"/>
          <w:color w:val="000000"/>
          <w:sz w:val="28"/>
        </w:rPr>
        <w:t xml:space="preserve">
      негізгі өлшем бірлігіндегі тауарлардың жалпы салмағы, егер тауар негізгі өлшем бірлігінде бақылауға қойылса, негізгі өлшем бірлігінің шартты белгісі және Еуразиялық экономикалық одақтың өлшем бірліктері мен шоттарының сыныптауышына  сәйкес оның коды көрсетіледі. </w:t>
      </w:r>
    </w:p>
    <w:p>
      <w:pPr>
        <w:spacing w:after="0"/>
        <w:ind w:left="0"/>
        <w:jc w:val="both"/>
      </w:pPr>
      <w:r>
        <w:rPr>
          <w:rFonts w:ascii="Times New Roman"/>
          <w:b w:val="false"/>
          <w:i w:val="false"/>
          <w:color w:val="000000"/>
          <w:sz w:val="28"/>
        </w:rPr>
        <w:t xml:space="preserve">
      Бұл мәліметтер ЭСД-да электрондық құжат түрінде – ЭСД құрылымының тиісті деректемелерінде, ал ЭСД-да қағаз жеткізгіштегі құжат түрінде – "-"  сызықша белгісі арқылы көрсетілуге тиіс. </w:t>
      </w:r>
    </w:p>
    <w:bookmarkStart w:name="z95" w:id="141"/>
    <w:p>
      <w:pPr>
        <w:spacing w:after="0"/>
        <w:ind w:left="0"/>
        <w:jc w:val="both"/>
      </w:pPr>
      <w:r>
        <w:rPr>
          <w:rFonts w:ascii="Times New Roman"/>
          <w:b w:val="false"/>
          <w:i w:val="false"/>
          <w:color w:val="000000"/>
          <w:sz w:val="28"/>
        </w:rPr>
        <w:t xml:space="preserve">
      48. "Көлік (тасымалдау) құжаты бойынша барлығы" деген жолда кеден органына ЭСД берілетін мүше мемлекеттің валютасындағы бруттоның (кг) жалпы салмағы және жалпы кедендік құны туралы мәліметтер: </w:t>
      </w:r>
    </w:p>
    <w:bookmarkEnd w:id="141"/>
    <w:bookmarkStart w:name="z96" w:id="142"/>
    <w:p>
      <w:pPr>
        <w:spacing w:after="0"/>
        <w:ind w:left="0"/>
        <w:jc w:val="both"/>
      </w:pPr>
      <w:r>
        <w:rPr>
          <w:rFonts w:ascii="Times New Roman"/>
          <w:b w:val="false"/>
          <w:i w:val="false"/>
          <w:color w:val="000000"/>
          <w:sz w:val="28"/>
        </w:rPr>
        <w:t xml:space="preserve">
      а) ішкі тұтыну үшін шығарудың кедендік рәсіміне бір жеке жүкқұжат, пошта жөнелтілімін сүйемелдейтін құжат немесе соған сәйкес тауар алушыға жіберілген өзге де көлік (тасымалдау) құжаты бойынша орналастырылғаны; </w:t>
      </w:r>
    </w:p>
    <w:bookmarkEnd w:id="142"/>
    <w:bookmarkStart w:name="z97" w:id="143"/>
    <w:p>
      <w:pPr>
        <w:spacing w:after="0"/>
        <w:ind w:left="0"/>
        <w:jc w:val="both"/>
      </w:pPr>
      <w:r>
        <w:rPr>
          <w:rFonts w:ascii="Times New Roman"/>
          <w:b w:val="false"/>
          <w:i w:val="false"/>
          <w:color w:val="000000"/>
          <w:sz w:val="28"/>
        </w:rPr>
        <w:t xml:space="preserve">
      б) кеден қоймасының кедендік рәсіміне орналастырылған (жалпы кедендік құн туралы мәліметтерді қоспағанда), "Жалпы мәліметтер" бағанының 2-бағанында көрсетілген бір көлік (тасымалдау) құжаты бойынша кері экспортталғаны көрсетіледі. </w:t>
      </w:r>
    </w:p>
    <w:bookmarkEnd w:id="143"/>
    <w:bookmarkStart w:name="z98" w:id="144"/>
    <w:p>
      <w:pPr>
        <w:spacing w:after="0"/>
        <w:ind w:left="0"/>
        <w:jc w:val="both"/>
      </w:pPr>
      <w:r>
        <w:rPr>
          <w:rFonts w:ascii="Times New Roman"/>
          <w:b w:val="false"/>
          <w:i w:val="false"/>
          <w:color w:val="000000"/>
          <w:sz w:val="28"/>
        </w:rPr>
        <w:t>
      49. "Декларация бойынша барлығы" деген жолда кеден органына ЭСД берілетін мүше мемлекеттің валютасындағы жалпы (кг) жиынтық салмағы және кедендік құн туралы мәліметтер, ЭСД-да мәлімделген барлық тауарлар көрсетіледі.</w:t>
      </w:r>
    </w:p>
    <w:bookmarkEnd w:id="144"/>
    <w:bookmarkStart w:name="z99" w:id="145"/>
    <w:p>
      <w:pPr>
        <w:spacing w:after="0"/>
        <w:ind w:left="0"/>
        <w:jc w:val="both"/>
      </w:pPr>
      <w:r>
        <w:rPr>
          <w:rFonts w:ascii="Times New Roman"/>
          <w:b w:val="false"/>
          <w:i w:val="false"/>
          <w:color w:val="000000"/>
          <w:sz w:val="28"/>
        </w:rPr>
        <w:t>
      50. "В. Төлемдерді есептеу" бағаны мынадай тәртіппен толтырылады.</w:t>
      </w:r>
    </w:p>
    <w:bookmarkEnd w:id="145"/>
    <w:p>
      <w:pPr>
        <w:spacing w:after="0"/>
        <w:ind w:left="0"/>
        <w:jc w:val="both"/>
      </w:pPr>
      <w:r>
        <w:rPr>
          <w:rFonts w:ascii="Times New Roman"/>
          <w:b w:val="false"/>
          <w:i w:val="false"/>
          <w:color w:val="000000"/>
          <w:sz w:val="28"/>
        </w:rPr>
        <w:t>
      Егер кеден органына ЭСД берілетін мүше мемлекеттің заңнамасында кеден алымдарын, сондай-ақ өсімпұлдар мен пайыздарды есептеу және төлеу үшін ЭСД пайдалану көзделген болса, бағанда кедендік баждарды, салықтарды, арнайы, демпингке қарсы, өтемақы баждарын, кедендік алымдарды есептеу туралы мәліметтер көрсетіледі.</w:t>
      </w:r>
    </w:p>
    <w:p>
      <w:pPr>
        <w:spacing w:after="0"/>
        <w:ind w:left="0"/>
        <w:jc w:val="both"/>
      </w:pPr>
      <w:r>
        <w:rPr>
          <w:rFonts w:ascii="Times New Roman"/>
          <w:b w:val="false"/>
          <w:i w:val="false"/>
          <w:color w:val="000000"/>
          <w:sz w:val="28"/>
        </w:rPr>
        <w:t>
      Кедендік баждарды, салықтарды, арнайы, демпингке қарсы, өтемақы баждарын, кедендік алымдарды (бұдан әрі осы бөлімде – төлемдер), өсімпұлдар мен пайыздарды есептеу туралы мәліметтер төлемнің әрбір түрі бойынша бөлек көрсетіледі. Бұл ретте кедендік баждарды, салықтарды, арнайы, демпингке қарсы, өтемақы баждарын есептеу кедендік баждар, салықтар, арнайы, демпингке қарсы, өтемақы баждары, ал кедендік алымдар төленуге жататын әрбір тауар бойынша бөлек жүргізіледі – кеден органына ЭСД берілетін мүше мемлекеттің заңнамасында белгіленген есептеу тәртібіне байланысты әрбір тауар бойынша не әрбір жеке жүкқұжат, почта жөнелтілімін сүйемелдейтін құжат немесе оған сәйкес тауар бойынша алушыға жіберілген бөлек өзге де көлік (тасымалдау) құжаты.</w:t>
      </w:r>
    </w:p>
    <w:p>
      <w:pPr>
        <w:spacing w:after="0"/>
        <w:ind w:left="0"/>
        <w:jc w:val="both"/>
      </w:pPr>
      <w:r>
        <w:rPr>
          <w:rFonts w:ascii="Times New Roman"/>
          <w:b w:val="false"/>
          <w:i w:val="false"/>
          <w:color w:val="000000"/>
          <w:sz w:val="28"/>
        </w:rPr>
        <w:t>
      Бағанда:</w:t>
      </w:r>
    </w:p>
    <w:p>
      <w:pPr>
        <w:spacing w:after="0"/>
        <w:ind w:left="0"/>
        <w:jc w:val="both"/>
      </w:pPr>
      <w:r>
        <w:rPr>
          <w:rFonts w:ascii="Times New Roman"/>
          <w:b w:val="false"/>
          <w:i w:val="false"/>
          <w:color w:val="000000"/>
          <w:sz w:val="28"/>
        </w:rPr>
        <w:t xml:space="preserve">
      егер төлем есептелетін Тауарлар үшін ставка белгіленбесе, не төлемнің осы түрі бойынша нөлдік ставка белгіленсе, не төлемді төлеу жөніндегі міндет туындамаса төлем түрі бойынша мәліметтер; </w:t>
      </w:r>
    </w:p>
    <w:p>
      <w:pPr>
        <w:spacing w:after="0"/>
        <w:ind w:left="0"/>
        <w:jc w:val="both"/>
      </w:pPr>
      <w:r>
        <w:rPr>
          <w:rFonts w:ascii="Times New Roman"/>
          <w:b w:val="false"/>
          <w:i w:val="false"/>
          <w:color w:val="000000"/>
          <w:sz w:val="28"/>
        </w:rPr>
        <w:t>
      кеден қоймасының кедендік рәсіміне, кері экспорттың кедендік рәсіміне сәйкес тауарларды декларациялау кезінде кедендік баждарды, салықтарды, арнайы, демпингке қарсы, өтемақы баждарын есептеу туралы мәліметтер көрсетілмейді.</w:t>
      </w:r>
    </w:p>
    <w:p>
      <w:pPr>
        <w:spacing w:after="0"/>
        <w:ind w:left="0"/>
        <w:jc w:val="both"/>
      </w:pPr>
      <w:r>
        <w:rPr>
          <w:rFonts w:ascii="Times New Roman"/>
          <w:b w:val="false"/>
          <w:i w:val="false"/>
          <w:color w:val="000000"/>
          <w:sz w:val="28"/>
        </w:rPr>
        <w:t>
      Адвалорлық және ерекше құрамдас бөліктерді қосуды немесе бір құрамдас бөлікті екіншісінен шегеруді көздейтін аралас төлем ставкасы қолданылған жағдайда, мұндай төлемді есептеу туралы мәліметтер ЭСД - да электрондық құжат түрінде – ЭСД құрылымының тиісті деректемелерінде, ал ЭСД-да қағаз жеткізгіштегі құжат түрінде – әрбір құрамдас бөлік бойынша бөлек 2-жолда көрсетіледі.</w:t>
      </w:r>
    </w:p>
    <w:p>
      <w:pPr>
        <w:spacing w:after="0"/>
        <w:ind w:left="0"/>
        <w:jc w:val="both"/>
      </w:pPr>
      <w:r>
        <w:rPr>
          <w:rFonts w:ascii="Times New Roman"/>
          <w:b w:val="false"/>
          <w:i w:val="false"/>
          <w:color w:val="000000"/>
          <w:sz w:val="28"/>
        </w:rPr>
        <w:t>
      Бағанды толтыру кезінде сандық және символдық мәндер бос орынсыз көрсетіледі.</w:t>
      </w:r>
    </w:p>
    <w:p>
      <w:pPr>
        <w:spacing w:after="0"/>
        <w:ind w:left="0"/>
        <w:jc w:val="both"/>
      </w:pPr>
      <w:r>
        <w:rPr>
          <w:rFonts w:ascii="Times New Roman"/>
          <w:b w:val="false"/>
          <w:i w:val="false"/>
          <w:color w:val="000000"/>
          <w:sz w:val="28"/>
        </w:rPr>
        <w:t>
      Электрондық құжат түріндегі ЭСД-дағы 1-бағанда – ЭСД құрылымының тиісті деректемелерінде, ал ЭСД-да қағаз жеткізгіштегі құжат түрінде – кедендік баждар, салықтар есептелетін тауар бойынша "/" бөлгіш белгісі арқылы жеке жүкқұжаттың, почта жөнелтілімінің немесе өзге де көліктік (тасымалдау) құжаттың реттік нөмірі, ЭСД "Жалпы мәліметтер" бағанының 1-бағанында көрсетілген және ЭСД "Тауарлар туралы мәліметтер" бағанының 6-бағанында көрсетілген тауардың реттік нөмірі көрсетіледі.</w:t>
      </w:r>
    </w:p>
    <w:bookmarkStart w:name="z101" w:id="146"/>
    <w:p>
      <w:pPr>
        <w:spacing w:after="0"/>
        <w:ind w:left="0"/>
        <w:jc w:val="both"/>
      </w:pPr>
      <w:r>
        <w:rPr>
          <w:rFonts w:ascii="Times New Roman"/>
          <w:b w:val="false"/>
          <w:i w:val="false"/>
          <w:color w:val="000000"/>
          <w:sz w:val="28"/>
        </w:rPr>
        <w:t>
      2-бағанда өндіріп алу кеден органдарына жүктелген салықтар, алымдар және өзге де төлемдер түрлерінің сыныптауышына сәйкес төлем түрінің коды көрсетіледі.</w:t>
      </w:r>
    </w:p>
    <w:bookmarkEnd w:id="146"/>
    <w:bookmarkStart w:name="z102" w:id="147"/>
    <w:p>
      <w:pPr>
        <w:spacing w:after="0"/>
        <w:ind w:left="0"/>
        <w:jc w:val="both"/>
      </w:pPr>
      <w:r>
        <w:rPr>
          <w:rFonts w:ascii="Times New Roman"/>
          <w:b w:val="false"/>
          <w:i w:val="false"/>
          <w:color w:val="000000"/>
          <w:sz w:val="28"/>
        </w:rPr>
        <w:t>
      3-бағанда төлемді есептеу үшін база көрсетіледі.</w:t>
      </w:r>
    </w:p>
    <w:bookmarkEnd w:id="147"/>
    <w:p>
      <w:pPr>
        <w:spacing w:after="0"/>
        <w:ind w:left="0"/>
        <w:jc w:val="both"/>
      </w:pPr>
      <w:r>
        <w:rPr>
          <w:rFonts w:ascii="Times New Roman"/>
          <w:b w:val="false"/>
          <w:i w:val="false"/>
          <w:color w:val="000000"/>
          <w:sz w:val="28"/>
        </w:rPr>
        <w:t xml:space="preserve">
      Егер төлемді есептеу үшін база ақша бірлігінде көрсетілсе, мәні төлем ставкасы белгіленген бірліктерде көрсетіледі және математикалық ережелер бойынша үтірден кейін 2 таңбаға дейінгі дәлдікпен дөңгелектенеді (Армения Республикасында – бүтін санға дейін). </w:t>
      </w:r>
    </w:p>
    <w:p>
      <w:pPr>
        <w:spacing w:after="0"/>
        <w:ind w:left="0"/>
        <w:jc w:val="both"/>
      </w:pPr>
      <w:r>
        <w:rPr>
          <w:rFonts w:ascii="Times New Roman"/>
          <w:b w:val="false"/>
          <w:i w:val="false"/>
          <w:color w:val="000000"/>
          <w:sz w:val="28"/>
        </w:rPr>
        <w:t xml:space="preserve">
      Егер төлемді есептеу базасы ақша бірліктерінен өзгеше көрсетілсе, мәні төлем ставкасы белгіленген бірліктерде көрсетіледі және математикалық ережелер бойынша дәлдікпен дөңгелектенеді: </w:t>
      </w:r>
    </w:p>
    <w:p>
      <w:pPr>
        <w:spacing w:after="0"/>
        <w:ind w:left="0"/>
        <w:jc w:val="both"/>
      </w:pPr>
      <w:r>
        <w:rPr>
          <w:rFonts w:ascii="Times New Roman"/>
          <w:b w:val="false"/>
          <w:i w:val="false"/>
          <w:color w:val="000000"/>
          <w:sz w:val="28"/>
        </w:rPr>
        <w:t xml:space="preserve">
      Армения Республикасында, Беларусь Республикасында, Қазақстан Республикасында және Қырғыз Республикасында – үтірден кейін 2 белгіге дейін. Егер үтірден кейін 2 таңбаға дейінгі дәлдікпен мұндай мән туралы мәліметтер болмаса, үтірден кейін тиісті разрядтарда "0" саны қойылады. </w:t>
      </w:r>
    </w:p>
    <w:p>
      <w:pPr>
        <w:spacing w:after="0"/>
        <w:ind w:left="0"/>
        <w:jc w:val="both"/>
      </w:pPr>
      <w:r>
        <w:rPr>
          <w:rFonts w:ascii="Times New Roman"/>
          <w:b w:val="false"/>
          <w:i w:val="false"/>
          <w:color w:val="000000"/>
          <w:sz w:val="28"/>
        </w:rPr>
        <w:t>
      Егер дөңгелектеу 0,10-нан төмен мәнге әкелсе және бұл ретте осындай төлем ставкасы белгіленген бірліктердегі тауар саны туралы неғұрлым дәл мәліметтер болса, мәнді дөңгелектеу үтірден кейін 4 таңбаға дейінгі дәлдікпен жүзеге асырылады. Егер үтірден кейін 4 таңбаға дейінгі дәлдікпен мұндай мән туралы мәліметтер болмаса, төртінші разрядтағы үтірден кейін "0" саны қойылады;</w:t>
      </w:r>
    </w:p>
    <w:p>
      <w:pPr>
        <w:spacing w:after="0"/>
        <w:ind w:left="0"/>
        <w:jc w:val="both"/>
      </w:pPr>
      <w:r>
        <w:rPr>
          <w:rFonts w:ascii="Times New Roman"/>
          <w:b w:val="false"/>
          <w:i w:val="false"/>
          <w:color w:val="000000"/>
          <w:sz w:val="28"/>
        </w:rPr>
        <w:t>
      Ресей Федерациясында – тауардың жалпы массасына қарамастан, үтірден кейін 6 таңбаға дейін, егер төлемді есептеу базасы масса бірлігінде болса, ал басқа жағдайларда үтірден кейін 2 таңбаға дейін көрсетілген. Егер ақша бірліктері мен масса бірліктерінен өзгеше көрсетілген төлемді есептеу үшін базаның мәні туралы мәліметтер үтірден кейін 2 таңбаға дейінгі дәлдікпен болмаған жағдайда, үтірден кейін тиісті разрядтарда "0" саны қойылады.</w:t>
      </w:r>
    </w:p>
    <w:bookmarkStart w:name="z103" w:id="148"/>
    <w:p>
      <w:pPr>
        <w:spacing w:after="0"/>
        <w:ind w:left="0"/>
        <w:jc w:val="both"/>
      </w:pPr>
      <w:r>
        <w:rPr>
          <w:rFonts w:ascii="Times New Roman"/>
          <w:b w:val="false"/>
          <w:i w:val="false"/>
          <w:color w:val="000000"/>
          <w:sz w:val="28"/>
        </w:rPr>
        <w:t xml:space="preserve">
      4-баған, егер төлемді есептеу базасы ақша бірліктерінен өзгеше көрсетілсе, толтырылады. Бағанда кедендік баждарды, салықтарды есептеу кезінде пайдаланылатын Еуразиялық экономикалық одақтың өлшем бірліктері мен шот  сыныптауышына  сәйкес өлшем бірлігінің коды көрсетіледі. </w:t>
      </w:r>
    </w:p>
    <w:bookmarkEnd w:id="148"/>
    <w:bookmarkStart w:name="z104" w:id="149"/>
    <w:p>
      <w:pPr>
        <w:spacing w:after="0"/>
        <w:ind w:left="0"/>
        <w:jc w:val="both"/>
      </w:pPr>
      <w:r>
        <w:rPr>
          <w:rFonts w:ascii="Times New Roman"/>
          <w:b w:val="false"/>
          <w:i w:val="false"/>
          <w:color w:val="000000"/>
          <w:sz w:val="28"/>
        </w:rPr>
        <w:t>
      5-бағанда төлем ставкасының белгіленген мөлшері көрсетіледі.</w:t>
      </w:r>
    </w:p>
    <w:bookmarkEnd w:id="149"/>
    <w:bookmarkStart w:name="z105" w:id="150"/>
    <w:p>
      <w:pPr>
        <w:spacing w:after="0"/>
        <w:ind w:left="0"/>
        <w:jc w:val="both"/>
      </w:pPr>
      <w:r>
        <w:rPr>
          <w:rFonts w:ascii="Times New Roman"/>
          <w:b w:val="false"/>
          <w:i w:val="false"/>
          <w:color w:val="000000"/>
          <w:sz w:val="28"/>
        </w:rPr>
        <w:t>
      6-бағанда кеден органына ЭСД берілген мүше мемлекеттің валютасында төленуге жататын төлем сомасы көрсетіледі. Мәні математикалық ережелер бойынша үтірден кейін 2 таңбаға дейін, ал Армения Республикасында бүтін санға дейін дөңгелектенеді.</w:t>
      </w:r>
    </w:p>
    <w:bookmarkEnd w:id="150"/>
    <w:p>
      <w:pPr>
        <w:spacing w:after="0"/>
        <w:ind w:left="0"/>
        <w:jc w:val="both"/>
      </w:pPr>
      <w:r>
        <w:rPr>
          <w:rFonts w:ascii="Times New Roman"/>
          <w:b w:val="false"/>
          <w:i w:val="false"/>
          <w:color w:val="000000"/>
          <w:sz w:val="28"/>
        </w:rPr>
        <w:t>
      "Көлік (тасымалдау) құжаты бойынша барлығы" деген жолда мыналар:</w:t>
      </w:r>
    </w:p>
    <w:p>
      <w:pPr>
        <w:spacing w:after="0"/>
        <w:ind w:left="0"/>
        <w:jc w:val="both"/>
      </w:pPr>
      <w:r>
        <w:rPr>
          <w:rFonts w:ascii="Times New Roman"/>
          <w:b w:val="false"/>
          <w:i w:val="false"/>
          <w:color w:val="000000"/>
          <w:sz w:val="28"/>
        </w:rPr>
        <w:t>
      жеке жүкқұжат, пошта жөнелтілімін сүйемелдейтін құжат немесе тауар сәйкес келетін өзге де көлік (тасымалдау) құжаты бойынша төленуге жататын кедендік баждардың, салықтардың, арнайы, демпингке қарсы, өтемақы баждарының және кедендік алымдардың (егер мүше мемлекеттің заңнамасына сәйкес кедендік алымдарды есептеу әрбір тауар бойынша бөлек жүргізілсе) жалпы сомасы алушыға жіберілгені;</w:t>
      </w:r>
    </w:p>
    <w:p>
      <w:pPr>
        <w:spacing w:after="0"/>
        <w:ind w:left="0"/>
        <w:jc w:val="both"/>
      </w:pPr>
      <w:r>
        <w:rPr>
          <w:rFonts w:ascii="Times New Roman"/>
          <w:b w:val="false"/>
          <w:i w:val="false"/>
          <w:color w:val="000000"/>
          <w:sz w:val="28"/>
        </w:rPr>
        <w:t xml:space="preserve">
      егер мүше мемлекеттің заңнамасына сәйкес оларды есептеу бір жеке жүкқұжатта, пошта жөнелтілімін сүйемелдейтін құжатта немесе тауар алушыға жөнелтілген өзге де көліктік (тасымалдау) құжатта көрсетілген барлық тауарларға қатысты жүргізілсе, кедендік алымдарды есептеу туралы мәліметтер; </w:t>
      </w:r>
    </w:p>
    <w:p>
      <w:pPr>
        <w:spacing w:after="0"/>
        <w:ind w:left="0"/>
        <w:jc w:val="both"/>
      </w:pPr>
      <w:r>
        <w:rPr>
          <w:rFonts w:ascii="Times New Roman"/>
          <w:b w:val="false"/>
          <w:i w:val="false"/>
          <w:color w:val="000000"/>
          <w:sz w:val="28"/>
        </w:rPr>
        <w:t>
      өсімпұлдардың, пайыздардың есептелген сомалары көрсетіледі.</w:t>
      </w:r>
    </w:p>
    <w:p>
      <w:pPr>
        <w:spacing w:after="0"/>
        <w:ind w:left="0"/>
        <w:jc w:val="both"/>
      </w:pPr>
      <w:r>
        <w:rPr>
          <w:rFonts w:ascii="Times New Roman"/>
          <w:b w:val="false"/>
          <w:i w:val="false"/>
          <w:color w:val="000000"/>
          <w:sz w:val="28"/>
        </w:rPr>
        <w:t>
      Төленуге жататын кедендік баждар, салықтар, арнайы, демпингке қарсы, өтемақы баждары туралы мәліметтерді көрсеткен кезде:</w:t>
      </w:r>
    </w:p>
    <w:bookmarkStart w:name="z106" w:id="151"/>
    <w:p>
      <w:pPr>
        <w:spacing w:after="0"/>
        <w:ind w:left="0"/>
        <w:jc w:val="both"/>
      </w:pPr>
      <w:r>
        <w:rPr>
          <w:rFonts w:ascii="Times New Roman"/>
          <w:b w:val="false"/>
          <w:i w:val="false"/>
          <w:color w:val="000000"/>
          <w:sz w:val="28"/>
        </w:rPr>
        <w:t xml:space="preserve">
      2-бағанда алынуы кеден органдарына жүктелген салықтар, алымдар және өзге де төлемдер түрлерінің сыныптауышына сәйкес төлем түрінің коды көрсетіледі; 3 - 5-бағандар толтырылмайды; </w:t>
      </w:r>
    </w:p>
    <w:bookmarkEnd w:id="151"/>
    <w:bookmarkStart w:name="z107" w:id="152"/>
    <w:p>
      <w:pPr>
        <w:spacing w:after="0"/>
        <w:ind w:left="0"/>
        <w:jc w:val="both"/>
      </w:pPr>
      <w:r>
        <w:rPr>
          <w:rFonts w:ascii="Times New Roman"/>
          <w:b w:val="false"/>
          <w:i w:val="false"/>
          <w:color w:val="000000"/>
          <w:sz w:val="28"/>
        </w:rPr>
        <w:t xml:space="preserve">
      6-бағанда бір жеке жүкқұжатта, пошта жөнелтілімін сүйемелдейтін құжатта немесе тауар алушыға жөнелтілген өзге де көліктік (тасымалдау) құжатта көрсетілген барлық тауарлар үшін төленуге жататын төлем сомасы көрсетіледі. </w:t>
      </w:r>
    </w:p>
    <w:bookmarkEnd w:id="152"/>
    <w:p>
      <w:pPr>
        <w:spacing w:after="0"/>
        <w:ind w:left="0"/>
        <w:jc w:val="both"/>
      </w:pPr>
      <w:r>
        <w:rPr>
          <w:rFonts w:ascii="Times New Roman"/>
          <w:b w:val="false"/>
          <w:i w:val="false"/>
          <w:color w:val="000000"/>
          <w:sz w:val="28"/>
        </w:rPr>
        <w:t xml:space="preserve">
      Кедендік алымдар сомаларын есептеу туралы мәліметтерді көрсеткен кезде: 2-бағанда алынуы кеден органдарына жүктелген салықтар, алымдар және өзге де төлемдер түрлерінің сыныптауышына сәйкес төлем түрінің коды көрсетіледі; </w:t>
      </w:r>
    </w:p>
    <w:bookmarkStart w:name="z108" w:id="153"/>
    <w:p>
      <w:pPr>
        <w:spacing w:after="0"/>
        <w:ind w:left="0"/>
        <w:jc w:val="both"/>
      </w:pPr>
      <w:r>
        <w:rPr>
          <w:rFonts w:ascii="Times New Roman"/>
          <w:b w:val="false"/>
          <w:i w:val="false"/>
          <w:color w:val="000000"/>
          <w:sz w:val="28"/>
        </w:rPr>
        <w:t>
      3-бағанда мүше мемлекеттің заңнамасына сәйкес айқындалатын төлемді есептеу үшін база көрсетіледі. Беларусь Республикасы мен Ресей Федерациясы үшін баған толтырылмайды;</w:t>
      </w:r>
    </w:p>
    <w:bookmarkEnd w:id="153"/>
    <w:bookmarkStart w:name="z109" w:id="154"/>
    <w:p>
      <w:pPr>
        <w:spacing w:after="0"/>
        <w:ind w:left="0"/>
        <w:jc w:val="both"/>
      </w:pPr>
      <w:r>
        <w:rPr>
          <w:rFonts w:ascii="Times New Roman"/>
          <w:b w:val="false"/>
          <w:i w:val="false"/>
          <w:color w:val="000000"/>
          <w:sz w:val="28"/>
        </w:rPr>
        <w:t xml:space="preserve">
      4-бағанда, егер төлемді есептеу үшін база ақша бірліктерінен өзгеше көрсетілген жағдайда, төлемді есептеу кезінде пайдаланылатын Еуразиялық экономикалық одақтың өлшем бірліктері мен шотының сыныптауышына сәйкес өлшем бірлігінің коды көрсетіледі. Өзге жағдайларда баған толтырылмайды; </w:t>
      </w:r>
    </w:p>
    <w:bookmarkEnd w:id="154"/>
    <w:bookmarkStart w:name="z110" w:id="155"/>
    <w:p>
      <w:pPr>
        <w:spacing w:after="0"/>
        <w:ind w:left="0"/>
        <w:jc w:val="both"/>
      </w:pPr>
      <w:r>
        <w:rPr>
          <w:rFonts w:ascii="Times New Roman"/>
          <w:b w:val="false"/>
          <w:i w:val="false"/>
          <w:color w:val="000000"/>
          <w:sz w:val="28"/>
        </w:rPr>
        <w:t>
      5 бағанда төлем ставкасының белгіленген мөлшері көрсетіледі;</w:t>
      </w:r>
    </w:p>
    <w:bookmarkEnd w:id="155"/>
    <w:bookmarkStart w:name="z111" w:id="156"/>
    <w:p>
      <w:pPr>
        <w:spacing w:after="0"/>
        <w:ind w:left="0"/>
        <w:jc w:val="both"/>
      </w:pPr>
      <w:r>
        <w:rPr>
          <w:rFonts w:ascii="Times New Roman"/>
          <w:b w:val="false"/>
          <w:i w:val="false"/>
          <w:color w:val="000000"/>
          <w:sz w:val="28"/>
        </w:rPr>
        <w:t xml:space="preserve">
      6-бағанда кедендік алымдардың есептелген сомасы көрсетіледі. </w:t>
      </w:r>
    </w:p>
    <w:bookmarkEnd w:id="156"/>
    <w:p>
      <w:pPr>
        <w:spacing w:after="0"/>
        <w:ind w:left="0"/>
        <w:jc w:val="both"/>
      </w:pPr>
      <w:r>
        <w:rPr>
          <w:rFonts w:ascii="Times New Roman"/>
          <w:b w:val="false"/>
          <w:i w:val="false"/>
          <w:color w:val="000000"/>
          <w:sz w:val="28"/>
        </w:rPr>
        <w:t xml:space="preserve">
      Өсімпұлдардың, пайыздардың есептелген сомалары туралы мәліметтерді көрсеткен кезде: 2-бағанда өндіріп алу кеден органдарына жүктелген салықтар, алымдар және өзге де төлемдер түрлерінің сыныптауышына сәйкес төлем түрінің коды көрсетіледі; </w:t>
      </w:r>
    </w:p>
    <w:bookmarkStart w:name="z112" w:id="157"/>
    <w:p>
      <w:pPr>
        <w:spacing w:after="0"/>
        <w:ind w:left="0"/>
        <w:jc w:val="both"/>
      </w:pPr>
      <w:r>
        <w:rPr>
          <w:rFonts w:ascii="Times New Roman"/>
          <w:b w:val="false"/>
          <w:i w:val="false"/>
          <w:color w:val="000000"/>
          <w:sz w:val="28"/>
        </w:rPr>
        <w:t>
      3-бағанда өсімпұлдар, пайыздар есептелетін төлем сомасы көрсетіледі;</w:t>
      </w:r>
    </w:p>
    <w:bookmarkEnd w:id="157"/>
    <w:bookmarkStart w:name="z113" w:id="158"/>
    <w:p>
      <w:pPr>
        <w:spacing w:after="0"/>
        <w:ind w:left="0"/>
        <w:jc w:val="both"/>
      </w:pPr>
      <w:r>
        <w:rPr>
          <w:rFonts w:ascii="Times New Roman"/>
          <w:b w:val="false"/>
          <w:i w:val="false"/>
          <w:color w:val="000000"/>
          <w:sz w:val="28"/>
        </w:rPr>
        <w:t xml:space="preserve">
      4 баған толтырылмайды; </w:t>
      </w:r>
    </w:p>
    <w:bookmarkEnd w:id="158"/>
    <w:bookmarkStart w:name="z114" w:id="159"/>
    <w:p>
      <w:pPr>
        <w:spacing w:after="0"/>
        <w:ind w:left="0"/>
        <w:jc w:val="both"/>
      </w:pPr>
      <w:r>
        <w:rPr>
          <w:rFonts w:ascii="Times New Roman"/>
          <w:b w:val="false"/>
          <w:i w:val="false"/>
          <w:color w:val="000000"/>
          <w:sz w:val="28"/>
        </w:rPr>
        <w:t xml:space="preserve">
      5-бағанда (электрондық құжат түріндегі ЭСД- да – ЭСД құрылымының тиісті деректемелерінде, ал қағаз жеткізгіштегі құжат түріндегі ЭСД-да – "*" белгісі арқылы) көрсетіледі: </w:t>
      </w:r>
    </w:p>
    <w:bookmarkEnd w:id="159"/>
    <w:p>
      <w:pPr>
        <w:spacing w:after="0"/>
        <w:ind w:left="0"/>
        <w:jc w:val="both"/>
      </w:pPr>
      <w:r>
        <w:rPr>
          <w:rFonts w:ascii="Times New Roman"/>
          <w:b w:val="false"/>
          <w:i w:val="false"/>
          <w:color w:val="000000"/>
          <w:sz w:val="28"/>
        </w:rPr>
        <w:t xml:space="preserve">
      өсімпұлдардың есептелген сомалары туралы мәліметтерді көрсеткен кезде – өсімпұл мөлшерлемесінің мөлшері үтірден кейін 2 белгіге дейінгі дәлдікпен, ал егер мүше мемлекеттің заңнамасына сәйкес өсімпұлды есептеу үшін белгіленген қайта қаржыландыру мөлшерлемесінің (түйінді мөлшерлеменің) үлесі ретінде айқындалатын өсімпұл мөлшерлемесі қолданылған жағдайда – мұндай үлестің мәні және қайта қаржыландыру мөлшерлемесінің мөлшері (негізгі мөлшерлеме); </w:t>
      </w:r>
    </w:p>
    <w:p>
      <w:pPr>
        <w:spacing w:after="0"/>
        <w:ind w:left="0"/>
        <w:jc w:val="both"/>
      </w:pPr>
      <w:r>
        <w:rPr>
          <w:rFonts w:ascii="Times New Roman"/>
          <w:b w:val="false"/>
          <w:i w:val="false"/>
          <w:color w:val="000000"/>
          <w:sz w:val="28"/>
        </w:rPr>
        <w:t xml:space="preserve">
      есептелген пайыз сомалары туралы мәліметтерді көрсеткен кезде – үтірден кейін 2 таңбаға дейінгі дәлдікпен қайта қаржыландыру мөлшерлемесі (негізгі мөлшерлеме, есептік мөлшерлеме) мөлшері; </w:t>
      </w:r>
    </w:p>
    <w:p>
      <w:pPr>
        <w:spacing w:after="0"/>
        <w:ind w:left="0"/>
        <w:jc w:val="both"/>
      </w:pPr>
      <w:r>
        <w:rPr>
          <w:rFonts w:ascii="Times New Roman"/>
          <w:b w:val="false"/>
          <w:i w:val="false"/>
          <w:color w:val="000000"/>
          <w:sz w:val="28"/>
        </w:rPr>
        <w:t>
      өсімпұлдар, пайыздар есептелетін кезеңдегі күндер саны;</w:t>
      </w:r>
    </w:p>
    <w:bookmarkStart w:name="z115" w:id="160"/>
    <w:p>
      <w:pPr>
        <w:spacing w:after="0"/>
        <w:ind w:left="0"/>
        <w:jc w:val="both"/>
      </w:pPr>
      <w:r>
        <w:rPr>
          <w:rFonts w:ascii="Times New Roman"/>
          <w:b w:val="false"/>
          <w:i w:val="false"/>
          <w:color w:val="000000"/>
          <w:sz w:val="28"/>
        </w:rPr>
        <w:t>
      6-бағанда өсімпұлдардың, пайыздардың есептелген сомасы көрсетіледі.</w:t>
      </w:r>
    </w:p>
    <w:bookmarkEnd w:id="160"/>
    <w:p>
      <w:pPr>
        <w:spacing w:after="0"/>
        <w:ind w:left="0"/>
        <w:jc w:val="both"/>
      </w:pPr>
      <w:r>
        <w:rPr>
          <w:rFonts w:ascii="Times New Roman"/>
          <w:b w:val="false"/>
          <w:i w:val="false"/>
          <w:color w:val="000000"/>
          <w:sz w:val="28"/>
        </w:rPr>
        <w:t xml:space="preserve">
      "Декларация бойынша барлығы" жолында: </w:t>
      </w:r>
    </w:p>
    <w:bookmarkStart w:name="z116" w:id="161"/>
    <w:p>
      <w:pPr>
        <w:spacing w:after="0"/>
        <w:ind w:left="0"/>
        <w:jc w:val="both"/>
      </w:pPr>
      <w:r>
        <w:rPr>
          <w:rFonts w:ascii="Times New Roman"/>
          <w:b w:val="false"/>
          <w:i w:val="false"/>
          <w:color w:val="000000"/>
          <w:sz w:val="28"/>
        </w:rPr>
        <w:t xml:space="preserve">
      2-бағанда алынуы кеден органдарына жүктелген салықтар, алымдар және өзге де төлемдер түрлерінің сыныптауышына сәйкес төлем түрінің коды көрсетіледі; 3-5-бағандар толтырылмайды; </w:t>
      </w:r>
    </w:p>
    <w:bookmarkEnd w:id="161"/>
    <w:p>
      <w:pPr>
        <w:spacing w:after="0"/>
        <w:ind w:left="0"/>
        <w:jc w:val="both"/>
      </w:pPr>
      <w:r>
        <w:rPr>
          <w:rFonts w:ascii="Times New Roman"/>
          <w:b w:val="false"/>
          <w:i w:val="false"/>
          <w:color w:val="000000"/>
          <w:sz w:val="28"/>
        </w:rPr>
        <w:t xml:space="preserve">
      төлемнің тиісті түрі бойынша 6-бағанда ЭСД-да көрсетілген барлық тауарлар үшін төленуге жататын төлем, өсімпұл, пайыз сомасы көрсетіледі. </w:t>
      </w:r>
    </w:p>
    <w:bookmarkStart w:name="z117" w:id="162"/>
    <w:p>
      <w:pPr>
        <w:spacing w:after="0"/>
        <w:ind w:left="0"/>
        <w:jc w:val="both"/>
      </w:pPr>
      <w:r>
        <w:rPr>
          <w:rFonts w:ascii="Times New Roman"/>
          <w:b w:val="false"/>
          <w:i w:val="false"/>
          <w:color w:val="000000"/>
          <w:sz w:val="28"/>
        </w:rPr>
        <w:t xml:space="preserve">
      51. "В1. Төлеу (өндіріп алу) егжей-тегжейлері" мынадай тәртіппен толтырылады. </w:t>
      </w:r>
    </w:p>
    <w:bookmarkEnd w:id="162"/>
    <w:p>
      <w:pPr>
        <w:spacing w:after="0"/>
        <w:ind w:left="0"/>
        <w:jc w:val="both"/>
      </w:pPr>
      <w:r>
        <w:rPr>
          <w:rFonts w:ascii="Times New Roman"/>
          <w:b w:val="false"/>
          <w:i w:val="false"/>
          <w:color w:val="000000"/>
          <w:sz w:val="28"/>
        </w:rPr>
        <w:t xml:space="preserve">
      Бағанда ЭСД-да мәлімделген барлық тауарлар үшін нақты төленген (өндіріп алынған) төлемдер, өсімпұлдар, пайыздар сомалары, сондай-ақ өсімпұлдар, пайыздар сомалары туралы мәліметтер көрсетіледі. </w:t>
      </w:r>
    </w:p>
    <w:p>
      <w:pPr>
        <w:spacing w:after="0"/>
        <w:ind w:left="0"/>
        <w:jc w:val="both"/>
      </w:pPr>
      <w:r>
        <w:rPr>
          <w:rFonts w:ascii="Times New Roman"/>
          <w:b w:val="false"/>
          <w:i w:val="false"/>
          <w:color w:val="000000"/>
          <w:sz w:val="28"/>
        </w:rPr>
        <w:t xml:space="preserve">
      Төлемдер, өсімпұлдар, пайыздар сомасы математикалық ережелер бойынша үтірден кейін 2 белгіге дейін, ал Армения Республикасында – бүтін санға дейін дөңгелектенеді. </w:t>
      </w:r>
    </w:p>
    <w:p>
      <w:pPr>
        <w:spacing w:after="0"/>
        <w:ind w:left="0"/>
        <w:jc w:val="both"/>
      </w:pPr>
      <w:r>
        <w:rPr>
          <w:rFonts w:ascii="Times New Roman"/>
          <w:b w:val="false"/>
          <w:i w:val="false"/>
          <w:color w:val="000000"/>
          <w:sz w:val="28"/>
        </w:rPr>
        <w:t xml:space="preserve">
      Төлемдерді, өсімпұлдарды, пайыздарды төлеу (өндіріп алу) туралы мәліметтер төлемнің әрбір түрі, өсімпұлдар, пайыздар бойынша олардың төленгенін (өндіріп алынғанын) растайтын (көрсететін) құжаттар бөлінісінде (Ресей Федерациясында осы төлемдерді төлеген тұлғаның дербес шотында көрсетілген операциялар бөлінісінде) бөлек көрсетіледі. ЭСД электрондық құжат түрінде толтырылған кезде мәліметтер ЭСД құрылымының тиісті деректемелерінде көрсетіледі. ЭСД қағаз тасығышта құжат түрінде толтырылған кезде мәліметтер жеке жолдармен көрсетіледі, барлық элементтер бір-бірімен "-" сызықша белгісімен бөлінеді, элементтер арасындағы бос орындарға жол берілмейді. </w:t>
      </w:r>
    </w:p>
    <w:bookmarkStart w:name="z118" w:id="163"/>
    <w:p>
      <w:pPr>
        <w:spacing w:after="0"/>
        <w:ind w:left="0"/>
        <w:jc w:val="both"/>
      </w:pPr>
      <w:r>
        <w:rPr>
          <w:rFonts w:ascii="Times New Roman"/>
          <w:b w:val="false"/>
          <w:i w:val="false"/>
          <w:color w:val="000000"/>
          <w:sz w:val="28"/>
        </w:rPr>
        <w:t xml:space="preserve">
      1-бағанда мынадай схема бойынша төлемдерді төлеу (өндіріп алу) туралы мәліметтер көрсетіледі: </w:t>
      </w:r>
    </w:p>
    <w:bookmarkEnd w:id="163"/>
    <w:bookmarkStart w:name="z119" w:id="164"/>
    <w:p>
      <w:pPr>
        <w:spacing w:after="0"/>
        <w:ind w:left="0"/>
        <w:jc w:val="both"/>
      </w:pPr>
      <w:r>
        <w:rPr>
          <w:rFonts w:ascii="Times New Roman"/>
          <w:b w:val="false"/>
          <w:i w:val="false"/>
          <w:color w:val="000000"/>
          <w:sz w:val="28"/>
        </w:rPr>
        <w:t xml:space="preserve">
      1-элемент – алынуы кеден органдарына жүктелген салықтар, алымдар және өзге де төлемдер түрлерінің сыныптауышына сәйкес төлем түрінің коды; </w:t>
      </w:r>
    </w:p>
    <w:bookmarkEnd w:id="164"/>
    <w:bookmarkStart w:name="z120" w:id="165"/>
    <w:p>
      <w:pPr>
        <w:spacing w:after="0"/>
        <w:ind w:left="0"/>
        <w:jc w:val="both"/>
      </w:pPr>
      <w:r>
        <w:rPr>
          <w:rFonts w:ascii="Times New Roman"/>
          <w:b w:val="false"/>
          <w:i w:val="false"/>
          <w:color w:val="000000"/>
          <w:sz w:val="28"/>
        </w:rPr>
        <w:t xml:space="preserve">
      2-элемент – төленген (өндіріп алынған) төлем сомасы, өсімпұлдар, пайыздар; </w:t>
      </w:r>
    </w:p>
    <w:bookmarkEnd w:id="165"/>
    <w:bookmarkStart w:name="z121" w:id="166"/>
    <w:p>
      <w:pPr>
        <w:spacing w:after="0"/>
        <w:ind w:left="0"/>
        <w:jc w:val="both"/>
      </w:pPr>
      <w:r>
        <w:rPr>
          <w:rFonts w:ascii="Times New Roman"/>
          <w:b w:val="false"/>
          <w:i w:val="false"/>
          <w:color w:val="000000"/>
          <w:sz w:val="28"/>
        </w:rPr>
        <w:t xml:space="preserve">
      3-элемент – валюта сыныптауышына сәйкес төлемдерді, өсімпұлдарды, пайыздарды төлеу (өндіріп алу) валютасының цифрлық коды; </w:t>
      </w:r>
    </w:p>
    <w:bookmarkEnd w:id="166"/>
    <w:bookmarkStart w:name="z122" w:id="167"/>
    <w:p>
      <w:pPr>
        <w:spacing w:after="0"/>
        <w:ind w:left="0"/>
        <w:jc w:val="both"/>
      </w:pPr>
      <w:r>
        <w:rPr>
          <w:rFonts w:ascii="Times New Roman"/>
          <w:b w:val="false"/>
          <w:i w:val="false"/>
          <w:color w:val="000000"/>
          <w:sz w:val="28"/>
        </w:rPr>
        <w:t xml:space="preserve">
      4-элемент – төлемді төлегенін (өндіріп алғанын) растайтын құжаттың нөмірі. Ресей Федерациясында элемент толтырылмайды; </w:t>
      </w:r>
    </w:p>
    <w:bookmarkEnd w:id="167"/>
    <w:bookmarkStart w:name="z123" w:id="168"/>
    <w:p>
      <w:pPr>
        <w:spacing w:after="0"/>
        <w:ind w:left="0"/>
        <w:jc w:val="both"/>
      </w:pPr>
      <w:r>
        <w:rPr>
          <w:rFonts w:ascii="Times New Roman"/>
          <w:b w:val="false"/>
          <w:i w:val="false"/>
          <w:color w:val="000000"/>
          <w:sz w:val="28"/>
        </w:rPr>
        <w:t xml:space="preserve">
      5-элемент – Армения Республикасында, Қазақстан Республикасында, Қырғыз Республикасында - төлемнің, өсімпұлдардың, пайыздардың төленгенін (өндіріп алынғанын) растайтын құжаттың күні кк.мм.жжжж (күні, айы, күнтізбелік жылы) форматында, Беларусь Республикасында – төленген (өндіріп алынған) күні (төлем, өсімпұл, пайыз төлеу жөніндегі міндеттің орындалған күні) төлемді, өсімпұлдарды, пайыздарды төлегенін (өндіріп алғанын) растайтын құжат бойынша кк.мм.жжжж (күні, айы, күнтізбелік жылы) форматында көрсетіледі. Ресей Федерациясында элемент толтырылмайды; </w:t>
      </w:r>
    </w:p>
    <w:bookmarkEnd w:id="168"/>
    <w:bookmarkStart w:name="z124" w:id="169"/>
    <w:p>
      <w:pPr>
        <w:spacing w:after="0"/>
        <w:ind w:left="0"/>
        <w:jc w:val="both"/>
      </w:pPr>
      <w:r>
        <w:rPr>
          <w:rFonts w:ascii="Times New Roman"/>
          <w:b w:val="false"/>
          <w:i w:val="false"/>
          <w:color w:val="000000"/>
          <w:sz w:val="28"/>
        </w:rPr>
        <w:t xml:space="preserve">
      6-элемент – өндіріп алу кеден органдарына жүктелген кедендік және өзге де төлемдерді төлеу тәсілдерінің сыныптауышына сәйкес төлемді, өсімпұлдарды, пайыздарды төлеу тәсілінің коды. Ресей Федерациясында элемент толтырылмайды; </w:t>
      </w:r>
    </w:p>
    <w:bookmarkEnd w:id="169"/>
    <w:bookmarkStart w:name="z125" w:id="170"/>
    <w:p>
      <w:pPr>
        <w:spacing w:after="0"/>
        <w:ind w:left="0"/>
        <w:jc w:val="both"/>
      </w:pPr>
      <w:r>
        <w:rPr>
          <w:rFonts w:ascii="Times New Roman"/>
          <w:b w:val="false"/>
          <w:i w:val="false"/>
          <w:color w:val="000000"/>
          <w:sz w:val="28"/>
        </w:rPr>
        <w:t xml:space="preserve">
      7-элемент – төлемдерді төлеген, өсімпұлдар өндіріп алынған немесе өсімпұлдар төленген тұлғаның салық нөмірі (осы Тәртіптің 16-тармағына сәйкес). </w:t>
      </w:r>
    </w:p>
    <w:bookmarkEnd w:id="170"/>
    <w:bookmarkStart w:name="z126" w:id="171"/>
    <w:p>
      <w:pPr>
        <w:spacing w:after="0"/>
        <w:ind w:left="0"/>
        <w:jc w:val="both"/>
      </w:pPr>
      <w:r>
        <w:rPr>
          <w:rFonts w:ascii="Times New Roman"/>
          <w:b w:val="false"/>
          <w:i w:val="false"/>
          <w:color w:val="000000"/>
          <w:sz w:val="28"/>
        </w:rPr>
        <w:t xml:space="preserve">
      Бағанның 2-бағаны толтырылмайды. </w:t>
      </w:r>
    </w:p>
    <w:bookmarkEnd w:id="171"/>
    <w:bookmarkStart w:name="z127" w:id="172"/>
    <w:p>
      <w:pPr>
        <w:spacing w:after="0"/>
        <w:ind w:left="0"/>
        <w:jc w:val="both"/>
      </w:pPr>
      <w:r>
        <w:rPr>
          <w:rFonts w:ascii="Times New Roman"/>
          <w:b w:val="false"/>
          <w:i w:val="false"/>
          <w:color w:val="000000"/>
          <w:sz w:val="28"/>
        </w:rPr>
        <w:t xml:space="preserve">
      52. "ЭСД толтырған тұлға туралы мәліметтер, күні" бағанында ЭСД толтырған тұлға туралы мәліметтер және оны толтыру күні көрсетіледі. Бұл мәліметтер мыналарды қамтиды: </w:t>
      </w:r>
    </w:p>
    <w:bookmarkEnd w:id="172"/>
    <w:p>
      <w:pPr>
        <w:spacing w:after="0"/>
        <w:ind w:left="0"/>
        <w:jc w:val="both"/>
      </w:pPr>
      <w:r>
        <w:rPr>
          <w:rFonts w:ascii="Times New Roman"/>
          <w:b w:val="false"/>
          <w:i w:val="false"/>
          <w:color w:val="000000"/>
          <w:sz w:val="28"/>
        </w:rPr>
        <w:t>
      заңды тұлғаның электрондық сауда операторларының тізіліміне енгізілгенін растайтын құжат түрлері мен мәліметтерінің сыныптауышына сәйкес код немесе электрондық сауда операторларының тізіліміндегі заңды тұлғаның тіркеу нөмірі және заңды тұлғаның электрондық сауда операторларының тізіліміне енгізілгенін растайтын құжаттың нөмірі немесе электрондық сауда операторларының тізіліміндегі заңды тұлғаның тіркеу нөмірі (ЭСД түрінде электрондық құжаттың мәліметтері тиісті деректемелерде, ал ЭСД-да қағаз жеткізгіштегі құжат түрінде – үтір арқылы көрсетіледі);</w:t>
      </w:r>
    </w:p>
    <w:p>
      <w:pPr>
        <w:spacing w:after="0"/>
        <w:ind w:left="0"/>
        <w:jc w:val="both"/>
      </w:pPr>
      <w:r>
        <w:rPr>
          <w:rFonts w:ascii="Times New Roman"/>
          <w:b w:val="false"/>
          <w:i w:val="false"/>
          <w:color w:val="000000"/>
          <w:sz w:val="28"/>
        </w:rPr>
        <w:t>
      ЭСД толтырған электрондық сауда операторы басшысының немесе қызметкерінің тегі, аты, әкесінің аты (бар болса);</w:t>
      </w:r>
    </w:p>
    <w:p>
      <w:pPr>
        <w:spacing w:after="0"/>
        <w:ind w:left="0"/>
        <w:jc w:val="both"/>
      </w:pPr>
      <w:r>
        <w:rPr>
          <w:rFonts w:ascii="Times New Roman"/>
          <w:b w:val="false"/>
          <w:i w:val="false"/>
          <w:color w:val="000000"/>
          <w:sz w:val="28"/>
        </w:rPr>
        <w:t xml:space="preserve">
      ЭСД толтырған электрондық сауда операторы басшысының немесе қызметкерінің жеке басын куәландыратын құжат туралы мәліметтер (осы Тәртіптің 15-тармағына сәйкес); </w:t>
      </w:r>
    </w:p>
    <w:p>
      <w:pPr>
        <w:spacing w:after="0"/>
        <w:ind w:left="0"/>
        <w:jc w:val="both"/>
      </w:pPr>
      <w:r>
        <w:rPr>
          <w:rFonts w:ascii="Times New Roman"/>
          <w:b w:val="false"/>
          <w:i w:val="false"/>
          <w:color w:val="000000"/>
          <w:sz w:val="28"/>
        </w:rPr>
        <w:t xml:space="preserve">
      электрондық сауда операторының штат кестесіне сәйкес ЭСД толтырған электрондық сауда операторы басшысының немесе қызметкерінің атқаратын лауазымы туралы мәліметтер; </w:t>
      </w:r>
    </w:p>
    <w:p>
      <w:pPr>
        <w:spacing w:after="0"/>
        <w:ind w:left="0"/>
        <w:jc w:val="both"/>
      </w:pPr>
      <w:r>
        <w:rPr>
          <w:rFonts w:ascii="Times New Roman"/>
          <w:b w:val="false"/>
          <w:i w:val="false"/>
          <w:color w:val="000000"/>
          <w:sz w:val="28"/>
        </w:rPr>
        <w:t>
      егер ЭСД электрондық сауда операторының басшысымен толтырылса, электрондық сауда операторы басшысының өкілеттігін куәландыратын құжаттың құжаттары мен мәліметтері түрлерінің сыныптауышына сәйкес кодты не егер ЭСД электрондық сауда операторының қызметкерімен толтырылса, электрондық сауда операторы басшысының атынан іс-әрекеттер жасауға сенімхатты тиісті құжаттың нөмірі, қолданылу күні және мерзімі (егер мұндай мерзім белгіленген болса) толтырады кк.мм.жжжж (күні, айы, күнтізбелік жылы) форматында;</w:t>
      </w:r>
    </w:p>
    <w:p>
      <w:pPr>
        <w:spacing w:after="0"/>
        <w:ind w:left="0"/>
        <w:jc w:val="both"/>
      </w:pPr>
      <w:r>
        <w:rPr>
          <w:rFonts w:ascii="Times New Roman"/>
          <w:b w:val="false"/>
          <w:i w:val="false"/>
          <w:color w:val="000000"/>
          <w:sz w:val="28"/>
        </w:rPr>
        <w:t xml:space="preserve">
      электрондық сауда операторының байланыс деректемелері (осы Тәртіптің 18-тармағына сәйкес) болады. </w:t>
      </w:r>
    </w:p>
    <w:bookmarkStart w:name="z128" w:id="173"/>
    <w:p>
      <w:pPr>
        <w:spacing w:after="0"/>
        <w:ind w:left="0"/>
        <w:jc w:val="left"/>
      </w:pPr>
      <w:r>
        <w:rPr>
          <w:rFonts w:ascii="Times New Roman"/>
          <w:b/>
          <w:i w:val="false"/>
          <w:color w:val="000000"/>
        </w:rPr>
        <w:t xml:space="preserve"> IV. Кеден органының ТБТ толтыруы </w:t>
      </w:r>
    </w:p>
    <w:bookmarkEnd w:id="173"/>
    <w:bookmarkStart w:name="z129" w:id="174"/>
    <w:p>
      <w:pPr>
        <w:spacing w:after="0"/>
        <w:ind w:left="0"/>
        <w:jc w:val="both"/>
      </w:pPr>
      <w:r>
        <w:rPr>
          <w:rFonts w:ascii="Times New Roman"/>
          <w:b w:val="false"/>
          <w:i w:val="false"/>
          <w:color w:val="000000"/>
          <w:sz w:val="28"/>
        </w:rPr>
        <w:t xml:space="preserve">
      53. "А" бағанында мынадай схема бойынша ЭСД тіркеу нөмірі көрсетіледі: </w:t>
      </w:r>
    </w:p>
    <w:bookmarkEnd w:id="1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03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037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bookmarkStart w:name="z130" w:id="175"/>
    <w:p>
      <w:pPr>
        <w:spacing w:after="0"/>
        <w:ind w:left="0"/>
        <w:jc w:val="both"/>
      </w:pPr>
      <w:r>
        <w:rPr>
          <w:rFonts w:ascii="Times New Roman"/>
          <w:b w:val="false"/>
          <w:i w:val="false"/>
          <w:color w:val="000000"/>
          <w:sz w:val="28"/>
        </w:rPr>
        <w:t xml:space="preserve">
      1-элемент – Еуразиялық экономикалық одаққа мүше мемлекеттердің кеден органдарының сыныптауышына сәйкес ЭСД-ны тіркеген кеден органының коды; </w:t>
      </w:r>
    </w:p>
    <w:bookmarkEnd w:id="175"/>
    <w:bookmarkStart w:name="z131" w:id="176"/>
    <w:p>
      <w:pPr>
        <w:spacing w:after="0"/>
        <w:ind w:left="0"/>
        <w:jc w:val="both"/>
      </w:pPr>
      <w:r>
        <w:rPr>
          <w:rFonts w:ascii="Times New Roman"/>
          <w:b w:val="false"/>
          <w:i w:val="false"/>
          <w:color w:val="000000"/>
          <w:sz w:val="28"/>
        </w:rPr>
        <w:t xml:space="preserve">
      2-элемент – ЭСД тіркелген күні (күнтізбелік жылдың соңғы сандары, күні, айы, 2); </w:t>
      </w:r>
    </w:p>
    <w:bookmarkEnd w:id="176"/>
    <w:bookmarkStart w:name="z132" w:id="177"/>
    <w:p>
      <w:pPr>
        <w:spacing w:after="0"/>
        <w:ind w:left="0"/>
        <w:jc w:val="both"/>
      </w:pPr>
      <w:r>
        <w:rPr>
          <w:rFonts w:ascii="Times New Roman"/>
          <w:b w:val="false"/>
          <w:i w:val="false"/>
          <w:color w:val="000000"/>
          <w:sz w:val="28"/>
        </w:rPr>
        <w:t xml:space="preserve">
      3-элемент – ЭСД-ны тіркеген кеден органы беретін ЭСД-ның реттік нөмірі (нөмірлеу әрбір күнтізбелік жылдан бастап бірліктен басталады). Беларусь Республикасында ЭСД-ның реттік нөмірі "э" әрпінен басталады. </w:t>
      </w:r>
    </w:p>
    <w:bookmarkEnd w:id="177"/>
    <w:p>
      <w:pPr>
        <w:spacing w:after="0"/>
        <w:ind w:left="0"/>
        <w:jc w:val="both"/>
      </w:pPr>
      <w:r>
        <w:rPr>
          <w:rFonts w:ascii="Times New Roman"/>
          <w:b w:val="false"/>
          <w:i w:val="false"/>
          <w:color w:val="000000"/>
          <w:sz w:val="28"/>
        </w:rPr>
        <w:t xml:space="preserve">
      Барлық элементтер "/" бөлгіш белгісі арқылы көрсетіледі, элементтер арасындағы бос орындарға жол берілмейді. </w:t>
      </w:r>
    </w:p>
    <w:p>
      <w:pPr>
        <w:spacing w:after="0"/>
        <w:ind w:left="0"/>
        <w:jc w:val="both"/>
      </w:pPr>
      <w:r>
        <w:rPr>
          <w:rFonts w:ascii="Times New Roman"/>
          <w:b w:val="false"/>
          <w:i w:val="false"/>
          <w:color w:val="000000"/>
          <w:sz w:val="28"/>
        </w:rPr>
        <w:t xml:space="preserve">
      ЭСД қағаз жеткізгіштегі құжат түрінде берілген кезде ЭСД тіркеу нөмірі "А" бағанына және ЭСД әрбір парағының жоғарғы бұрышына енгізіледі (қойылады) және ЭСД тіркеген лауазымды адамның қолымен куәландырылады, жеке нөмірлік мөр бедерлері қойылады. </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xml:space="preserve">
      АрменияРеспубликасында: "05100011/101014/0004455"; </w:t>
      </w:r>
    </w:p>
    <w:p>
      <w:pPr>
        <w:spacing w:after="0"/>
        <w:ind w:left="0"/>
        <w:jc w:val="both"/>
      </w:pPr>
      <w:r>
        <w:rPr>
          <w:rFonts w:ascii="Times New Roman"/>
          <w:b w:val="false"/>
          <w:i w:val="false"/>
          <w:color w:val="000000"/>
          <w:sz w:val="28"/>
        </w:rPr>
        <w:t xml:space="preserve">
      Беларусь Республикасында: "11206532/220211/Э001122"; </w:t>
      </w:r>
    </w:p>
    <w:p>
      <w:pPr>
        <w:spacing w:after="0"/>
        <w:ind w:left="0"/>
        <w:jc w:val="both"/>
      </w:pPr>
      <w:r>
        <w:rPr>
          <w:rFonts w:ascii="Times New Roman"/>
          <w:b w:val="false"/>
          <w:i w:val="false"/>
          <w:color w:val="000000"/>
          <w:sz w:val="28"/>
        </w:rPr>
        <w:t xml:space="preserve">
      Қазақстан Республикасында: "39850208/220211/0002233"; </w:t>
      </w:r>
    </w:p>
    <w:p>
      <w:pPr>
        <w:spacing w:after="0"/>
        <w:ind w:left="0"/>
        <w:jc w:val="both"/>
      </w:pPr>
      <w:r>
        <w:rPr>
          <w:rFonts w:ascii="Times New Roman"/>
          <w:b w:val="false"/>
          <w:i w:val="false"/>
          <w:color w:val="000000"/>
          <w:sz w:val="28"/>
        </w:rPr>
        <w:t xml:space="preserve">
      Қырғыз Республикасында: "41710302/231214/0005566"; </w:t>
      </w:r>
    </w:p>
    <w:p>
      <w:pPr>
        <w:spacing w:after="0"/>
        <w:ind w:left="0"/>
        <w:jc w:val="both"/>
      </w:pPr>
      <w:r>
        <w:rPr>
          <w:rFonts w:ascii="Times New Roman"/>
          <w:b w:val="false"/>
          <w:i w:val="false"/>
          <w:color w:val="000000"/>
          <w:sz w:val="28"/>
        </w:rPr>
        <w:t>
      Ресей Федерациясында: "10226010/220211/0003344".</w:t>
      </w:r>
    </w:p>
    <w:bookmarkStart w:name="z133" w:id="178"/>
    <w:p>
      <w:pPr>
        <w:spacing w:after="0"/>
        <w:ind w:left="0"/>
        <w:jc w:val="both"/>
      </w:pPr>
      <w:r>
        <w:rPr>
          <w:rFonts w:ascii="Times New Roman"/>
          <w:b w:val="false"/>
          <w:i w:val="false"/>
          <w:color w:val="000000"/>
          <w:sz w:val="28"/>
        </w:rPr>
        <w:t xml:space="preserve">
      54. "С" бағаны мынадай тәртіппен толтырылады. </w:t>
      </w:r>
    </w:p>
    <w:bookmarkEnd w:id="178"/>
    <w:p>
      <w:pPr>
        <w:spacing w:after="0"/>
        <w:ind w:left="0"/>
        <w:jc w:val="both"/>
      </w:pPr>
      <w:r>
        <w:rPr>
          <w:rFonts w:ascii="Times New Roman"/>
          <w:b w:val="false"/>
          <w:i w:val="false"/>
          <w:color w:val="000000"/>
          <w:sz w:val="28"/>
        </w:rPr>
        <w:t xml:space="preserve">
      Бағанда тиісті нөмірлермен кеден органының осы ЭСД-да мәлімделген тауарларға қатысты қабылданған шешімі туралы, кедендік бақылау жүргізу туралы белгілер қойылады. </w:t>
      </w:r>
    </w:p>
    <w:bookmarkStart w:name="z134" w:id="179"/>
    <w:p>
      <w:pPr>
        <w:spacing w:after="0"/>
        <w:ind w:left="0"/>
        <w:jc w:val="both"/>
      </w:pPr>
      <w:r>
        <w:rPr>
          <w:rFonts w:ascii="Times New Roman"/>
          <w:b w:val="false"/>
          <w:i w:val="false"/>
          <w:color w:val="000000"/>
          <w:sz w:val="28"/>
        </w:rPr>
        <w:t xml:space="preserve">
      1 нөмірімен күні кк.аа.жж (күні, айы, күнтізбелік жылдың соңғы екі цифры) форматында көрсетіледі, егер Кодекстің 119-бабы </w:t>
      </w:r>
      <w:r>
        <w:rPr>
          <w:rFonts w:ascii="Times New Roman"/>
          <w:b w:val="false"/>
          <w:i w:val="false"/>
          <w:color w:val="000000"/>
          <w:sz w:val="28"/>
        </w:rPr>
        <w:t>5-тармағының</w:t>
      </w:r>
      <w:r>
        <w:rPr>
          <w:rFonts w:ascii="Times New Roman"/>
          <w:b w:val="false"/>
          <w:i w:val="false"/>
          <w:color w:val="000000"/>
          <w:sz w:val="28"/>
        </w:rPr>
        <w:t xml:space="preserve"> негізінде тауарларды шығару мерзімін ұзарту туралы шешім қабылданса, оған дейін тауарларды шығару мерзімі ұзартылады, лауазымды адамның қолы қойылады. </w:t>
      </w:r>
    </w:p>
    <w:bookmarkEnd w:id="179"/>
    <w:bookmarkStart w:name="z135" w:id="180"/>
    <w:p>
      <w:pPr>
        <w:spacing w:after="0"/>
        <w:ind w:left="0"/>
        <w:jc w:val="both"/>
      </w:pPr>
      <w:r>
        <w:rPr>
          <w:rFonts w:ascii="Times New Roman"/>
          <w:b w:val="false"/>
          <w:i w:val="false"/>
          <w:color w:val="000000"/>
          <w:sz w:val="28"/>
        </w:rPr>
        <w:t xml:space="preserve">
      2-нөмірмен тауарлар шығарудың не шығарудан бас тартудың күні кк.аа.жж форматында (күні, айы, күнтізбелік жылдың 2 соңғы цифры), сондай-ақ егер оны қою мүше мемлекеттің заңнамасында көзделген болса, тауарлар шығарылымының тіркеу нөмірі көрсетіледі. ЭСД қағаз жеткізгіштегі құжат түрінде берілген кезде, сондай-ақ лауазымды адамның қолымен куәландырылып, жеке нөмірлік мөрдің бедерін қоя отырып, "Шығаруға рұқсат берілді" не "Шығарудан бас тартылды" деген тиісті белгі (бедердің түріндегі мөртабан) енгізіледі (қойылады). </w:t>
      </w:r>
    </w:p>
    <w:bookmarkEnd w:id="180"/>
    <w:p>
      <w:pPr>
        <w:spacing w:after="0"/>
        <w:ind w:left="0"/>
        <w:jc w:val="both"/>
      </w:pPr>
      <w:r>
        <w:rPr>
          <w:rFonts w:ascii="Times New Roman"/>
          <w:b w:val="false"/>
          <w:i w:val="false"/>
          <w:color w:val="000000"/>
          <w:sz w:val="28"/>
        </w:rPr>
        <w:t xml:space="preserve">
      Тауар партиясындағы басқа тауарлар бойынша тауарларды шығару туралы шешім қабылданбаған жағдайларда тауар партиясындағы жекелеген тауарларды шығару кезінде көрсетілген мәліметтерге қосымша 2-нөмірмен "Тауар № (ЭСД бойынша тауардың реттік нөмірі)" деген жазба жазылады. </w:t>
      </w:r>
    </w:p>
    <w:bookmarkStart w:name="z136" w:id="181"/>
    <w:p>
      <w:pPr>
        <w:spacing w:after="0"/>
        <w:ind w:left="0"/>
        <w:jc w:val="both"/>
      </w:pPr>
      <w:r>
        <w:rPr>
          <w:rFonts w:ascii="Times New Roman"/>
          <w:b w:val="false"/>
          <w:i w:val="false"/>
          <w:color w:val="000000"/>
          <w:sz w:val="28"/>
        </w:rPr>
        <w:t>
      3-нөмірде зияткерлік меншік объектілері бар тауарларды шығару мерзімін тоқтата тұру туралы, Тауарларды шығару мерзімін тоқтата тұру мерзімін ұзарту туралы, кеден органдары қабылдайтын шешімдердің сыныптауышына сәйкес осындай тауарларды шығару мерзімін тоқтата тұрудың күшін жою туралы мәліметтер көрсетіледі.</w:t>
      </w:r>
    </w:p>
    <w:bookmarkEnd w:id="181"/>
    <w:bookmarkStart w:name="z137" w:id="182"/>
    <w:p>
      <w:pPr>
        <w:spacing w:after="0"/>
        <w:ind w:left="0"/>
        <w:jc w:val="both"/>
      </w:pPr>
      <w:r>
        <w:rPr>
          <w:rFonts w:ascii="Times New Roman"/>
          <w:b w:val="false"/>
          <w:i w:val="false"/>
          <w:color w:val="000000"/>
          <w:sz w:val="28"/>
        </w:rPr>
        <w:t xml:space="preserve">
      55. "D" бағанында тиісті нөмірлермен кеден органының ЭСД-да мәлімделген тауарларға қатысты қабылданған шешімі туралы белгілер (жазбалар) қойылады. </w:t>
      </w:r>
    </w:p>
    <w:bookmarkEnd w:id="182"/>
    <w:bookmarkStart w:name="z138" w:id="183"/>
    <w:p>
      <w:pPr>
        <w:spacing w:after="0"/>
        <w:ind w:left="0"/>
        <w:jc w:val="both"/>
      </w:pPr>
      <w:r>
        <w:rPr>
          <w:rFonts w:ascii="Times New Roman"/>
          <w:b w:val="false"/>
          <w:i w:val="false"/>
          <w:color w:val="000000"/>
          <w:sz w:val="28"/>
        </w:rPr>
        <w:t xml:space="preserve">
      1-нөмірмен тауарлар шығарылғанға дейін ЭСД-да мәлімделген мәліметтерге өзгерістер (толықтырулар) енгізу туралы мәліметтер: "Бағандар түзетілді:_______________" (тауардың реттік нөмірі және өзгерістер (толықтырулар) енгізілген ЭСД бағанының нөмірлері көрсетіле отырып) деген жазба түрінде көрсетіледі. ЭСД қағаз тасығышта құжат түрінде берілген кезде жазба лауазымды адамның қолымен және жеке нөмірлік мөрдің бедерімен куәландырылады. </w:t>
      </w:r>
    </w:p>
    <w:bookmarkEnd w:id="183"/>
    <w:bookmarkStart w:name="z139" w:id="184"/>
    <w:p>
      <w:pPr>
        <w:spacing w:after="0"/>
        <w:ind w:left="0"/>
        <w:jc w:val="both"/>
      </w:pPr>
      <w:r>
        <w:rPr>
          <w:rFonts w:ascii="Times New Roman"/>
          <w:b w:val="false"/>
          <w:i w:val="false"/>
          <w:color w:val="000000"/>
          <w:sz w:val="28"/>
        </w:rPr>
        <w:t xml:space="preserve">
      2-нөмірмен, егер кеден органы ЭСД-ні кері қайтарып алуға рұқсат берсе немесе кеден органы декларант ЭСД-ні кері қайтарып алу жөніндегі іс-қимылдарды жүзеге асырмай тауарлар шығарылымын жойса, кеден органдары қабылдайтын шешімдердің сыныптауышына сәйкес (осындай шешімнің қабылданған күнін көрсете отырып) жазба жүргізіледі. ЭСД қағаз тасығышта құжат түрінде берілген кезде жазба лауазымды адамның қолымен және жеке нөмірлік мөрдің бедерімен куәландырылады. </w:t>
      </w:r>
    </w:p>
    <w:bookmarkEnd w:id="184"/>
    <w:bookmarkStart w:name="z140" w:id="185"/>
    <w:p>
      <w:pPr>
        <w:spacing w:after="0"/>
        <w:ind w:left="0"/>
        <w:jc w:val="both"/>
      </w:pPr>
      <w:r>
        <w:rPr>
          <w:rFonts w:ascii="Times New Roman"/>
          <w:b w:val="false"/>
          <w:i w:val="false"/>
          <w:color w:val="000000"/>
          <w:sz w:val="28"/>
        </w:rPr>
        <w:t xml:space="preserve">
      3-нөмірмен өзге де белгілер қойылады, сондай-ақ кедендік бақылау нәтижелері бойынша басқа да мәліметтер енгізіледі, оның ішінде: </w:t>
      </w:r>
    </w:p>
    <w:bookmarkEnd w:id="185"/>
    <w:p>
      <w:pPr>
        <w:spacing w:after="0"/>
        <w:ind w:left="0"/>
        <w:jc w:val="both"/>
      </w:pPr>
      <w:r>
        <w:rPr>
          <w:rFonts w:ascii="Times New Roman"/>
          <w:b w:val="false"/>
          <w:i w:val="false"/>
          <w:color w:val="000000"/>
          <w:sz w:val="28"/>
        </w:rPr>
        <w:t xml:space="preserve">
      кедендік тексеріп қарау (қарап тексеру) актісінің деректемелері; </w:t>
      </w:r>
    </w:p>
    <w:p>
      <w:pPr>
        <w:spacing w:after="0"/>
        <w:ind w:left="0"/>
        <w:jc w:val="both"/>
      </w:pPr>
      <w:r>
        <w:rPr>
          <w:rFonts w:ascii="Times New Roman"/>
          <w:b w:val="false"/>
          <w:i w:val="false"/>
          <w:color w:val="000000"/>
          <w:sz w:val="28"/>
        </w:rPr>
        <w:t>
      тауарлар жазба түрінде шығарылғаннан кейін ЭСД-да мәлімделген мәліметтерге өзгерістер (толықтырулар) енгізу туралы мәліметтер: "Бағандар түзетілді:___________" (тауардың реттік нөмірін және өзгерістер (толықтырулар) енгізілген ЭСД бағанының нөмірлерін көрсете отырып)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