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3b48" w14:textId="29d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ал олар болмаған жағдайда – Еуразиялық экономикалық одаққа мүше мемлекеттердің ұлттық (мемлекеттік) стандарттарының, сондай – ақ Кеден одағының "Астық қауіпсіздігі туралы" техникалық регламентінің (КО ТР 015/2011)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қоса алғанда, зерттеу (сынақ) және өлшеу қағидалары мен әдістерін қамтитын зерттеу (сынақ) мен өлшеу әдістемелерінің тізбесі туралы</w:t>
      </w:r>
    </w:p>
    <w:p>
      <w:pPr>
        <w:spacing w:after="0"/>
        <w:ind w:left="0"/>
        <w:jc w:val="both"/>
      </w:pPr>
      <w:r>
        <w:rPr>
          <w:rFonts w:ascii="Times New Roman"/>
          <w:b w:val="false"/>
          <w:i w:val="false"/>
          <w:color w:val="000000"/>
          <w:sz w:val="28"/>
        </w:rPr>
        <w:t>Еуразиялық экономикалық комиссия Алқасының 2024 жылғы 26 қарашадағы № 134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(Еуразиялық экономикалық одақ туралы 2014 жылғы 29 мамырдағы шартқа тіркелген № 9 қосымша) Жоғары Еуразиялық экономикалық кеңестің 2014 жылғы 23 желтоқсандағы № 98 шешімімен бекітілген Еуразиялық экономикалық комиссияның Жұмыс регламентіне тіркелген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Халықаралық және өңірлік (мемлекетаралық) стандарттардың, ал олар болмаған жағдайда – Еуразиялық экономикалық одаққа мүше мемлекеттердің ұлттық (мемлекеттік) стандарттарының, сондай – ақ Кеден одағының "Астық қауіпсіздігі туралы" техникалық регламентінің (КО ТР 015/2011)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қоса алғанда, зерттеу (сынақ) және өлшеу қағидалары мен әдістерін қамтитын зерттеу (сынақ) мен өлшеу әдістемелерінің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Кеден одағы Комиссиясының 2011 жылғы 9 желтоқсандағы № 874 "Кеден одағының "Астық қауіпсіздігі туралы" техникалық регламентін қабылдау туралы" шешімінің 2-тармағының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2024 жылғы 26 қарашадағы</w:t>
            </w:r>
            <w:r>
              <w:br/>
            </w:r>
            <w:r>
              <w:rPr>
                <w:rFonts w:ascii="Times New Roman"/>
                <w:b w:val="false"/>
                <w:i w:val="false"/>
                <w:color w:val="000000"/>
                <w:sz w:val="20"/>
              </w:rPr>
              <w:t>№ 134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Халықаралық және өңірлік (мемлекетаралық) стандарттардың, ал олар болмаған жағдайда – Еуразиялық экономикалық одаққа мүше мемлекеттердің ұлттық (мемлекеттік) стандарттарының, сондай – ақ, Кеден одағының "Астық қауіпсіздігі туралы" техникалық регламентінің (КО ТР 015/2011)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қоса алғанда, зерттеу (сынақ) және өлшеу қағидалары мен әдістерін қамтитын зерттеу (сынақ) мен өлшеу әдістемелерінің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Стандарттың, зерттеу (сынақ) және өлшеу әдістемесінің белгіленуі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10852-86 "Майлы тұқымдар. Сынамаларды қабылдау қағидалары 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 1-қосымша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10967-2019 "Астық. Иіс пен түсті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13586.3-2015 "Астық. Сынамаларды қабылдау қағидалары 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1-қосымша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27988-88 "Майлы тұқымдар. Түс пен иісті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29141-91 (ИСО 664-90) "Майлы дақылдардың тұқымдары. Орташа сынамадан талдау үшін үлгіні бөліп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29142-91 (ИСО 542-90) "Майлы дақылдардың тұқымдары.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32164-2013 "Азық-түлік өнімдері. Стронций Sr-90 және цезий Cs-137 айқындау үшін сынама алу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33303-2015 "Азық-түлік өнімдері. Микотоксиндерді айқындау үшін сынама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6644-97 "Астық және оны қайта өңдеу өнімдері. Механикалық құрылғыны пайдаланып автоматты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24333-2017"Астық және оны қайта өңдеу өнімдері. Сынама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2 және 4 -қосымшалар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1053-98 "Радиациялық бақылау. Азық-түлік сынамаларын алу. Жалпы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2 және 4 -қосымшалар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1056-98 "Радиациялық бақылау. Ауыл шаруашылығы шикізаты мен жемшөптен сынама алу. Жалпы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50436-2003 "Дәнді дақылдар. Астық сынамаларын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 2 және 4-қосымшалар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1623-2007 "Радиациялық бақылау. Стронций-90 және цезий-137. Азық-түлік өнімдері. Сынама алу, талдау және гигиеналық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1890-1-2009 "Дәнді және бұршақты дақылдарды сақтау. 1-бөлік. Дәнді дақылдарды сақтау жөніндегі жалпы ұсынымдар"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1890-2-2009 "Дәнді және бұршақты дақылдарды сақтау. 2-бөлік. Практикалық ұсынымтар"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1890-3-2009 "Дәнді және бұршақты дақылдарды сақтау. 3-бөлік. Жәндіктермен және зияндестермен күресу"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16-тармағы,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CEN/TS 15568-2015 "Азық-түлік өнімдері. Генетикалық түрлендірілген организмдер мен туынды өнімдерді айқындауға арналған талдау әдістері.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"Зиянкестерден зақымдану"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10853-88 "Майлы тұқымдар. Зиянкестерден зақымдануды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13586.6-93 "Астық. Зиянкестерден зақымдануды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28666.1-90 "Дәнді және бұршақты дақылдар. Жәндіктерден жасырын зақымдануды айқындау. 1-бөлік.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28666.2-90 "Дәнді және бұршақты дақылдар. Жәндіктерден жасырын зақымдануды айқындау. 2-бөлік. Сынама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28666.3-90 "Дәнді және бұршақты дақылдар. Жәндіктерден жасырын зақымдануды айқындау.3-бөлік. Бақылау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28666.4-90 "Дәнді және бұршақты дақылдар. Жәндіктерден жасырын зақымдануды айқындау. 4-бөлік. Жеделдетілген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34165-2017 "Дәнді, дәнді-бұршақты дақылдар және олардың қайта өңдеу өнімдері. Жәндіктермен және зиянкестермен ластануын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16002-2013 "Дайындалған дәнді және бұршақты дақылдар. Тұзақтардың көмегімен омыртқасыз паразиттердің инфекциясын жұқтырғанын айқындауға арналған нұсқаулық"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10854-2015 "Майлы тұқымдар. Арамшөпті, майлы және ерекше ескерілетін қоспаларды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 және 5-қосымшалар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13496.11-74 "Астық. Саңырауқұлақ спораларының құрамын айқындау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 және 5-қосымшалар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28419-97 "Астық. У1-ЕАЗ-М ластану талдағыштарындағы арамшөп және астық қоспаларын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 және 5-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30483-97 "Астық. Арамшөптер мен астық қоспаларының жалпы және фракциялық құрамын; ұсақ және ірі дәндердің құрамын; бақашық қандаламен зақымданған бидай дәндерінің құрамын; металломагниттік қоспаның құрамын айқындау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 және 5-қосымшалар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31646-2012 "Дәнді дақылдар. Ақ зеңді дәндердің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658-2013 "Майлы дақылдардың тұқымдары. Қоспалардың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3 және 5-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16378-2022 "Астық. Жүгерідегі (Zea mays, L.) және құмайдағы (Sorghum bicolor, L.) қоспалардың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қосылғаннан кейін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мен нитраттар"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13496.19-2015 "Жем, құрама жем, құрама жем шикізаты. Нитраттар мен нитриттердің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"Микотоксиндер"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30711-2001 "Азық-түлік өнімдері. В1 және М1 афлатоксиндерінің құрамын анықтау және айқындау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31653-2012 "Жем. Микотоксиндерді иммуноферментті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31748-2012 (ISO 16050:2003) "Азық-түлік өнімдері. В1 афлатоксинін және дәнді дақылдардағы, жаңғақтардағы және өңделген өнімдердегі В1, В2, G1 және G2 афлатоксиндерінің жалпы құрамын анықтау. Тиімділігі жоғары сұйықтық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32251-2013 "Жем, құрама жем. В1 афлатоксинінің құрамын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33780-2016 "Азық-түлік, жем, құрама жем өнімдері. Алюминий оксидінде тазартуды қолдана отырып, тиімділігі жоғары сұйықтық хроматография әдісімен В1 афлатоксинінің құрамын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34108-2017 "Жем, құрама жем, құрама жем шикізаты. Микотоксиндердің құрамын тікелей қатты фазалы бәсекеге қабілетті иммуноферменттік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34140-2017 "Азық-түлік өнімдері, жем, азық-түлік шикізаты. Азық-түлік өнімдері, жем, азық-түлік шикізаты"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32587-2013 (ISO 15141-1:1998) "Астық және оны қайта өңдеу өнімдері, құрама жем. Тиімділігі жоғары сұйықтық хроматография арқылы А охратоксинін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13585-2013 "Азық-түлік өнімдері. Жүгерідегі В1 және В2 фумонизиндерін анықтау. Қатты фазалы экстракция әдісімен сығындыны тазартуды қолданатын ТЖСХ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14132-2013 "Азық-түлік өнімдері. Арпа мен қуырылған кофедегі А охратоксин анықтамасы. Сығындыны иммуноаффиндік бағаналы тазартуды қолдана отырып ТЖСХ әдісі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14352-2013 "Азық-түлік өнімдері. Жүгері негізіндегі өнімдердегі В1 және В2 фумонизиндерін анықтау. Сығындыны иммуноаффиндік бағаналы тазартуды қолдана отырып ТЖСХ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14718-2017 "Жем, құрама жем. Афлатоксин В1 құрамын тиімділігі жоғары сұйық хроматография әдісімен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28001-88 "Зжемдік астық, оны қайта өңдеу өнімдері, құрама жем. Т-2 токсин, зеараленон (Ф-2) және охратоксин микотоксиндерін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Зеараленон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31691-2012 "Астық және оны қайта өңдеу өнімдері, құрама жем. Зеараленон құрамын тиімділігі жоғары сұйықтық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 "Азық-түлік өнімдері, жем, азық-түлік шикізаты. Полихлорланған бифенилдердің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33682-2015 "Азық-түлік өнімдері. Т-2 токсинін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15141-2021 "Астық және оны қайта өңдеу өнімдері. А охратоксинінің құрамын анықтау. Иммуноаффин бағанын тазартумен және флуоресцентті анықтаумен тиімділігі жоғары сұйықтық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17372-2016 "Малға арналған азық. Зеараленон құрамын иммуноаффинді бағаналы хроматография және тиімділігі жоғары сұйықтық хроматография әдістерімен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15791-2015 "Жем. Дезоксиниваленолды иммуноаффин бағанында тазарта отырып, тиімділігі  жоғары сұйық хроматография (HPLC)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15835-2013 "Азық-түлік өнімдері. Нәресте мен сәби жастағы балаларды тамақтандыруға арналған астық негізіндегі өнімдердегі А охратоксинін анықтау. Сығындыны иммуноаффинді бағаналы тазарту мен флуориметриялық анықтауды қолданумен ТЖСХ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15850-2013 "Азық-түлік өнімдері. Жүгері негізіндегі балалар тағамына арналған өнімдерде, арпада, жүгері мен бидай ұнында, полентада және нәрестелер мен сәби жастағы балаларды тамақтандыруға арналған астық негізіндегі өнімдерде зеараленонды анықтау. Сығындыны иммуноаффинді бағаналы тазарту мен флуориметриялық анықтауды қолданумен ТЖСХ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15851-2013 "Азық-түлік өнімдері. Нәрестелер мен сәби жастағы балаларды тамақтандыруға арналған астық негізіндегі өнімдердегі В1 афлатоксинін анықтау. Сығындыны иммуноаффинді бағаналы тазарту мен флуориметриялық анықтауды қолданумен ТЖСХ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15891-2013 "Азық-түлік өнімдері. Нәрестелер мен сәби жастағы балаларды тамақтандыруға арналған азық-түлік дәндеріндегі, оны қайта өңдеу өнімдеріндегі және астық негізіндегі өнімдердегі дезоксиниваленолды анықтау. Сығындыны иммуноаффинді бағаналы тазарту және спектрдің ультракүлгін аймағындағы спектрофотометриялық анықтаумен ТЖСХ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51116-2002 "Құрама жем, астық, оны қайта өңдеу өнімдері. Дезоксиниваленол (вомитоксин)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15141-1-2012 "Азық-түлік өнімдері. Астық пен астық өнімдеріндегі А охратоксинін анықтау. 1-бөлік. Силикагельді тазартумен тиімділігі жоғары сұйықтық хроматография (ТЖСХ)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51116-2017 "Құрама жем, астық және оны қайта өңдеу өнімдері. Тиімділігі жоғары сұйықтық хроматография әдісімен дезоксиниваленолдың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55448-2013 "Жем, құрама жем, құрама жем шикізаты. А охратоксин құрамын флуориметриялық детекторлаумен тиімділігі жоғары сұйықтық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1988-2010 "Астық және астық өнімдері. Дезоксиниваленолды (вомитоксин)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2358-2013 "Азық-түлік өнімдері, азықтық шикізаты, құрама жем және оларды өндіруге арналған шикізат. Флуориметриялық анықтаумен тиімділігі жоғары сұйықтық хроматография әдісімен В1 афлатоксин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БӘН К001-23 "Азық-түлік өнімдерінің, малға арналған азығы және құрама жем шикізатының, дәнді, дәнді-бұршақты дақылдардың, азық-түлік және жемшөп мақсатындағы майлы дақылдардың, шарап жасау, сыра қайнату және алкоголь өнеркәсібі қалдықтарының сынамаларындағы микотоксиндердің массалық үлесін иммуноферменттік талдау әдісімен өлшеу әдістемесі" ("Аршин" АЖ 241.0010/RA.RU.311866/2023, ФР тізіліміндегі нөмірі.1.31.2023.46506)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"ХЕМА" ЖШҚ өндірген "ДЕЗОКСИНИВАЛЕНОЛ-ИФА" реагенттер жиынтығының көмегімен иммуноферменттік талдау әдісімен дәнді дақылдар, жем және жаңғақтар сынамаларындағы дезоксиниваленолдың массалық үлесін өлшеу әдістемесі (аттестаттау туралы куәлік 2017 жылғы 3 шілдедегі № 241.0196/RA.RU.311866/2017, тізілімдегі нөмірі К925 ФР.1.31.2018.29430)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"ХЕМА" ЖШҚ өндірген "ЗЕАРАЛЕНОН-ИФА" реагенттер жиынтығының көмегімен иммуноферменттік талдау әдісімен дәнді дақылдардың, жем мен жаңғақтардың сынамаларындағы зеараленонның массалық үлесін өлшеу әдістемесі (2017 жылғы 3 шілдедегі № 241.0195/RA.RU.311866/2017 аттестаттау туралы куәлік, тізілімдегі нөмірі К923 ФР.1.31.2018.29428)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"ХЕМА" ЖШҚ өндірген "Т-2 ТОКСИН-ИФА" реагенттер жиынтығының көмегімен иммуноферменттік талдау әдісімен дәнді дақылдар мен жемшөп сынамаларындағы Т-2 токсиннің массалық үлесін өлшеу әдістемесі (2017 жылғы 3 шілдедегі № 241.0194/RA.RU.311866/ 2017 аттестаттау туралы куәлік, тізілімдегі нөмірі К922 ФР.1.31.2018.29427)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"ХЕМА" ЖШҚ өндірген "АФЛАТОКСИН-ИФА" реагенттер жиынтығының көмегімен иммуноферменттік талдау әдісімен дәнді дақылдардың, жем мен жаңғақтардың сынамаларындағы В1 афлатоксинінің массалық үлесін өлшеу әдістемесі (2018 жылғы 3 шілдедегі № 241.0192/RA.RU.311866/2017 аттестаттау туралы куәлік, тізілімдегі нөмірі К921В ФР.1.31.2018.29400)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"ХЕМА" ЖШҚ өндірген "ОХРАТОКСИН-ИФА" реагенттер жиынтығының көмегімен иммуноферменттік талдау әдісімен дәнді дақылдар мен жем сынамаларындағы А охратоксинінің массалық үлесін өлшеу әдістемесі (2017 жылғы 3 шілдедегі № 241.0193/RA.RU.311866/2017 аттестаттау туралы куәлік, тізілімдегі нөмірі К924 ФР.1.31.2018.29397)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"ХЕМА" ЖШҚ өндірген "ФУМОНИЗИН-ИФА" реагенттер жиынтығының көмегімен иммуноферменттік талдау әдісімен дәнді дақылдар мен жемшөп сынамаларындағы В1 және В2 фумонизиндерінің массалық үлесін өлшеу әдістемесі (2017 жылғы 3 шілдедегі № 241.0199/RA.RU.311866/2017  аттестаттау туралы куәлік, тізілімдегі нөмірі К927 ФР.1.31.2018.29394)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5731-2016 "ИФА-ТОКСИН Т-2" реагенттер жиынтығын пайдалана отырып, иммуноферменттік талдау әдісімен дәнді, дәнді-бұршақты дақылдардағы және оларды қайта өңдеу өнімдеріндегі Т-2 токсинін анықтау. Өлшемдерді орындау әдістемесі" (2016 жылғы 28 желтоқсандағы № 999/2016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6103-2018 "Дәндердегі, дәнді-бұршақты және майлы дақылдардағы, оларды қайта өңдеу өнімдеріндегі дезоксиниваленолдың массалық үлесі. "ИФА-ДЕЗОКСИНИВАЛЕНОЛ" реагенттер жиынтығын пайдалана отырып, иммуноферменттік талдау әдісімен өлшеулерді жүргізу әдістемесі (2018 жылғы 20 желтоқсандағы № 1155/2018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2560-2006 "Дәнді және дәнді-бұршақты дақылдарда және оларды қайта өңдеу өнімдерінде "Ридаскрин Фаст Фумонизин" тест-жүйесін пайдалана отырып, фумонизин мөлшерін өлшеуді орындау әдістемесі" (2006 жылғы 17 қарашадағы № 421/2006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5730-2016 "ИФА-ФУМОНИЗИН" реагенттер жиынтығын пайдалана отырып, иммуноферменттік талдау әдісімен дәнді, дәнді-бұршақты дақылдардағы және оларды қайта өңдеу өнімдеріндегі В тобындағы фумонизиндерді анықтау. Өлшеулерді жүргізу әдістемесі" (2016 жылғы 28 желтоқсандағы № 998/2016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2478-2006 "Дәнді, дәнді-бұршақты дақылдарда және қайта өңдеу өнімдерінде "Ридаскрин Фаст Зеараленон" тест-жүйесін пайдалана отырып, Зеараленонды өлшеуді орындау әдістемесі" (2006 жылғы 17 мамырдағы № 394/2006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2479-2006 "Дәнді, дәнді-бұршақты дақылдарда және қайта өңдеу өнімдерінде "Ридаскрин Фаст Т-2 токсин" тест-жүйесін пайдалана отырып, Т-2 токсинді өлшеуді орындау әдістемесі" (2006 жылғы 17 мамырдағы № 395/2006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2480-2006 "Дәнді, дәнді-бұршақты дақылдарда және қайта өңдеу өнімдерінде "Ридаскрин Фаст А охратоксин" тест-жүйесін пайдалана отырып, А охратоксинін өлшеуді орындау әдістемесі" (2020 жылғы 9 сәуірдегі № 1223/2020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2785-2007 "R-Biopharm (Германия) өндірген "Ридаскрин Афлотоксин В1 30/15" тест-жүйесін пайдалана отырып, дәнді және дәнді-бұршақты дақылдар мен өңделген өнімдердегі, шайдағы, жаңғақтардағы, дәмдеуіштердегі, жасыл кофедегі, астық негізіндегі балалар тағамындағы" В1 афлотоксин құрамындағы МВИ" (2007 жылғы 6 қарашадағы № 455/2007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2559-2006 "Дәнді және дәнді-бұршақты дақылдар мен өңделген өнімдерде "Ридаскрин Фаст Афлатоксин SC" тест-жүйесін пайдалана отырып, афлатоксиндер санын өлшеуді орындау әдістемесі" (2006 жылғы 17 қарашадағы № 420/2006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 2 және 4-қосымшалар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2477-2006 "Дәнді және дәнді-бұршақты дақылдарда және оларды қайта өңдеу өнімдерінде" Ридаскрин ФАСТ ДОН" тест-жүйесін пайдалана отырып, ДОН өлшеулерін жүргізу әдістемесі" (2006 жылғы 17 мамырдағы № 393/2006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5230-2015 "Дәндердегі, дәнді-бұршақты және майлы дақылдардағы, оларды қайта өңдеу өнімдеріндегі зеараленонның массалық үлесі. "ИФА-ЗЕАРАЛЕНОН" реагенттер жиынтығын пайдалана отырып, иммуноферменттік талдау әдісімен өлшеулерді жүргізу әдістемесі (2018 жылғы 10 шілдедегі № 1110/2018 ӨЖӘ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5231-2015 "ИФА-АФЛОТОКСИН" реагенттер жиынтығын пайдалана отырып, астықтағы, дәнді-бұршақты және майлы дақылдардағы, оларды қайта өңдеу өнімдеріндегі В1 афлотоксинінің массалық үлесін иммуноферменттік талдау әдісімен айқындау (2017 жылғы 2 қарашадағы № 1064/2017 ӨЖӘ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5581-2016 "BIOO Scientific Corporation (АҚШ) өндірген MaxSignal реагенттер жиынтығын пайдалана отырып, астықтағы, оны қайта өңдеу өнімдеріндегі, дәнді-бұршақты дақылдардағы, ИФА әдісімен азықтардағы А охратоксинінің мөлшерін өлшеулерді жүргізу әдістемесі" (2016 жылғы 5 мамырдағы № 954/2016 ӨЖӘ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5590-2016 "BIOO Scientific Corporation (АҚШ) өндірген MaxSignal реагенттер жиынтығын пайдалана отырып, дәндердегі, оны қайта өңдеу өнімдеріндегі, дәнді-бұршақты дақылдардағы, ИФА әдісімен азықтардағы зеараленон құрамын өлшеулерді жүргізу әдістемесі" (2016 жылғы 20 мамырдағы № 955/2016 ӨЖӘ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5617-2016 "BIOO Scientific Corporation (АҚШ) өндірген MaxSignal реагенттер жиынтығын пайдалана отырып, ИФА әдісімен астықтағы, оны қайта өңдеу өнімдеріндегі, дәнді-бұршақты дақылдардағы, азықтардағы дезоксиниваленолдың мөлшерін өлшеуді орындау әдістемесі" (свидетельство об  аттестации МВИ 2016 жылғы 28 маусымдағы № 961/2016 ӨЖӘ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6102-2018 "Дәндердегі, дәнді-бұршақты және майлы дақылдардағы, оларды қайта өңдеу өнімдеріндегі А ОХРАТОКСИНІНІҢ массалық үлесі. "ИФА-Охратоксин А" реагенттер жиынтығын пайдалана отырып, иммуноферменттік талдау әдісімен өлшеулерді жүргізу әдістемесі (2018 жылғы 20 желтоқсандағы № 1154/2018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0103-2023 "Тамақ өнімдеріндегі, жемдегі, жем қоспаларындағы және оларды өндіруге арналған шикізаттағы дезоксиниваленолдың массалық үлесі. "ИФА микотоксин-ДОН" реагенттер жиынтығын пайдалана отырып, ИФА әдісімен өлшеу әдістемесі (2023 жылғы 8 маусымдағы № 019/2023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0118-2023 "Тамақ өнімдеріндегі, жемдегі, жем қоспаларындағы және оларды өндіруге арналған шикізаттағы зеараленонның массалық үлесі. "ИФА микотоксин-зеараленон" реагенттер жиынтығын пайдалана отырып, ИФА әдісімен өлшеу әдістемесі (2023 жылғы 17 қарашадағы № 037/2023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34449-2018 "Азық-түлік, азық-түлік шикізаты, жем, жем қоспалары. Жоғары шешімді хромато-масс-спектрометрия әдісімен диоксиндердің массалық үлесін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элементтер"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26927-86 "Шикізат және тамақ өнімдері. Сынапты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 "Шикізат және тамақ өнімдері. Күшәланы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26932-86 "Шикізат және тамақ өнімдері. Қорғасынды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26933-86 "Шикізат және тамақ өнімдері. Кадмийді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Улы элементтерді анықтаудың атомдық 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30538-97 "Азық-түлік өнімдері. Атомдық эмиссия әдісімен улы элементтерді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30692-2000 "Жем, құрама жем, құрама жем шикізаты. Мыс, қорғасын, мырыш және кадмий құрамын анықтаудың атомдық сіңіру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30823-2002 "Жем, құрама жем және жем қоспалары. Атомдық-эмиссиялық әдіспен элементтік құрамды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 "Шикізат және тамақ өнімдері. Күшәланы анықтаудың атомдық 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31628-2012 "Азық-түлік және азық-түлік шикізаты. Күшәланың массалық концентрациясын анықтаудың инверсиялық-вольтамперметриялық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31650-2012 "Жануарларға арналған дәрілік заттар, жемшөп, жемшөп қоспалары. Атомдық-абсорбциялық спектрометрия әдісімен сынаптың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31671-2012 (EN 13805:2002) "Азық-түлік өнімдері. Іздік элементтерді анықтау. Жоғары қысым кезінде минералдану әдістерінің сынамаларын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31707-2012 (EN 14627:2005) "Азық-түлік өнімдері. Іздік элементтерін анықтау. Қысыммен сынаманы алдын ала минералдандыра отырып, гидридтерді генерациялай отырып, атомдық-абсорбциялық спектрометрия әдісімен жалпы күшән пен селенді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33411-2015 "Шикізат және тамақ өнімдері. Гидридтерді генерациялай отырып, атомдық абсорбциялық әдісімен күшәннің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33412-2015 "Шикізат және тамақ өнімдері. Сынаптың массалық үлесін жалынсыз атомдық абсорбция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33824-2016 "Азық-түлік және азық-түлік шикізаты. Улы элементтердің құрамын анықтаудың инверсиялық-вольтамперметриялық әдісі (кадмий, қорғасын, мыс және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34141-2017 "Азық-түлік, жем, азық-түлік шикізаты. Индуктивті байланысқан плазмасы бар масс-спектрометрия әдісімен күшәла, кадмий, сынап және қорғасынды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34361-2017 "Азық-түлік өнімдері, азық-түлік шикізаты, мал азығы. Кадмий, қорғасын, күшәла, сынап, хром құрамын электротермиялық атомизациямен атомдық-абсорбциялық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34427-2018 "Азық-түлік және малға арналған азық. Зееман әсерінің негізінде атомдық абсорбциялық спектрометрия әдісімен сынапты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EN 14082-2014 "Азық-түлік өнімдері. Іздік элементтерді анықтау. Құрғақтай тұзданудан кейін атомдық абсорбциялық спектрометрия (AAC) арқылы қорғасын, кадмий, мырыш, мыс, темір және хром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 "Азық-түлік өнімдері. Іздік элементтерді анықтау. Жоғары қысым кезінде сынаманы алдын ала минералдандырумен графит пешінде атомдай отырып, атомды-абсорбциялық спектрометрияның көмегімен қорғасын, кадмий, хром және молибденді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 "Азық-түлік өнімдері. Іздік элементтерді анықтау. Микротолқынды ыдырағаннан кейін атом абсорбциялық спектрометриясының көмегімен қорғасын, кадмий, мырыш, мыс және темір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14082-2013 "Азық-түлік өнімдері. Бақылау элементтерін анықтау. Құрғақ тұзданудан кейін атомдық абсорбциялық спектрометриялық әдісімен қорғасын, кадмий, мырыш, мыс, темір және хром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51301-2005 "Азық-түлік және азық-түлік шикізаты. Улы элементтердің (кадмий, Қорғасын, Мыс және мырыш)құрамын анықтаудың инверсиялық-вольтамперметриялық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53100-2008 "Ветеринариялық қолдануға, жемге, жем қоспаларына арналған дәрілік заттар. Атом-абсорбциялық спектрометрия әдісімен кадмий мен қорғасынның массалық үлесін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53101-2008 "Ветеринариялық қолдануға, жемге, жем қоспаларына арналған дәрілік заттар. Атомдық-абсорбциялық спектрометрия әдісімен күшәланың массалық үлесін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53183-2008 (ЕН 13806:2002) "Азық-түлік өнімдері. Іздік элементтерді анықтау. Сынапты қысыммен сынаманы алдын ала минералдандыра отырып, суық будың атомдық-абсорбциялық спектрометриясы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55447-2013 "Жем, құрама жем, құрама жем шикізаты. Атом-абсорбциялық спектроскопия әдісімен кадмий, қорғасын, күшәла, сынап, хром, қалайы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13496.20-2014 "Жем, құрама жем, құрама жем шикізаты. Пестицидтердің қалдық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31481-2012 "Құрама жем, құрама жем шикізаты. Хлорорганикалық пестицидтердің қалдық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32193-2013 (ISO 14182:1999) "Жем, құрама жем. Газ хроматографиясы арқылы фосфорорганикалық пестицидтердің қалдықтарын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32194-2013 (ISO 14181:2000) "Жем, құрама жем. Газ хроматография әдісі арқылы хлорорганикалық пестицидтердің қалдықтарын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32689.1-2014 "Өсімдіктен алынатын тамақ өнімдер. Пестицидтердің қалдықтарын газохроматографиялық анықтауға арналған мультиәдістер.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32689.2-2014 "Өсімдіктен алынатын тамақ өнімдері. Пестицидтердің қалдықтарын газохроматографиялық анықтауға арналған мультиәдістер. 2-бөлік. Экстракция және тазарту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32689.3-2014 "Өсімдіктен алынатын тамақ өнімдері. Пестицидтердің қалдықтарын газохроматографиялық анықтауға арналған мультиәдістер. 3-бөлік. Нәтижелердің дұрыстығын анықтау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4 және 6-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33704-2015 "Көкөністер, азық және мал шаруашылығы өнімдері. Сынапты органикалық пестицидтерді жұқа қабатты хроматография және спектрофотометрия әдістерімен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34050-2017 "Су, топырақ, жем-шөп, өсімдік және жануарлардан алынатын тамақ өнімдері. 2,4-Д (2,4- дихлорфеноксиуксус қышқылын)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34761-2021 "Астық. Оксикарбоксинді (плантвакс) жұқа қабатты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34762-2021 "Астық және оны қайта өңдеу өнімдері. Газ-сұйық хроматография әдісімен пиразосульфурон-этилді (сүмбіле)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EN 15662-2017 "Өсімдіктен алынатын тамақ өнімдері. Ацетонитрилмен экстракциялау/бөлу және дисперсиялық ТФЭ қолдана отырып тазартудан кейін АШМ және/немесе ЖХ-АШМ/МС қолдана отырып, пестицидтердің қалдықтарын анықтау. QUECHERS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01.04.2026 жылға  дейін жарамды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15662-2022 "Өсімдіктен алынатын тамақ өнімдері. Ацетонитрилмен экстракциялаудан/бөлуден және дисперсиялық ТФЭ-мен тазартудан кейін ГХ және СХ негізіндегі талдауды қолдана отырып, пестицидтердің қалдықтарын анықтауға арналған мультиіәдісі QUECHERS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4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2011-2010 "Су, тамақ, жем және темекі өнімдері. Хлорорганикалық пестицидтерді хроматографиялық әдістермен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6-қосымша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2044-2010 "Жем, су, топырақ, өсімдік пен жануардан алынатын өнімдер,. Фосфорорганикалық пестицидтерді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6-қосымша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3401-2019 "Су, топырақ, картоп түйнектері, дәнді масақ дақылдарының дәні мен сабаны. Фипронил мен оның фипронил-сульфон метаболитінің қалдық мөлшерін газ сұйықтық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6-қосымша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3402-2019 "Су, топырақ, астық және жасыл масса. Бромуконазол газ-сұйықтық хроматографиясының қалдық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6-қосымша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3403-2019 "Дәнді-масақты дақылдардың суы, топырағы, ауасы және сабаны. Газ сұйықтық хроматография әдісімен тритиконазолдың қалдық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6-қосымша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3660-2020 "Астық, жемістер, көкөністер, топырақ, су. Симм-триазиндерді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4 және 6-қосымшалар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11-2022 "Өлшеу әдістемесі. Дәнді, дәнді-бұршақты, майлы дақылдардағы және оларды қайта өңдеу өнімдеріндегі пестицидтерді хромато-масс-спектрометриялық әдістермен сандық анықтау" (№ 01-РОСС.RU.0001.310175-2023 аттестаттау туралы куәлік, тізілімдегі нөмірі ФР.1.31.2023.45148)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33680-2015 "Азық-түлік өнімдері. ТСХ және ТЖСХ әдісімен астықта, ысталған ет және балық өнімдерінде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34321-2017 "Азық-түлік өнімдері, азықтық шикізат, биологиялық белсенді қоспалар. Флуориметриялық детектрлеуі бар тиімділігі жоғары сұйықтық хроматография әдісімен бенза(а) пиреннің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МемСТ Р 51650-2001 "Азық-түлік өнімдері. Бензин(а)пиреннің массалық үлесін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1502-2006 "Азық-түлік өнімдері. ТСХ әдісімен астықта, ысталған ет және балық өнімдерінде бенз(а)пиренді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 "Азық-түлік өнімдері. Бен(а)пиреннің массалық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 белсенділігінің"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5506-2013 "Бұршақ тұқымдастар. Соя өнімдері. Уреаза белсенділігін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32161-2013 "Азық-түлік өнімдері. Cs -137 цезий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32163-2013 "Азық-түлік өнімдері. Sr-90 стронций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54040-2010 "Өсімдік шаруашылығы және жем өнімдері. Cs -137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1181-2011 "тамақ өнімдерінде, ауыз суда, топырақта, ауыл шаруашылығы шикізаты мен жем-шөпте, орман шаруашылығы, қоршаған ортаның басқа да объектілерінде МКС-АТ1315 типіндегі гамма-бета спектрометрде 90Sr, 137Cs және 40К көлемдік және меншікті белсенділігін, Е1 1309(МКГ - 1309) типіндегі гамма-спектрометрде 137 Cs және 40К гамма-сәуле шығаратын радионуклидтердің көлемдік және меншікті белсенділігін өлшеуді орындауәдістемесі" (2015 жылғы 14 қыркүйектегі № 896-1/2015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1823-2007 "Суда, тамақ өнімдерінде, ауыл шаруашылығы шикізатында, орман шаруашылығы өнімінде, қоршаған ортаның басқа да объектілерінде гамма-сәуле шығаратын радионуклидтердің 137cs, 40К көлемдік және меншікті белсенділігі; құрылыс  материалдарындағы табиғи радионуклидтердің меншікті тиімді белсенділігін, сондай-ақ РКГ-АТ1320 спектрометриялық үлгідегі гамма-радиометрдегі топырақта 137Cs, 40K, 226Ra, 232Th меншікті белсенділігін өлшеуді орындау әдістемесі (2007 жылғы 4 шілдедегі № 440/2007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4283-2012 "Радиохимиялық талдау әдісімен алынған азық-түлік өнімдерінің, ауыл шаруашылығы шикізаты мен азықтық есептеу үлгілеріндегі УМФ-2000, УМФ-1500, УМФ-1500М типті радиометриялық қондырғыларда 90Sr, 137Cs белсенділіктерін өлшеуді орындау әдістемесі" (2015 жылғы 28 сәуірдегі № 883-1/2015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2 және 4-қосымшалар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МВИ.МН 4779-2013 "13lI,134Cs,137Cs көлемдік және меншікті белсенділікті және РКГ-ATI 320 спектрометриялық типті гамма-радиометрлерде 40К, 226Ra, 232Th табиғи радионуклидтердің тиімді меншікті белсенділігін өлшеуді орындау әдістемесі" (2013 жылғы 20 қараша № 808/2013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 құрамы"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34104-2017 "Жем және жем қоспалары. Нақты уақыт режимінде будандастыру-флуоресцентті детекциясы бар ПТР пайдалана отырып, соя, жүгері және рапстың генетикалық түрлендірілген тұқымдарын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34150-2017 "Биологиялық қауіпсіздік. Шикізат және тамақ өнімдері. өсімдік тектес генетикалық түрлендірілген көздерді (ГТК) Биологиялық микрочипті қолдана отырып, организмдерді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 "Азық-түлік өнімдері. Генетикалық түрлендірілген организмдер мен олардан алынған өнімдерді анықтауға арналған талдау әдістері. Нуклеин қышқылын талдау негізінде сапалы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 "Азық-түлік өнімдері. Генетикалық түрлендірілген ағзалар мен өндірістік өнімдерді анықтауға арналған талдау әдістері. Нуклеин қышқылына негізделген сандық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21571-2018 "Азық-түлік өнімдері. Генетикалық түрлендірілген ағзалар мен өндірістік өнімдерді анықтауға арналған талдау әдістері. Нуклеин қышқылдарын айырып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қосылғаннан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24276-2017 "Азық-түлік өнімдері. Генетикалық түрлендірілген ағзаларды және олардың өндірістік өнімдерді анықтау әдістері. Жалпы талаптар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21571-2016 "Азық-түлік өнімдері. Генетикалық түрлендірілген ағзалар мен өндірістік өнімдерді анықтауға арналған талдау әдістері. Нуклеин қышқылын айырып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21571-2014 "Азық-түлік өнімдері. Генетикалық түрлендірілген ағзаларды және олардан алынған өнімдерді анықтауға арналған талдау әдістері. Нуклеин қышқылын айырып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52173-2003 "Шикізат және тамақ өнімдері. Өсімдік тектес генетикалық түрлендірілген көздерді (ГТК)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53214-2008 (ИСО 24276:2006). "Азық-түлік өнімдері. Генетикалық түрлендірілген ағзаларды және олардан алынған өнімдерді анықтауға арналған талдау әдістері. Жалпы талаптар мен анықтамалар"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53244-2008 (ИСО 21570:2005). "Азық-түлік өнімдері. Генетикалық түрлендірілген ағзаларды және олардан алынған өнімдерді анықтауға арналған талдау әдістері. Нуклеин қышқылдарын сандық анықтауға негізделген әдістер"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58958-2020 "Азық-түлік өнімдері, шикізат, жем және жем қоспалары, тұқым. Ауылшаруашылық өсімдіктерінің түрлеріне байланысты генетикалық элементтер жиынтығын зерттеу арқылы ГТК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16-тармағы,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56058-2014 "Жем және жем қоспалары. Өсімдік тектес ГТК-ны анықтау және сандық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55576-2013 Жем және жем қоспалары. Соя мен жүгері геномындағы реттеуші тізбектерді сапалы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