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020a" w14:textId="f640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Макроэкономикалық саясат жөніндегі консультативтік комитет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12 қарашадағы № 126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2024 жылғы 11 қыркүйектегі № 9 шешіміне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комиссияның Интеграция және макроэкономика жөніндегі Алқа мүшесі (Министр) Алишеров Эльдар Туралиевич Макроэкономикалық саясат жөніндегі консультативтік комитет (Консультативтік комитеттің төрағасы) отырыстарында төрағалық етеді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2019 жылғы 3 желтоқсандағы "Макроэкономикалық саясат жөніндегі консультативтік комитет туралы" № 207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