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131b" w14:textId="d6e1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6 наурыздағы № 36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5 қарашадағы № 123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одақ туралы 2014 жылғы 29 мамырдағы шартқа тіркелген №1 қосымша), Жоғары Еуразиялық экономикалық кеңестің 2014 жылғы 23 желтоқсандағы №98 шешімімен бекітілген Еуразиялық экономикалық комиссияның Жұмыс регламентіне тіркелген №2 қосымшаның 11-тармағына сәйкес, Еуразиялық экономикалық комиссия кеңесінің 2012 жылғы 20 маусымдағы №48 шешімімен бекітілген Еуразиялық экономикалық одақтың техникалық регламенттерін әзірлеу, қабылдау, өзгерту және жою тәртібінің 50-тармағын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6 наурыздағы №36 "Еуразиялық экономикалық одақтың "Тасымалдауға және (немесе) пайдалануға дайындалған мұнайдың қауіпсіздігі туралы" техникалық регламентінің (ЕАЭО ТР 045/2017) өтпелі ережелері туралы" шешімінің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"а"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абзацындағы, </w:t>
      </w:r>
      <w:r>
        <w:rPr>
          <w:rFonts w:ascii="Times New Roman"/>
          <w:b w:val="false"/>
          <w:i w:val="false"/>
          <w:color w:val="000000"/>
          <w:sz w:val="28"/>
        </w:rPr>
        <w:t>"б"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"в"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"2025 жылғы 1 қаңтар" деген сөздер "2027 жылғы 1 қаңтар" деген сөздермен ауыстырылсын.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