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294b" w14:textId="0f92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мен Еуразиялық экономикалық одақтың Іскерлік кеңесінің өзара іс-қимылы жөніндегі консультативтік кеңес туралы ережеге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29 қазандағы № 120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2016 жылғы 25 қазандағы № 121 шешімімен бекітілген Еуразиялық экономикалық комиссия мен Еуразиялық экономикалық одақтың Іскерлік кеңесінің өзара іс-қимылы жөніндегі консультативтік кеңес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"14" цифрлары "20" цифрларымен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