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2afa" w14:textId="fd62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сұйық кристалды теледидарды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2024 жылғы 3 қазандағы № 111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22-бабының </w:t>
      </w:r>
      <w:r>
        <w:rPr>
          <w:rFonts w:ascii="Times New Roman"/>
          <w:b w:val="false"/>
          <w:i w:val="false"/>
          <w:color w:val="000000"/>
          <w:sz w:val="28"/>
        </w:rPr>
        <w:t xml:space="preserve">1-тармағының </w:t>
      </w:r>
      <w:r>
        <w:rPr>
          <w:rFonts w:ascii="Times New Roman"/>
          <w:b w:val="false"/>
          <w:i w:val="false"/>
          <w:color w:val="000000"/>
          <w:sz w:val="28"/>
        </w:rPr>
        <w:t xml:space="preserve">екінші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Теледидар сигналдарын қабылдауға және теледидар экранында бейне кескіндерді көрсетуге арналған, кіріктірілген TV-тюнермен, сұйық кристалды дисплеймен, динамиктермен, антеннаны қосуға арналған қосқышпен, сыртқы құрылғыларды қосуға арналған қосқыштармен (мысалы, DVD ойнатқышы, цифрлық камера, бейнекамера, компьютер және т. б.), басқару түймелерімен, сыртқы жинақтағыштардан мультимедиялық файлдарды ойнатуды жүзеге асыратын орнатылған бағдарламалық қамтамасыз етуі бар процессормен жабдықталған сұйық кристалды теледидар Сыртқы экономикалық қызметтің тауар номенклатурасын түсіндірудің 1 және 6 негізгі қағидаларына сәйкес Еуразиялық экономикалық одақтың сыртқы экономикалық қызметінің бірыңғай Тауар номенклатурасының 8528 72 200 1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xml:space="preserve">
      2. </w:t>
      </w:r>
      <w:r>
        <w:rPr>
          <w:rFonts w:ascii="Times New Roman"/>
          <w:b/>
          <w:i w:val="false"/>
          <w:color w:val="000000"/>
          <w:sz w:val="28"/>
        </w:rPr>
        <w:t>Осы Шешім ресми жарияланған күнінен бастап күнтізбелік</w:t>
      </w:r>
      <w:r>
        <w:rPr>
          <w:rFonts w:ascii="Times New Roman"/>
          <w:b/>
          <w:i w:val="false"/>
          <w:color w:val="000000"/>
          <w:sz w:val="28"/>
        </w:rPr>
        <w:t xml:space="preserve">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