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072" w14:textId="0838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перфораторды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3 қазандағы № 110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Әр түрлі материалдарда тесіктерді соққылы және жай бұрғылауға, бетонды, кірпішті және табиғи тасты ұңғылауға арналған қоса орнатылған электр қозғалтқышы бар, бұрандаларды бұрайтын/кері бұрайтын қосымша функцияларды иеленетін не онысыз айналмалы әрекеттегі қол құралын білдіретін перфоратор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8467 21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