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0be2" w14:textId="f160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өңірлік (мемлекетаралық) стандарттардың тізбесіне, ал олар болмаған жағдайда – зерттеу (сынау) және өлшеу қағидалары мен әдістері, оның ішінде "Тамақ өнімдерінің қауіпсіздігі туралы" Кеден одағының техникалық регламентінің талаптарын қолдану және орындау үшін қажетті үлгілерді іріктеу қағидалары қамтылған ұлттық (мемлекеттік) стандарттардың тізбесіне өзгерістер енгізу туралы (КО ТР 021/2011) және техникалық реттеу объектілерінің сәйкестігін бағалауды жүзеге асыру туралы</w:t>
      </w:r>
    </w:p>
    <w:p>
      <w:pPr>
        <w:spacing w:after="0"/>
        <w:ind w:left="0"/>
        <w:jc w:val="both"/>
      </w:pPr>
      <w:r>
        <w:rPr>
          <w:rFonts w:ascii="Times New Roman"/>
          <w:b w:val="false"/>
          <w:i w:val="false"/>
          <w:color w:val="000000"/>
          <w:sz w:val="28"/>
        </w:rPr>
        <w:t>Еуразиялық экономикалық комиссия Алқасының 2024 жылғы 25 маусымдағы № 77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(Еуразиялық экономикалық одақ туралы 2014 жылғы 29 мамырдағы Шартқа № 9 қосымша)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5-тармағына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Халықаралық және өңірлік (мемлекетаралық) стандарттардың, ал олар болмаған жағдайда – зерттеу (сынау) және өлшеу қағидалары мен әдістері, оның ішінде "Тамақ өнімдерінің қауіпсіздігі туралы" Кеден одағының техникалық регламентінің талаптарын қолдану және орындау үшін қажетті үлгілерді іріктеу қағидалары қамтылған ұлттық (мемлекеттік) стандарттардың </w:t>
      </w:r>
      <w:r>
        <w:rPr>
          <w:rFonts w:ascii="Times New Roman"/>
          <w:b w:val="false"/>
          <w:i w:val="false"/>
          <w:color w:val="000000"/>
          <w:sz w:val="28"/>
        </w:rPr>
        <w:t>тізбесіне</w:t>
      </w:r>
      <w:r>
        <w:rPr>
          <w:rFonts w:ascii="Times New Roman"/>
          <w:b w:val="false"/>
          <w:i w:val="false"/>
          <w:color w:val="000000"/>
          <w:sz w:val="28"/>
        </w:rPr>
        <w:t xml:space="preserve"> (КО ТР 021/2011) және Еуразиялық экономикалық комиссия Алқасының 2019 жылғы 24 желтоқсандағы № 236 Шешімімен бекітілген Техникалық реттеу объектілерінің сәйкестігін бағалауды жүзеге асыру ережелеріне өзгерістер енгізу.</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2024 жылғы 10 шілдеден бастап туындаған құқықтық қатынастарға қолданылады.</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уақытша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2024 жылғы 25 маусымдағы </w:t>
            </w:r>
            <w:r>
              <w:br/>
            </w:r>
            <w:r>
              <w:rPr>
                <w:rFonts w:ascii="Times New Roman"/>
                <w:b w:val="false"/>
                <w:i w:val="false"/>
                <w:color w:val="000000"/>
                <w:sz w:val="20"/>
              </w:rPr>
              <w:t xml:space="preserve">№ 77 Шешіміне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Халықаралық және өңірлік (мемлекетаралық) стандарттардың, ал олар болмаған жағдайда – зерттеу (сынау) және өлшеу қағидалары мен әдістері, оның ішінде "Тамақ өнімдерінің қауіпсіздігі туралы" (КО ТР 021/2011) Кеден одағының техникалық регламентінің талаптарын қолдану және орындау үшін қажетті үлгілерді іріктеу қағидалары қамтылған ұлттық (мемлекеттік) стандарттардың тізбесіне және техникалық реттеу объектілерінің сәйкестігін бағалауды жүзеге асыруға енгізілетін ӨЗГЕРІСТЕР</w:t>
      </w:r>
    </w:p>
    <w:p>
      <w:pPr>
        <w:spacing w:after="0"/>
        <w:ind w:left="0"/>
        <w:jc w:val="left"/>
      </w:pPr>
    </w:p>
    <w:p>
      <w:pPr>
        <w:spacing w:after="0"/>
        <w:ind w:left="0"/>
        <w:jc w:val="both"/>
      </w:pPr>
      <w:r>
        <w:rPr>
          <w:rFonts w:ascii="Times New Roman"/>
          <w:b w:val="false"/>
          <w:i w:val="false"/>
          <w:color w:val="000000"/>
          <w:sz w:val="28"/>
        </w:rPr>
        <w:t>
      1. Келесі мазмұндағы 611 – 6190 позициялары қосылсын: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r>
              <w:rPr>
                <w:rFonts w:ascii="Times New Roman"/>
                <w:b w:val="false"/>
                <w:i w:val="false"/>
                <w:color w:val="000000"/>
                <w:vertAlign w:val="superscript"/>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vertAlign w:val="superscript"/>
              </w:rPr>
              <w:t>1</w:t>
            </w:r>
            <w:r>
              <w:rPr>
                <w:rFonts w:ascii="Times New Roman"/>
                <w:b/>
                <w:i w:val="false"/>
                <w:color w:val="000000"/>
                <w:sz w:val="20"/>
              </w:rPr>
              <w:t>-баптың 2 және 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EN 1528-1-2014</w:t>
            </w:r>
            <w:r>
              <w:rPr>
                <w:rFonts w:ascii="Times New Roman"/>
                <w:b/>
                <w:i w:val="false"/>
                <w:color w:val="000000"/>
                <w:sz w:val="20"/>
              </w:rPr>
              <w:t xml:space="preserve"> "Тағам құрамында май көп. Пестицидтер мен полихлорланған бифенилдерді (ПХБ) анықтау. 1 бөлім. Жалпы ережелер"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1528-2-2014 "Тағам құрамында май көп. Пестицидтер мен полихлорланған бифенилдерді (ПХБ) анықтау. 2 бөлім. Май, пестицидтер мен ПХБ экстракциясы және май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1528-3-2014 "Май мөлшері жоғары Тамақ өнімдері. Пестицидтер мен полихлорланған бифенилдерді (ПХБ) анықтау. 3 бөлім. Тазалау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1528-4-2014 "Май мөлшері жоғары Тамақ өнімдері. Пестицидтер мен полихлорланған бифенилдерді (ПХБ) анықтау. 4 бөлім. Анықтамасы, растау әдістері, өзге де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31694-2012 "Азық-түлік, азық-түлік шикізаты. Масс-спектрометриялық детекторы бар жоғары тиімді сұйық хроматография арқылы тетрациклин тобындағы антибиотиктердің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32797-2014 "Азық-түлік, азық-түлік шикізаты. Масс-спектрометриялық детекторы бар жоғары тиімді сұйық хроматография арқылы хинолондардың қалдық құрамын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32798-2014 "Азық-түлік, азық-түлік шикізаты. Масс-спектрометриялық детекторы бар жоғары тиімді сұйық хроматография арқылы аминогликозидтердің қалдық құрамын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32834-2014 "Азық-түлік, азық-түлік шикізаты. Масс-спектрометриялық детекторы бар жоғары тиімді сұйық хроматография көмегімен антигельминтиктердің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01.03.2025 дейін қолданады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32834-2022 "Азық-түлік өнімдері. Масс-спектрометриялық детекторы бар жоғары тиімді сұйық хроматография көмегімен антигельминтиктердің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32881-2014 "Азық-түлік, азық-түлік шикізаты. Масс-спектрометриялық детекторы бар жоғары тиімді сұйық хроматография көмегімен стероидты емес қабынуға қарсы препараттардың қалдық құрамын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33482-2015 "Азық-түлік өнімдері, азық-түлік шикізаты, құрама жем. Масс-спектрометриялық детекторы бар жоғары тиімді сұйық хроматография арқылы анаболикалық стероидтер мен стилбен туындыларының құрамын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33486-2015 "Азық-түлік өнімдері, құрама жем, жануарлардан алынатын биологиялық объектілер. Масс-спектрометриялық детекторы бар жоғары тиімді сұйық хроматография арқылы бета-адреностимуляторлардың мазмұнын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33616-2015 "Азық-түлік, азық-түлік шикізаты. Жоғары тиімді сұйық хроматография-индуктивті байланысқан плазмалық масс-спектрометрия арқылы құрамында мышьяк бар өсу стимуляторларының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33634-2015 "Азық-түлік өнімдері. Азық-түлік шикізаты. Фторхинолон қатарындағы антибиотиктердің қалдық құрамын анықтаудың иммуноферменттік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33971-2016 "Азық-түлік, азық-түлік шикізаты. Масс-спектрометриялық детекторы бар жоғары тиімді сұйық хроматография арқылы карбадокс және олаквиндокс метаболиттерінің қалдық құрамын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33978-2016 "Азық-түлік және құрама жем өнімдері. Масс-спектрометриялық детекторы бар жоғары тиімді сұйық хроматография арқылы тиреостатиктердің құрамын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34136-2017 "Азық-түлік, азық-түлік шикізаты. Масс-спектрометриялық детекторы бар жоғары тиімді сұйық хроматография арқылы макролидтердің, линкозамидтердің және плевромутилиндердің қалдық құрамын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34137-2017 "Азық-түлік, азық-түлік шикізаты. Масс-спектрометриялық детекторы бар жоғары тиімді сұйық хроматография көмегімен цефалоспориндердің қалдық құрамын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34138-2017 "Азық-түлік, азық-түлік шикізаты. Макроциклді лактондардың қалдық құрамын флуориметриялық анықтаумен жоғары тиімді сұйық хроматография арқылы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34139-2017 "Азық-түлік, азық-түлік шикізаты. Масс-спектрометриялық детекторы бар жоғары тиімді сұйық хроматография көмегімен седативтер мен адреноблокаторлардың қалдық құрамын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34284-2017 "Азық-түлік өнімдері, жем - шөп, азық-түлік шикізаты, жануарлардан алынатын биологиялық объектілер. Биохип технологиясын қолдана отырып, химилюминесцентті детекциямен иммуноферментті талдау арқылы анаболикалық өсу стимуляторларын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34480-2018 "Ет және ет өнімдері. Тандемдік сұйық масс-спектрометрия әдісімен амфениколдар мен пенициллиндерді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34533-2019 "Азық-түлік, азық-түлік шикізаты. Масс-спектрометриялық детекторы бар тиімділігі жоғары сұйық хроматография көмегімен сульфаниламидтердің, нитроимидазолдардың, пенициллиндердің, амфениколдардың қалдық құрамын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34535-2019 "Азық-түлік, жем, азық-түлік шикізаты. Масс-спектрометриялық детекторы бар тиімділігі жоғары сұйық хроматография көмегімен кокцидиостатиктердің құрамын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34592-2019 "Азық-түлік, азық-түлік шикізаты. Инсектоакарицидтердің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34677-2020 "Азық-түлік, азық-түлік шикізаты. Линкозамидтердің қалдық құрамын анықтаудың иммуноферменттік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34678-2020 "Азық-түлік, азық-түлік шикізаты. Масс-спектрометриялық детекторы бар жоғары тиімді сұйық хроматография арқылы полипептидті антибиотиктердің қалдық құрамын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34820-2021 "Табиғи бал. Масс-спектрометриялық детекторы бар тиімділігі жоғары сұйық хроматография көмегімен Бактерияға қарсы, паразитке қарсы, саңырауқұлаққа қарсы препараттардың қалдық мөлшерін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34889-2022 "Табиғи бал. Масс-спектрометриялық детекторлаумен газды хроматография әдісімен инсектицидтердің массалық үлесін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56962-2016 "Балық, балық емес заттар және олардан жасалған өнімдер. Жоғары ажыратымдылықтағы ұшу уақыты масс-спектрометриялық детекторы бар ультра жоғары тиімді сұйық хроматография көмегімен трифенилметан бояғыштарының қалдық құрамын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57024-2016 "Балық. Жоғары ажыратымдылықтағы ұшу уақыты масс-спектрометриялық детекторы бар ультра тиімді сұйық хроматография арқылы бензоилмочевина туындыларының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А-1/061 "Масс-спектрометриялық детекторлаумен жоғары тиімді сұйық хроматография әдісімен тамақ өнімдері мен жемшөптегі протозойға қарсы препараттардың құрамын анықтау жөніндегі әдістемелік нұсқаулар" (аттестаттау туралы куәлік № 310354-0054 / 2019 03.12.2019,</w:t>
            </w:r>
          </w:p>
          <w:p>
            <w:pPr>
              <w:spacing w:after="20"/>
              <w:ind w:left="20"/>
              <w:jc w:val="both"/>
            </w:pPr>
            <w:r>
              <w:rPr>
                <w:rFonts w:ascii="Times New Roman"/>
                <w:b w:val="false"/>
                <w:i w:val="false"/>
                <w:color w:val="000000"/>
                <w:sz w:val="20"/>
              </w:rPr>
              <w:t xml:space="preserve">
ФИФ тіркеу нөмірі: ФР.1.31.2020.36390)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А-1/071 "Масс-спектрометриялық детекторлаумен жоғары тиімді сұйық хроматография әдісімен Тамақ өнімдері мен жемшөптегі авиламициннің құрамын анықтау жөніндегі әдістемелік нұсқаулар" (аттестаттау туралы куәлік № 310354-0063 / 2020 14.08.2020, ФИФ тіркеу нөмірі: ФР.1.31.2020.37998)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А-1/072 "Масс-спектрометриялық детекторлаумен жоғары тиімді сұйық хроматография әдісімен мал шаруашылығы өніміндегі нитровиннің, 4-нитрофенолаттың және нифурстриренаттың қалдық құрамын айқындау жөніндегі әдістемелік нұсқаулар"</w:t>
            </w:r>
          </w:p>
          <w:p>
            <w:pPr>
              <w:spacing w:after="20"/>
              <w:ind w:left="20"/>
              <w:jc w:val="both"/>
            </w:pPr>
            <w:r>
              <w:rPr>
                <w:rFonts w:ascii="Times New Roman"/>
                <w:b w:val="false"/>
                <w:i w:val="false"/>
                <w:color w:val="000000"/>
                <w:sz w:val="20"/>
              </w:rPr>
              <w:t xml:space="preserve">
(аттестаттау туралы куәлік </w:t>
            </w:r>
          </w:p>
          <w:p>
            <w:pPr>
              <w:spacing w:after="20"/>
              <w:ind w:left="20"/>
              <w:jc w:val="both"/>
            </w:pPr>
            <w:r>
              <w:rPr>
                <w:rFonts w:ascii="Times New Roman"/>
                <w:b w:val="false"/>
                <w:i w:val="false"/>
                <w:color w:val="000000"/>
                <w:sz w:val="20"/>
              </w:rPr>
              <w:t>
№ 310354-0073 / 2020 27.11.2020, ФИФ тіркеу нөмірі: ФР.1.31.2021.39534)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А-1/073 "Масс-спектрометриялық детекторлаумен жоғары тиімді сұйық хроматография әдісімен мал шаруашылығы өніміндегі клавулан қышқылының қалдық құрамын айқындау жөніндегі әдістемелік нұсқаулар" (аттестаттау туралы куәлік № 310354-0083/2022 25.02.2022, ФИФ тіркеу нөмірі: ФР.1.31.2022.42837)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А-1/074 "Азитромицин, китасамицин, тилдипирозиннің қалдық құрамын анықтау бойынша әдістемелік нұсқаулар </w:t>
            </w:r>
          </w:p>
          <w:p>
            <w:pPr>
              <w:spacing w:after="20"/>
              <w:ind w:left="20"/>
              <w:jc w:val="both"/>
            </w:pPr>
            <w:r>
              <w:rPr>
                <w:rFonts w:ascii="Times New Roman"/>
                <w:b w:val="false"/>
                <w:i w:val="false"/>
                <w:color w:val="000000"/>
                <w:sz w:val="20"/>
              </w:rPr>
              <w:t>
масс-спектрометриялық детекторлаумен жоғары тиімді сұйық хроматография әдісімен тамақ өнімдерінде" (аттестаттау туралы куәлік № 310354-0064 / 2020 10.12.2020, ФИФ тіркеу нөмірі: ФР.1.31.2021.39535)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А-1/076 "Масс-спектрометриялық детекторлаумен жоғары тиімді сұйық хроматография әдісімен Тамақ өнімдері мен жемшөптегі зоаленнің қалдық құрамын айқындау жөніндегі әдістемелік нұсқаулар" (аттестаттау туралы куәлік № 310354-0066/2020 22.12.2020, ФИФ тіркеу нөмірі: ФР.1.31.2021.39538)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А-1/077 "Масс-спектрометриялық детекторлаумен жоғары тиімді сұйық хроматография әдісімен мал шаруашылығы өніміндегі пефлоксациннің қалдық құрамын айқындау жөніндегі әдістемелік нұсқаулар" (аттестаттау туралы куәлік № 310354-0067/2020 25.12.2020, ФИФ тіркеу нөмірі:ФР.1.31.2021.39544)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А-1/078 "Масс-спектрометриялық детекторлаумен тиімділігі жоғары сұйық хроматография әдісімен мал шаруашылығы өніміндегі рифампицин мен рифаксиминнің қалдық құрамын айқындау жөніндегі әдістемелік нұсқаулар" (куәлік аттестаттау туралы № 310354-0068/2020 25.12.2020, ФИФ тіркеу нөмірі: ФР.1.31.2021.39542)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А-1/080 "Масс-спектрометриялық детекторлаумен жоғары тиімді сұйық хроматография әдісімен аквамәдениет өніміндегі бояғыштардың қалдық құрамын айқындау жөніндегі әдістемелік нұсқаулар"(аттестаттау туралы куәлік № 310354-0070/2020 29.12.2020, ФИФ тіркеу нөмірі ФР.1.31.2021.39559). Ол акрифлавинді, диметилтионинді (Azure A) метилен лазуриін (Azure B), 9-аминоакридинді, этил күлгін, метилен көк, парозанилин негізін, Виктория Көк В, Виктория Көк R, негізгі көк 7, лейкомалахит жасыл, лейкокристалды күлгін анықтау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А-1/087 "Масс-спектрометриялық детекторлаумен газ хроматографиясы әдісін пайдалана отырып, тамақ өнімдері мен азықтардағы пестицидтерді (фунгицидтерді, инсектицидтерді және акарицидтерді қоса алғанда) айқындау жөніндегі әдістемелік нұсқаулар" (куәлік аттестаттау туралы № 310354-0078/2022 21.01.2022, ФИФ тіркеу нөмірі: ФР.1.31.2022.42893). Ол альдрин, амитраз, бромопропилат, диазинон, кумафос, метоксихлор, Н,Н-диэтил-М-толуамид диэтилтолуамид, пропетамфос, тау - флувалинат, тетрахлорвинфос, флуметрин, фосмет, хлорпирифос, хлорфенвинфос, этионды анықтау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p>
            <w:pPr>
              <w:spacing w:after="20"/>
              <w:ind w:left="20"/>
              <w:jc w:val="both"/>
            </w:pPr>
            <w:r>
              <w:rPr>
                <w:rFonts w:ascii="Times New Roman"/>
                <w:b w:val="false"/>
                <w:i w:val="false"/>
                <w:color w:val="000000"/>
                <w:sz w:val="20"/>
              </w:rPr>
              <w:t>
</w:t>
            </w:r>
            <w:r>
              <w:rPr>
                <w:rFonts w:ascii="Times New Roman"/>
                <w:b w:val="false"/>
                <w:i/>
                <w:color w:val="000000"/>
                <w:sz w:val="20"/>
              </w:rPr>
              <w:t>определяемых остаточных количеств ветеринарных лекарственных средств (фармакологически активных веществ и их метаболитов)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ӘН-А-1/088 "Масс-спектрометриялық детекторлаумен тиімділігі жоғары сұйық хроматография әдісімен мал азығы мен мал шаруашылығы өніміндегі макролидтердің қалдық құрамын айқындау жөніндегі әдістемелік нұсқаулар" (аттестаттау туралы куәлік № 310354-0079/2022 01.02.2022, ФИФ тіркеу нөмірі: ФР.1.39.2022.42862). 8 флюоро-эритромицин, гамитромицин, джозамицин, диритромицин, мидекамицин, олеандромицин, рокситромицин, телитромицин, азитромицин, тилдипирозин, китасамициннің қалдық құрамын анықтау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А-1/089 "Масс-спектрометриялық детекторлаумен жоғары тиімді сұйық хроматография әдісімен мал шаруашылығы өніміндегі тетрациклиндердің қалдық құрамын айқындау жөніндегі әдістемелік нұсқаулар"(куәлік аттестаттау туралы № 310354-0080/2022 02.02.2022, ФИФ тіркеу нөмірі: ФР.1.31.2022.42834). Мал шаруашылығы өнімдерінің қалдық құрамын анықтау үшін қолданылады: тигециклин, демеклоциклин, миноциклин, метациклин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А-1/090 "Масс-спектрометриялық детекторлаумен жоғары тиімді сұйық хроматография әдісімен мал шаруашылығы өніміндегі хинолондардың қалдық құрамын айқындау жөніндегі әдістемелік нұсқаулар" (аттестаттау туралы куәлік № 310354-0081/2022 07.02.2022, ФИФ тіркеу нөмірі: ФР.1.31.2022.42835). Ол ішек шикізатындағы хинолондардың қалдық құрамын анықтау үшін және мал шаруашылығы өнімдеріндегі қалдық құрамын анықтау үшін қолданылады: гатифлоксацин, гемифлоксацин, грепафлоксацин, надифлоксацин, орбифлоксацин, пазуфлоксацин, пефлоксацин, спарфлоксацин, флероксацин, циноксацин, эноксацин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-бап, 5</w:t>
            </w:r>
            <w:r>
              <w:rPr>
                <w:rFonts w:ascii="Times New Roman"/>
                <w:b w:val="false"/>
                <w:i w:val="false"/>
                <w:color w:val="000000"/>
                <w:vertAlign w:val="superscript"/>
              </w:rPr>
              <w:t>1</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31694-2012 "Азық-түлік, азық-түлік шикізаты. Масс-спектрометриялық детекторы бар жоғары тиімді сұйық хроматография арқылы тетрациклин тобындағы антибиотиктердің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32014-2012 "Азық-түлік, азық-түлік шикізаты. Масс-спектрометриялық детекторы бар жоғары тиімді сұйық хроматография арқылы нитрофуран метаболиттерінің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32797-2014 "Азық-түлік, азық-түлік шикізаты. Масс-спекгрометриялық детекторы бар жоғары тиімді сұйық хроматография арқылы хинолондардың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32798-2014 "Азық-түлік, азық-түлік шикізаты. Масс-спектрометриялық детекторы бар жоғары тиімді сұйық хроматография арқылы аминогликозидтердің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32834-2014 "Азық-түлік, азық-түлік шикізаты. Масс-спектрометриялық детекторы бар жоғары тиімді сұйық хроматография көмегімен антигельминтиктердің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32834-2022 "Азық-түлік өнімдері. Масс-спектрометриялық детекторы бар жоғары тиімді сұйық хроматография көмегімен антигельминтиктердің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33934-2016 "Ет және ет өнімдері. Масс-спектрометриялық детекторы бар тиімділігі жоғары сұйық хроматография әдісімен мырышбацитрацинді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33526-2015 "Сүт және сүтті қайта өңдеу өнімдері. Жоғары тиімді сұйық хроматография әдісімен антибиотиктердің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33615-2015 "Азық-түлік өнімдері. Азық-түлік шикізаты. Фуразолидон метаболитінің қалдық құрамын анықтаудың иммуноферменттік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33634-2015 "Азық-түлік өнімдері. Азық-түлік шикізаты. Фторхинолон қатарындағы антибиотиктердің қалдық құрамын анықтаудың иммуноферменттік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34136-2017 "Азық-түлік, азық-түлік шикізаты. Масс-спектрометриялық детекторы бар жоғары тиімді сұйық хроматография арқылы макролидтердің, линкозамидтердің және плевромутилиндердің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34137-2017 "Азық-түлік, азық-түлік шикізаты. Масс-спектрометриялық детекторы бар жоғары тиімді сұйық хроматография көмегімен цефалоспориндердің қалдық құрамын анықтау әдісі". Құрамында жануарлар мен тамақ өнімдерінің барлық түрлерінің бүйректеріндегі цефтиофур мен оның метаболиттерін анықтау үшін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34138-2017 "Азық-түлік, азық-түлік шикізаты. Макроциклді лактондардың қалдық құрамын флуориметриялық анықтаумен жоғары тиімді сұйық хроматография арқылы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34164-2017 "Азық-түлік өнімдері. Азық-түлік шикізаты. Фурацилин метаболитінің қалдық құрамын анықтаудың иммуноферменттік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34480-2018 "Ет және ет өнімдері. Тандемдік сұйық масс-спектрометрия әдісімен амфениколдар мен пенициллиндерді анықтау". Жануарлардың барлық түрлерінің бауырындағы флорфениколды және оның метаболиттерін және оның құрамында тамақ өнімдерін анықтау үшін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34533-2019 "Азық-түлік, азық-түлік шикізаты. Масс-спектрометриялық детекторы бар тиімділігі жоғары сұйық хроматография көмегімен сульфаниламидтердің, нитроимидазолдардың, пенициллиндердің, амфениколдардың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34535-2019 "Азық-түлік, жем, азық-түлік шикізаты. Масс-спектрометриялық детекторы бар жоғары тиімді сұйық хроматография арқылы кокцидиостатиктердің құрамын анықтау әдісі". Қойлардың, қояндардың, бройлер тауықтарының, күркетауықтың және олардың құрамындағы тамақ өнімдерінің бауыры мен бүйректеріндегі диклазурилді анықтау үшін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34677-2020 "Азық-түлік, азық-түлік шикізаты. Линкозамидтердің қалдық құрамын анықтаудың иммуноферменттік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34678-2020 "Азық-түлік, азық-түлік шикізаты. Масс-спектрометриялық детекторы бар жоғары тиімді сұйық хроматография арқылы полипептидті антибиотиктердің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34820-2021 "Табиғи бал. Масс-спектрометриялық детекторы бар тиімділігі жоғары сұйық хроматография көмегімен Бактерияға қарсы, паразитке қарсы, саңырауқұлаққа қарсы препараттардың қалдық мөлшерін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34889-2022 "Табиғи бал. Масс-спектрометриялық детекторлаумен газды хроматография әдісімен инсектицидтердің массалық үлесін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59326-2021 "Сүт және сүт шикізаты. Биохип технологиясын қолдана отырып, химилюминесцентті детекциямен иммуноферменттік талдау әдісімен ветеринариялық препараттар мен химиотерапиялық дәрілік заттардың болуын анықтау". Ол сүт пен сүт шикізатындағы баквилопримді анықтау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2.687-2019 "Өлшеу әдістемесі. Ет пен ет өнімдеріндегі бацитрацинді иммуноферменттік талдау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2.692-2019 "Өлшеу әдістемесі. Иммуноферменттік талдау әдісімен жануарлардан алынатын өнімдердегі колистиннің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3464-2019 "Иммуноферменттік талдау арқылы сүт пен сүт өнімдеріндегі бацитрациннің қалдық мөлшерін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4275-2012 "Europroxima B. V. өндірісінің сынақ жүйелерін пайдалана отырып, жануарлардан алынатын өнімдердегі нитрофуран метаболиттерінің құрамын анықтау, Нидерланды" (21.05.2012 жылдан аттестаттау туралы куәлік № 703/2012)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4525-2012 "Scientific Corporation (АҚШ) ВЮО өндірген реагенттер жиынтығын пайдалана отырып, ИФА әдісімен жануарлардан алынатын өнімдердегі нитрофуран метаболиттерінің құрамын өлшеуді орындау әдістемесі" (14.12.2012 жылдан аттестаттау туралы куәлік № 749/2012)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5200-2015 "Жануарлардан алынатын шикізат пен Тамақ өнімдеріндегі пенициллиндердің қалдық мөлшерін HPLC-MS/MS әдісімен анықтау" (25.04.2015 жылдан аттестаттау туралы куәлік № 883/2015). Майға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34533-2019 және МЕМСТ 34480-2018 өзгерістер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5335-2015 "Beijing Kwinbon Biotechnology Co., Ltd, Қытай шығарған тест-жүйелерді пайдалана отырып, ИФА әдісімен сүт өнімдеріндегі метронидазолдың құрамын өлшеу әдістемесі" (2015 жылғы 16 қыркүйектегі № 897/2015 сертификаттау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5928-2017 "EuroProximaB.V., Нидерланды шығарған тест-жүйелерді пайдалана отырып, ИФТ әдісін қолдана отырып, жануарлардан алынатын өнімдер мен жемшөптегі колистин құрамын өлшеу әдістемесі" (2017 жылғы 27 желтоқсандағы № 1085/2017 сертификаттау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5930-2018 "Beijing Kwinbon Biotechnology Co., Ltd, Қытай шығарған сынақ жүйелерін пайдалана отырып сүт өнімдеріндегі линкомициннің құрамын өлшеу әдістемесі" (01.03.2018 ж. № 1086/2018 сертификаттау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5593-2016 "HPLC-MS/MS әдісі бойынша жануарлардан алынатын шикізат пен тамақ өнімдерінде стрептомициннің қалдық мөлшерінің құрамын анықтау" (2016 жылғы 26 мамырдағы No 957/2016 сертификаттау туралы куәлік). Майға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MEMСT 32798-2014 өзгертулер енгізілгенге дейін қолданылады</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6033-2018 "Жануарлардан алынатын шикізаттағы дапсонның массалық үлесін масс-спектрометриялық анықтаумен жоғары өнімді сұйық хроматографияны пайдалана отырып өлшеу әдістемесі" (08.08.2018 ж. No 1121/2018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6282-2020 "Жануарлардан алынатын тамақ өнімдерінде сульфадимезин мен метронидазолдың массалық үлесі. Масс-спектрометриялық анықтаумен жоғары өнімді сұйық хроматографияны пайдалана отырып өлшеулерді жүргізу әдістемесі" (23.06.2020 ж. № 1239/2020 аттестаттау туралы куәлік). Майға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MEMСT 34533-2019 өзгертулер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"ИФА-антибиотик бацитрацин" ми В003-2020 (МИ В003-2019 орнына) реагенттер жиынтығын пайдалана отырып, иммуноферменттік талдау әдісімен бацитрацин құрамын өлшеу әдісі" (куәлік аттестаттау туралы № 7640/03-RA.KZ. 311703-2020 16.10.2020, ФИФ тіркеу нөмірі: ФР.1.31.2020.38381)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құс еті, теңіз өнімдері және ет негізіндегі балалар тағамы сынамаларындағы бацитрациннің массалық үлесін реагенттер жиынтығының көмегімен иммуноферменттік талдау әдісімен өлшеу әдістемесі "БАЦИТРАЦИН-ИФА" "ХЕМА" ЖШҚ өндірген (аттестаттау туралы куәлік № 241.0257/RA.KZ. 311866/2019 16.12.2019, ФИФ тіркеу нөмірі: ФР.1.31.2020.36372)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Вюо Scientific Corporation (АҚШ) МИ 1095-2018 (МВИ) өндірген Мaxsignal® реагенттер жиынтығын пайдалана отырып, ИФА әдісімен жануарлардан алынатын өнімдердегі колистин құрамын өлшеу әдістемесі.МН 5916-2017) (аттестаттау туралы куәлік № 2344/420-RA.KZ.311703-2018 ФИФ 20.04.2018, тіркеу нөмірі: ФР.1.31.2018.30619)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"ХЕМА" ЖШҚ өндірген "ТИЛОЗИН-ИФА" реагенттер жиынтығының көмегімен иммуноферменттік талдау әдісімен бал, ет, сүт және жұмыртқа сынамаларындағы тилозин құрамын өлшеу әдістемесі, № K906I" (03.07.2017 жылғы № 241.0198/RA.RU.311866/2017 аттестаттау туралы куәлік, ФИФ тіркеу нөмірі: ФР.1.31.2018.29395)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А-1/061 "Масс-спектрометриялық детекторлаумен жоғары тиімді сұйық хроматография әдісімен Тамақ өнімдері мен жемшөптегі протозойға қарсы препараттардың құрамын айқындау жөніндегі әдістемелік нұсқаулар" (аттестаттау туралы куәлік № 310354-0054/2019 03.12.2019 ж., ФИФ тіркеу нөмірі: ФР.1.31.2020.36390)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А-1/071 "Масс-спектрометриялық детекторлаумен жоғары тиімді сұйық хроматография әдісімен тамақ өнімдері мен жемшөптегі авиламициннің құрамын анықтау жөніндегі әдістемелік нұсқаулар" (аттестаттау туралы куәлік № 310354-0063 / 2020 14.08.2020, ФИФ тіркеу нөмірі: ФР.1.31.2020.37998)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А-1/073 "Масс-спектрометриялық детекторлаумен жоғары тиімді сұйық хроматография әдісімен мал шаруашылығы өніміндегі клавулан қышқылының қалдық құрамын айқындау жөніндегі әдістемелік нұсқаулар" (25.02.2022 жылғы № 310354-0083/2022 аттестаттау туралы куәлік, ФИФ тіркеу нөмірі: ФР.1.31.2022.42837)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А-1/075 "Масс-спектрометриялық детекторлаумен жоғары тиімді сұйық хроматография әдісімен тамақ өніміндегі дапсон мен тиамфениколдың қалдық құрамын айқындау жөніндегі әдістемелік нұсқаулар" (аттестаттау туралы куәлік № 310354-0065 / 2020 17.12.2020 ж., ФИФ тіркеу нөмірі: ФР.1.31.2021.39537). Ол дапсонды анықтау үшін, сондай-ақ майдағы тиамфеникол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34533-2019-ға өзгерістер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А-1/078 "Масс-спектрометриялық детекторлаумен жоғары тиімді сұйық хроматография әдісімен мал шаруашылығы өніміндегі рифампицин мен рифаксиминнің қалдық құрамын айқындау жөніндегі әдістемелік нұсқаулар" (25.12.2020 жылғы № 310354-0068/2020 аттестаттау туралы куәлік, ФИФ тіркеу нөмірі: ФР.1.31.2021.39542)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А-1/087 "Масс-спектрометриялық детектирлеумен газ хроматографиясы әдісін пайдалана отырып, тамақ өнімдері мен азықтардағы пестицидтерді (фунгицидтерді, инсектицидтерді және акарицидтерді қоса алғанда) айқындау жөніндегі әдістемелік нұсқаулар" (21.01.2022 жылғы № 310354-0078/2022 аттестаттау туралы куәлік, ФИФ тіркеу нөмірі:ФР.1.31.2022.42893)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А-1/090 "Масс-спектрометриялық детекторлаумен жоғары тиімді сұйық хроматография әдісімен мал шаруашылығы өніміндегі хинолондардың қалдық құрамын айқындау жөніндегі әдістемелік нұсқаулар" (аттестаттау туралы куәлік № 310354-0081/2022 07.02.2022 ж., фиф тіркеу нөмірі: ФР.1.31.2022.42835). Ол ішек шикізатындағы хинолондардың қалдық құрамын анықтау үшін және мал шаруашылығы өнімдеріндегі қалдық құрамын анықтау үшін қолданылады: гатифлоксацин, гемифлоксацин, грепафлоксацин, надифлоксацин, орбифлоксацин, пазуфлоксацин, пефлоксацин, спарфлоксацин, флероксацин, циноксацин, эноксацин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rPr>
                <w:rFonts w:ascii="Times New Roman"/>
                <w:b w:val="false"/>
                <w:i w:val="false"/>
                <w:color w:val="000000"/>
                <w:vertAlign w:val="superscript"/>
              </w:rPr>
              <w:t>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А-1/104 "Масс-спектрометриялық детекторлаумен жоғары тиімді сұйық хроматография әдісімен мал шаруашылығы өніміндегі нитрофуран метаболиттерінің қалдық құрамын анықтау бойынша әдістемелік нұсқаулар" (аттестаттау туралы куәлік № POCC.KZ.0001.310354 0096/2023 14.04.2023, ФИФ тіркеу нөмірі: ФР.1.31.2023.45846). Ол ішек шикізатындағы метаболиттердің нитрофурандардың қалдық құрамын анықтау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32014-2012-ге өзгерістер енгізілгенге дейін қолданылады</w:t>
            </w:r>
          </w:p>
        </w:tc>
      </w:tr>
    </w:tbl>
    <w:p>
      <w:pPr>
        <w:spacing w:after="0"/>
        <w:ind w:left="0"/>
        <w:jc w:val="both"/>
      </w:pP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2. "Ескерту" бағанындағы 360-позиция мынадай мазмұндағы мәтінмен толықтырылсын:</w:t>
      </w:r>
    </w:p>
    <w:bookmarkEnd w:id="1"/>
    <w:bookmarkStart w:name="z8" w:id="2"/>
    <w:p>
      <w:pPr>
        <w:spacing w:after="0"/>
        <w:ind w:left="0"/>
        <w:jc w:val="both"/>
      </w:pPr>
      <w:r>
        <w:rPr>
          <w:rFonts w:ascii="Times New Roman"/>
          <w:b w:val="false"/>
          <w:i w:val="false"/>
          <w:color w:val="000000"/>
          <w:sz w:val="28"/>
        </w:rPr>
        <w:t>
      "01.04.2026 дейін қолданылады".</w:t>
      </w:r>
    </w:p>
    <w:bookmarkEnd w:id="2"/>
    <w:bookmarkStart w:name="z9" w:id="3"/>
    <w:p>
      <w:pPr>
        <w:spacing w:after="0"/>
        <w:ind w:left="0"/>
        <w:jc w:val="both"/>
      </w:pPr>
      <w:r>
        <w:rPr>
          <w:rFonts w:ascii="Times New Roman"/>
          <w:b w:val="false"/>
          <w:i w:val="false"/>
          <w:color w:val="000000"/>
          <w:sz w:val="28"/>
        </w:rPr>
        <w:t>
      3. Келесі мазмұнмен 3601позициясын толықтырыңыз:</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СТБ EN 15662-2022 "Өсімдік тектес тағамдық өнімдер. Ацетонитрилмен экстракциядан/бөлуден және дисперсиялық ТФЭ көмегімен тазартудан кейін ГХ және ЖХ негізіндегі талдауды қолдана отырып, пестицидтердің қалдықтарын анықтауға арналған Мультиметод. Quechers модульдік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4. Мынадай мазмұндағы 536</w:t>
      </w:r>
      <w:r>
        <w:rPr>
          <w:rFonts w:ascii="Times New Roman"/>
          <w:b w:val="false"/>
          <w:i w:val="false"/>
          <w:color w:val="000000"/>
          <w:vertAlign w:val="superscript"/>
        </w:rPr>
        <w:t>1</w:t>
      </w:r>
      <w:r>
        <w:rPr>
          <w:rFonts w:ascii="Times New Roman"/>
          <w:b w:val="false"/>
          <w:i w:val="false"/>
          <w:color w:val="000000"/>
          <w:sz w:val="28"/>
        </w:rPr>
        <w:t xml:space="preserve"> және 536</w:t>
      </w:r>
      <w:r>
        <w:rPr>
          <w:rFonts w:ascii="Times New Roman"/>
          <w:b w:val="false"/>
          <w:i w:val="false"/>
          <w:color w:val="000000"/>
          <w:vertAlign w:val="superscript"/>
        </w:rPr>
        <w:t>2</w:t>
      </w:r>
      <w:r>
        <w:rPr>
          <w:rFonts w:ascii="Times New Roman"/>
          <w:b w:val="false"/>
          <w:i w:val="false"/>
          <w:color w:val="000000"/>
          <w:sz w:val="28"/>
        </w:rPr>
        <w:t xml:space="preserve"> позициялармен толықтырылсын: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w:t>
            </w:r>
            <w:r>
              <w:rPr>
                <w:rFonts w:ascii="Times New Roman"/>
                <w:b w:val="false"/>
                <w:i w:val="false"/>
                <w:color w:val="000000"/>
                <w:vertAlign w:val="superscript"/>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34533-2019 "Азық-түлік, азық-түлік шикізаты. Масс-спектрометриялық детекторы" бар тиімділігі жоғары сұйық хроматография көмегімен сульфаниламидтердің, нитроимидазолдардың, пенициллиндердің, амфениколдардың қалдық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34678-2020 "Азық-түлік, азық-түлік шикізаты. Масс-спектрометриялық детекторы бар жоғары тиімді сұйық хроматография арқылы полипептидті антибиотиктердің қалдық құрамын анықтау әдісі". Бацитрацинді анықтау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5. 539-позиция алып тасталсын.</w:t>
      </w:r>
    </w:p>
    <w:bookmarkEnd w:id="5"/>
    <w:bookmarkStart w:name="z12" w:id="6"/>
    <w:p>
      <w:pPr>
        <w:spacing w:after="0"/>
        <w:ind w:left="0"/>
        <w:jc w:val="both"/>
      </w:pPr>
      <w:r>
        <w:rPr>
          <w:rFonts w:ascii="Times New Roman"/>
          <w:b w:val="false"/>
          <w:i w:val="false"/>
          <w:color w:val="000000"/>
          <w:sz w:val="28"/>
        </w:rPr>
        <w:t>
      6. Мынадай мазмұндағы 558</w:t>
      </w:r>
      <w:r>
        <w:rPr>
          <w:rFonts w:ascii="Times New Roman"/>
          <w:b w:val="false"/>
          <w:i w:val="false"/>
          <w:color w:val="000000"/>
          <w:vertAlign w:val="superscript"/>
        </w:rPr>
        <w:t xml:space="preserve">8 </w:t>
      </w:r>
      <w:r>
        <w:rPr>
          <w:rFonts w:ascii="Times New Roman"/>
          <w:b w:val="false"/>
          <w:i w:val="false"/>
          <w:color w:val="000000"/>
          <w:sz w:val="28"/>
        </w:rPr>
        <w:t>– 558</w:t>
      </w:r>
      <w:r>
        <w:rPr>
          <w:rFonts w:ascii="Times New Roman"/>
          <w:b w:val="false"/>
          <w:i w:val="false"/>
          <w:color w:val="000000"/>
          <w:vertAlign w:val="superscript"/>
        </w:rPr>
        <w:t>12</w:t>
      </w:r>
      <w:r>
        <w:rPr>
          <w:rFonts w:ascii="Times New Roman"/>
          <w:b w:val="false"/>
          <w:i w:val="false"/>
          <w:color w:val="000000"/>
          <w:sz w:val="28"/>
        </w:rPr>
        <w:t xml:space="preserve"> позициялармен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558</w:t>
            </w:r>
            <w:r>
              <w:rPr>
                <w:rFonts w:ascii="Times New Roman"/>
                <w:b w:val="false"/>
                <w:i w:val="false"/>
                <w:color w:val="000000"/>
                <w:vertAlign w:val="superscript"/>
              </w:rPr>
              <w:t>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МУК 4.1.3679-20 "Бәсекеге қабілетті иммуноферменттік талдау әдісімен жануарлардан алынатын тамақ өнімдеріндегі левомицетиннің (левомицетиннің) қалдық мөлшерін сандық анықтау" (аттестаттау туралы куәлік № 0267 / РОСС </w:t>
            </w:r>
            <w:r>
              <w:rPr>
                <w:rFonts w:ascii="Times New Roman"/>
                <w:b/>
                <w:i w:val="false"/>
                <w:color w:val="000000"/>
                <w:sz w:val="20"/>
              </w:rPr>
              <w:t xml:space="preserve">RU.0001.310430/2022 от 07.02.2022, </w:t>
            </w:r>
            <w:r>
              <w:rPr>
                <w:rFonts w:ascii="Times New Roman"/>
                <w:b/>
                <w:i w:val="false"/>
                <w:color w:val="000000"/>
                <w:sz w:val="20"/>
              </w:rPr>
              <w:t xml:space="preserve">ФР. 1.31.2022.42676)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r>
              <w:rPr>
                <w:rFonts w:ascii="Times New Roman"/>
                <w:b w:val="false"/>
                <w:i w:val="false"/>
                <w:color w:val="000000"/>
                <w:vertAlign w:val="superscript"/>
              </w:rPr>
              <w:t>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4.1.3681-20 "Бәсекеге қабілетті иммуноферменттік талдау әдісімен жануарлардан алынатын тамақ өнімдеріндегі бацитрациннің қалдық мөлшерін сандық анықтау" (аттестаттау туралы куәлік № 0266 / РОСС RU.0001.310430/2022 от 07.02.2022, ФР. 1.31.2022.42674)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r>
              <w:rPr>
                <w:rFonts w:ascii="Times New Roman"/>
                <w:b w:val="false"/>
                <w:i w:val="false"/>
                <w:color w:val="000000"/>
                <w:vertAlign w:val="superscript"/>
              </w:rPr>
              <w:t>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Scientific Corporation (АҚШ) ВЮО және ИФА антибиотик-левомицетин МИ 1013-1-2018 (МВИ) өндірген maxsignal Chloramphenicol (CAP) Elisa Test Kit реагенттер жиынтығын пайдалана отырып, ИФА әдісімен хлорамфеникол (левомицетин) құрамын өлшеу әдістемесі.МН 4230-2015) " (аттестаттау туралы куәлік № 2324/420-RA.KZ. 311703-2017 31.01.2018, тіркеу нөмірі ФИФ: ФР.1.39.2018.29834)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Вюо Scientific Corporation (АҚШ) МИ 1065-2018 (МВИ) өндірген maxsignal penicillin реагенттер жиынтығын пайдалана отырып, ИФТ әдісімен пенициллин құрамын өлшеу әдістемесі.МН 4885-2014)" (аттестаттау туралы куәлік № 2323/420-RA.KZ. 311703-2017 31.01.2018, ФИФ тіркеу нөмірі: ФР.1.39.2018.29833)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r>
              <w:rPr>
                <w:rFonts w:ascii="Times New Roman"/>
                <w:b w:val="false"/>
                <w:i w:val="false"/>
                <w:color w:val="000000"/>
                <w:vertAlign w:val="superscript"/>
              </w:rPr>
              <w:t>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А-1/103 "Масс-спектрометриялық детекторлаумен жоғары тиімді сұйық хроматография әдісімен мал шаруашылығы өніміндегі хлорамфениколдың қалдық құрамын анықтау жөніндегі әдістемелік нұсқаулар" (аттестаттау туралы куәлік № POCC.KZ.0001.310354-0095/2023 14.04.2023, фиф тіркеу нөмірі: ФР.1.31.2023.46309). Ол ішек шикізатындағы хлорамфениколдың қалдық құрамын анықтау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34533-2019 және МЕМСТ 34480-2018 өзгерістер енгізілгенге дейін қолданылады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