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175d" w14:textId="0c31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18 маусымдағы № 69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тарифтік емес реттеу шаралары туралы хаттаманың (2014 жылғы 29 мамырдағы Еуразиялық экономикалық одақ туралы шартқа тіркелген № 7 қосымша)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шешімдеріне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 </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күннен бастап күнтізбелік 30 күн өткен соң күшіне енетін өзгерістердің 1-тармағын есепке алмағанда (осы Шешімге қосымша), ресми жарияланған күнінен бастап күнтізбелік 30 күн өткен соң, бірақ 2023 жылғы 24 қарашадағы Еуразиялық экономикалық комиссия кеңесінің № 125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 бекіту туралы" шешімі күшіне енген күннен ерте емес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2024 жылғы 18 маусымдағы </w:t>
            </w:r>
            <w:r>
              <w:br/>
            </w:r>
            <w:r>
              <w:rPr>
                <w:rFonts w:ascii="Times New Roman"/>
                <w:b w:val="false"/>
                <w:i w:val="false"/>
                <w:color w:val="000000"/>
                <w:sz w:val="20"/>
              </w:rPr>
              <w:t>№ 69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Еуразиялық экономикалық комиссия алқасының 2015 жылғы 21 сәуірдегі № 30 "Тарифтік емес реттеу шаралары туралы" </w:t>
      </w:r>
      <w:r>
        <w:rPr>
          <w:rFonts w:ascii="Times New Roman"/>
          <w:b w:val="false"/>
          <w:i w:val="false"/>
          <w:color w:val="000000"/>
          <w:sz w:val="28"/>
        </w:rPr>
        <w:t>шешімінде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а) Еуразиялық экономикалық одақтың кедендік аумағына адам ағзалары мен тіндерін, қаны мен оның компоненттерін, адамның биологиялық материалдарының үлгілерін әкелу және Еуразиялық экономикалық одақтың кедендік аумағынан әкету туралы </w:t>
      </w:r>
      <w:r>
        <w:rPr>
          <w:rFonts w:ascii="Times New Roman"/>
          <w:b w:val="false"/>
          <w:i w:val="false"/>
          <w:color w:val="000000"/>
          <w:sz w:val="28"/>
        </w:rPr>
        <w:t>ережеде</w:t>
      </w:r>
      <w:r>
        <w:rPr>
          <w:rFonts w:ascii="Times New Roman"/>
          <w:b w:val="false"/>
          <w:i w:val="false"/>
          <w:color w:val="000000"/>
          <w:sz w:val="28"/>
        </w:rPr>
        <w:t xml:space="preserve"> (көрсетілген Шешімге тіркелген № 3 қосымша):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абзацы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деген сөздермен толықтырылсын (бұдан әрі – Қағида);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 7 қосымшаға тіркелген қосымша) (бұдан әрі – Қағида)" деген сөздер "Қағидалардың 10-тармағының "а" – "д" тармақшаларында"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Құжаттардың көшірмелерін (мәліметтерді) өтініш беруші Қағидалардың 11-тармағына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абзацы "құжаттар" деген сөзден кейін "(мәліметтер)"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мәтіні бойынша "құжаттарды тапсыру" деген сөздер "құжаттарды (мәліметтерді) ұсыну"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"1-4-тармақшаларымен" деген сөздер ""а" – "г" тармақшаларымен" деген сөздермен, "6-тармақшасымен" деген сөз ""е" тармақшасымен"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"а" тармақшасының үшінші абзацындағы "5-тармақшадағы" деген сөздер ""д" тармақшасындағы" деген сөздермен ауыстырылсын;</w:t>
      </w:r>
    </w:p>
    <w:bookmarkStart w:name="z15" w:id="6"/>
    <w:p>
      <w:pPr>
        <w:spacing w:after="0"/>
        <w:ind w:left="0"/>
        <w:jc w:val="both"/>
      </w:pPr>
      <w:r>
        <w:rPr>
          <w:rFonts w:ascii="Times New Roman"/>
          <w:b w:val="false"/>
          <w:i w:val="false"/>
          <w:color w:val="000000"/>
          <w:sz w:val="28"/>
        </w:rPr>
        <w:t xml:space="preserve">
      б) Еуразиялық экономикалық одақтың кедендік аумағынан минералды шикізатты әкету туралы </w:t>
      </w:r>
      <w:r>
        <w:rPr>
          <w:rFonts w:ascii="Times New Roman"/>
          <w:b w:val="false"/>
          <w:i w:val="false"/>
          <w:color w:val="000000"/>
          <w:sz w:val="28"/>
        </w:rPr>
        <w:t>ережеде</w:t>
      </w:r>
      <w:r>
        <w:rPr>
          <w:rFonts w:ascii="Times New Roman"/>
          <w:b w:val="false"/>
          <w:i w:val="false"/>
          <w:color w:val="000000"/>
          <w:sz w:val="28"/>
        </w:rPr>
        <w:t xml:space="preserve"> (көрсетілген шешімге тіркелген №4 қосымша):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абзацындағы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№7 қосымшаға тіркелген қосымша) (бұдан әрі – Қағида), сондай-ақ Қағидалардың 10 -тармағының 6-тармақшасына сәйкес" деген сөздер "Қағидалардың 10-тармағының "а" – "д" тармақшаларында, сондай-ақ Қағидалардың 10 -тармағының "е" тармақшасына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Құжаттардың көшірмелерін (мәліметтерді) өтініш беруші Қағидалардың 11-тармағына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абзацының бірінші сөйлемі "құжаттар" деген сөзден кейін "(мәліметтер)"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"1-4-тармақшаларымен" деген сөздер ""а" – "г" тармақшаларымен" деген сөздермен, "6-тармақшасымен" деген сөздер ""е" тармақшасымен" деген сөздермен ауыстырылсын; </w:t>
      </w:r>
    </w:p>
    <w:bookmarkStart w:name="z21" w:id="7"/>
    <w:p>
      <w:pPr>
        <w:spacing w:after="0"/>
        <w:ind w:left="0"/>
        <w:jc w:val="both"/>
      </w:pPr>
      <w:r>
        <w:rPr>
          <w:rFonts w:ascii="Times New Roman"/>
          <w:b w:val="false"/>
          <w:i w:val="false"/>
          <w:color w:val="000000"/>
          <w:sz w:val="28"/>
        </w:rPr>
        <w:t xml:space="preserve">
      в) Еуразиялық экономикалық одақтың кедендік аумағынан жабайы тірі жануарларды, судағы биологиялық ресурстарды, жекелеген жабайы өсімдіктерді және жабайы өсетін дәрілік шикізатты әкету туралы </w:t>
      </w:r>
      <w:r>
        <w:rPr>
          <w:rFonts w:ascii="Times New Roman"/>
          <w:b w:val="false"/>
          <w:i w:val="false"/>
          <w:color w:val="000000"/>
          <w:sz w:val="28"/>
        </w:rPr>
        <w:t>ережедегі</w:t>
      </w:r>
      <w:r>
        <w:rPr>
          <w:rFonts w:ascii="Times New Roman"/>
          <w:b w:val="false"/>
          <w:i w:val="false"/>
          <w:color w:val="000000"/>
          <w:sz w:val="28"/>
        </w:rPr>
        <w:t xml:space="preserve"> (көрсетілген Шешімге тіркелген №5 қосымша):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w:t>
      </w:r>
    </w:p>
    <w:bookmarkStart w:name="z24" w:id="8"/>
    <w:p>
      <w:pPr>
        <w:spacing w:after="0"/>
        <w:ind w:left="0"/>
        <w:jc w:val="both"/>
      </w:pPr>
      <w:r>
        <w:rPr>
          <w:rFonts w:ascii="Times New Roman"/>
          <w:b w:val="false"/>
          <w:i w:val="false"/>
          <w:color w:val="000000"/>
          <w:sz w:val="28"/>
        </w:rPr>
        <w:t>
      бірінші абзацындағы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 7 қосымшаға тіркелген қосымша) (бұдан әрі – Қағида)" деген сөздер "Қағидалардың 10-тармағының "а" - "д" тармақшаларында" деген сөздермен ауыстырылсын;</w:t>
      </w:r>
    </w:p>
    <w:bookmarkEnd w:id="8"/>
    <w:bookmarkStart w:name="z25" w:id="9"/>
    <w:p>
      <w:pPr>
        <w:spacing w:after="0"/>
        <w:ind w:left="0"/>
        <w:jc w:val="both"/>
      </w:pPr>
      <w:r>
        <w:rPr>
          <w:rFonts w:ascii="Times New Roman"/>
          <w:b w:val="false"/>
          <w:i w:val="false"/>
          <w:color w:val="000000"/>
          <w:sz w:val="28"/>
        </w:rPr>
        <w:t>
      екінші абзацындағы "6-тармақшамен" деген сөздер "е" тармақшасымен" деген сөздермен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Құжаттардың көшірмелерін (мәліметтерді) өтініш беруші Қағидалардың 11-тармағына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абзацының бірінші сөйлемі "құжаттар" деген сөзден кейін "(мәліметтер)"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"1 – 4 - 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Start w:name="z29" w:id="10"/>
    <w:p>
      <w:pPr>
        <w:spacing w:after="0"/>
        <w:ind w:left="0"/>
        <w:jc w:val="both"/>
      </w:pPr>
      <w:r>
        <w:rPr>
          <w:rFonts w:ascii="Times New Roman"/>
          <w:b w:val="false"/>
          <w:i w:val="false"/>
          <w:color w:val="000000"/>
          <w:sz w:val="28"/>
        </w:rPr>
        <w:t xml:space="preserve">
      г) Еуразиялық экономикалық одаққа мүше мемлекеттердің қызыл кітаптарына енгізілген жабайы тірі жануарлар мен жабайы өсімдіктердің сирек кездесетін және құрып кету қаупі төнген түрлерін Еуразиялық экономикалық одақтың кедендік аумағынан әкету туралы </w:t>
      </w:r>
      <w:r>
        <w:rPr>
          <w:rFonts w:ascii="Times New Roman"/>
          <w:b w:val="false"/>
          <w:i w:val="false"/>
          <w:color w:val="000000"/>
          <w:sz w:val="28"/>
        </w:rPr>
        <w:t>ережеде</w:t>
      </w:r>
      <w:r>
        <w:rPr>
          <w:rFonts w:ascii="Times New Roman"/>
          <w:b w:val="false"/>
          <w:i w:val="false"/>
          <w:color w:val="000000"/>
          <w:sz w:val="28"/>
        </w:rPr>
        <w:t xml:space="preserve"> (көрсетілген шешімге тіркелген № 6 қосымша):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 сондай-ақ Еуразиялық экономикалық комиссиясы кеңесінің 2023 жылғы 24 қарашадағы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w:t>
      </w:r>
    </w:p>
    <w:bookmarkStart w:name="z32" w:id="11"/>
    <w:p>
      <w:pPr>
        <w:spacing w:after="0"/>
        <w:ind w:left="0"/>
        <w:jc w:val="both"/>
      </w:pPr>
      <w:r>
        <w:rPr>
          <w:rFonts w:ascii="Times New Roman"/>
          <w:b w:val="false"/>
          <w:i w:val="false"/>
          <w:color w:val="000000"/>
          <w:sz w:val="28"/>
        </w:rPr>
        <w:t xml:space="preserve">
      бірінші абзацындағы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 7 қосымшаға тіркелген қосымша) (бұдан әрі – Қағида)" деген сөздер  "Қағидалардың 10-тармағының "а" – "д" тармақшаларында" деген сөздермен ауыстырылсын; </w:t>
      </w:r>
    </w:p>
    <w:bookmarkEnd w:id="11"/>
    <w:bookmarkStart w:name="z33" w:id="12"/>
    <w:p>
      <w:pPr>
        <w:spacing w:after="0"/>
        <w:ind w:left="0"/>
        <w:jc w:val="both"/>
      </w:pPr>
      <w:r>
        <w:rPr>
          <w:rFonts w:ascii="Times New Roman"/>
          <w:b w:val="false"/>
          <w:i w:val="false"/>
          <w:color w:val="000000"/>
          <w:sz w:val="28"/>
        </w:rPr>
        <w:t>
      екінші абзацындағы "6-тармақшамен" деген сөздер "е" тармақшасымен" деген сөздермен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Құжаттардың көшірмелерін (мәліметтерді) өтініш беруші Қағидалардың 11-тармағына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абзацының бірінші сөйлемі "құжаттар" деген сөзден кейін "(мәліметтер)"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"1 – 4 - 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Start w:name="z37" w:id="13"/>
    <w:p>
      <w:pPr>
        <w:spacing w:after="0"/>
        <w:ind w:left="0"/>
        <w:jc w:val="both"/>
      </w:pPr>
      <w:r>
        <w:rPr>
          <w:rFonts w:ascii="Times New Roman"/>
          <w:b w:val="false"/>
          <w:i w:val="false"/>
          <w:color w:val="000000"/>
          <w:sz w:val="28"/>
        </w:rPr>
        <w:t xml:space="preserve">
      д) Қауіпті қалдықтарды Еуразиялық экономикалық одақтың кедендік аумағына әкелу және Еуразиялық экономикалық одақтың кедендік аумағынан әкету туралы </w:t>
      </w:r>
      <w:r>
        <w:rPr>
          <w:rFonts w:ascii="Times New Roman"/>
          <w:b w:val="false"/>
          <w:i w:val="false"/>
          <w:color w:val="000000"/>
          <w:sz w:val="28"/>
        </w:rPr>
        <w:t>ережеде</w:t>
      </w:r>
      <w:r>
        <w:rPr>
          <w:rFonts w:ascii="Times New Roman"/>
          <w:b w:val="false"/>
          <w:i w:val="false"/>
          <w:color w:val="000000"/>
          <w:sz w:val="28"/>
        </w:rPr>
        <w:t xml:space="preserve"> (көрсетілген шешімге тіркелген № 7 қосымша):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"Тауарлардың экспортына және (немесе) импортына лицензиялар мен рұқсаттар беру қағидаларының 10-тармағының 1-5-тармақшаларымен (Еуразиялық экономикалық одақ туралы 2014 жылғы 29 мамырдағы шартқа тіркелген № 7 қосымшаға тіркелген қосымша) (бұдан әрі – Қағида), сондай-ақ Қағидалардың 10-тармағының 6-тармақшасына сәйкес" деген сөздер "Қағидалардың 10-тармағының "а" – "д" тармақшаларымен, сондай-ақ Қағидалардың 10-тармағының "е" тармақшасына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Құжаттардың көшірмелерін (мәліметтерді) өтініш беруші Қағидалардың 11-тармағына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абзацының мәтіні бойынша "құжаттар" деген сөзден кейін "(мәліметтер)"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"1 – 4-тармақшаларымен"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Start w:name="z43" w:id="14"/>
    <w:p>
      <w:pPr>
        <w:spacing w:after="0"/>
        <w:ind w:left="0"/>
        <w:jc w:val="both"/>
      </w:pPr>
      <w:r>
        <w:rPr>
          <w:rFonts w:ascii="Times New Roman"/>
          <w:b w:val="false"/>
          <w:i w:val="false"/>
          <w:color w:val="000000"/>
          <w:sz w:val="28"/>
        </w:rPr>
        <w:t xml:space="preserve">
      е) Еуразиялық экономикалық одақтың кедендік аумағынан мәдени құндылықтарды, ұлттық мұрағат қорларының құжаттарын және мұрағат құжаттарының түпнұсқаларын әкету </w:t>
      </w:r>
      <w:r>
        <w:rPr>
          <w:rFonts w:ascii="Times New Roman"/>
          <w:b w:val="false"/>
          <w:i w:val="false"/>
          <w:color w:val="000000"/>
          <w:sz w:val="28"/>
        </w:rPr>
        <w:t>ережесінде</w:t>
      </w:r>
      <w:r>
        <w:rPr>
          <w:rFonts w:ascii="Times New Roman"/>
          <w:b w:val="false"/>
          <w:i w:val="false"/>
          <w:color w:val="000000"/>
          <w:sz w:val="28"/>
        </w:rPr>
        <w:t xml:space="preserve"> (көрсетілген шешімге тіркелген № 8 қосымша):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абзацы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w:t>
      </w:r>
    </w:p>
    <w:bookmarkStart w:name="z46" w:id="15"/>
    <w:p>
      <w:pPr>
        <w:spacing w:after="0"/>
        <w:ind w:left="0"/>
        <w:jc w:val="both"/>
      </w:pPr>
      <w:r>
        <w:rPr>
          <w:rFonts w:ascii="Times New Roman"/>
          <w:b w:val="false"/>
          <w:i w:val="false"/>
          <w:color w:val="000000"/>
          <w:sz w:val="28"/>
        </w:rPr>
        <w:t xml:space="preserve">
      бірінші абзацындағы "Тауарлардың экспортына және (немесе) импортына лицензиялар мен рұқсаттар беру қағидаларының 10-тармағының 1-5-тармақшаларымен (Еуразиялық экономикалық одақ туралы 2014 жылғы 29 мамырдағы шартқа тіркелген № 7 қосымшаға тіркелген қосымша) (бұдан әрі – Қағида), сондай-ақ Қағидалардың 10- тармағының 6-тармақшасына сәйкес" деген сөздер, "Қағидалардың 10-тармағының "а" – "д" тармақшаларымен, сондай-ақ Қағидалардың 10-тармағының "е" тармақшасына сәйкес" деген сөздермен ауыстырылсын; </w:t>
      </w:r>
    </w:p>
    <w:bookmarkEnd w:id="15"/>
    <w:bookmarkStart w:name="z47" w:id="16"/>
    <w:p>
      <w:pPr>
        <w:spacing w:after="0"/>
        <w:ind w:left="0"/>
        <w:jc w:val="both"/>
      </w:pPr>
      <w:r>
        <w:rPr>
          <w:rFonts w:ascii="Times New Roman"/>
          <w:b w:val="false"/>
          <w:i w:val="false"/>
          <w:color w:val="000000"/>
          <w:sz w:val="28"/>
        </w:rPr>
        <w:t>
      "в" тармақшасы "құжаттар" деген сөзден кейін "және мәліметтер" деген сөздермен толықтырылсын;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Құжаттардың көшірмелерін (мәліметтерді) өтініш беруші Қағидалардың 11-тармағына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абзацының мәтіні бойынша "құжаттар" деген сөзден кейін "(мәліметтер)"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"1 – 4-тармақшаларымен"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Start w:name="z51" w:id="17"/>
    <w:p>
      <w:pPr>
        <w:spacing w:after="0"/>
        <w:ind w:left="0"/>
        <w:jc w:val="both"/>
      </w:pPr>
      <w:r>
        <w:rPr>
          <w:rFonts w:ascii="Times New Roman"/>
          <w:b w:val="false"/>
          <w:i w:val="false"/>
          <w:color w:val="000000"/>
          <w:sz w:val="28"/>
        </w:rPr>
        <w:t xml:space="preserve">
      ж)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w:t>
      </w:r>
      <w:r>
        <w:rPr>
          <w:rFonts w:ascii="Times New Roman"/>
          <w:b w:val="false"/>
          <w:i w:val="false"/>
          <w:color w:val="000000"/>
          <w:sz w:val="28"/>
        </w:rPr>
        <w:t>ережеде</w:t>
      </w:r>
      <w:r>
        <w:rPr>
          <w:rFonts w:ascii="Times New Roman"/>
          <w:b w:val="false"/>
          <w:i w:val="false"/>
          <w:color w:val="000000"/>
          <w:sz w:val="28"/>
        </w:rPr>
        <w:t xml:space="preserve"> (көрсетілген шешімге тіркелен № 9 қосымша):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абзацы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w:t>
      </w:r>
    </w:p>
    <w:bookmarkStart w:name="z54" w:id="18"/>
    <w:p>
      <w:pPr>
        <w:spacing w:after="0"/>
        <w:ind w:left="0"/>
        <w:jc w:val="both"/>
      </w:pPr>
      <w:r>
        <w:rPr>
          <w:rFonts w:ascii="Times New Roman"/>
          <w:b w:val="false"/>
          <w:i w:val="false"/>
          <w:color w:val="000000"/>
          <w:sz w:val="28"/>
        </w:rPr>
        <w:t>
      бірінші абзацындағы "Тауарлардың экспортына және (немесе) импортына лицензиялар мен рұқсаттар беру қағидаларының 10-тармағының 1-5-тармақшаларымен (Еуразиялық экономикалық одақ туралы 2014 жылғы 29 мамырдағы шартқа тіркелген № 7 қосымшаға тіркелген қосымша) (бұдан әрі – Қағида), сондай-ақ Қағидалардың 10- тармағының 6-тармақшасына сәйкес" деген сөздер "Қағидалардың 10-тармағының "а" – "д" тармақшаларымен, сондай-ақ Қағидалардың 10-тармағының "е" тармақшасына сәйкес" деген сөздермен ауыстырылсын;</w:t>
      </w:r>
    </w:p>
    <w:bookmarkEnd w:id="18"/>
    <w:bookmarkStart w:name="z55" w:id="19"/>
    <w:p>
      <w:pPr>
        <w:spacing w:after="0"/>
        <w:ind w:left="0"/>
        <w:jc w:val="both"/>
      </w:pPr>
      <w:r>
        <w:rPr>
          <w:rFonts w:ascii="Times New Roman"/>
          <w:b w:val="false"/>
          <w:i w:val="false"/>
          <w:color w:val="000000"/>
          <w:sz w:val="28"/>
        </w:rPr>
        <w:t>
      "б" тармақшасы "құжаттар" деген сөзден кейін "және мәліметтер" деген сөздермен толықтырылсын;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Құжаттардың көшірмелерін (мәліметтерді) өтініш беруші Қағидалардың 11-тармағына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абзацының мәтіні бойынша "құжаттар" деген сөзден кейін "(мәліметтер)"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"1 – 4 – 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Start w:name="z59" w:id="20"/>
    <w:p>
      <w:pPr>
        <w:spacing w:after="0"/>
        <w:ind w:left="0"/>
        <w:jc w:val="both"/>
      </w:pPr>
      <w:r>
        <w:rPr>
          <w:rFonts w:ascii="Times New Roman"/>
          <w:b w:val="false"/>
          <w:i w:val="false"/>
          <w:color w:val="000000"/>
          <w:sz w:val="28"/>
        </w:rPr>
        <w:t xml:space="preserve">
      з) Есірткі құралдарын, психотроптық заттар мен олардың прекурсорларын Еуразиялық экономикалық одақтың кедендік аумағына әкелу және Еуразиялық экономикалық одақтың кедендік аумағынан әкету туралы </w:t>
      </w:r>
      <w:r>
        <w:rPr>
          <w:rFonts w:ascii="Times New Roman"/>
          <w:b w:val="false"/>
          <w:i w:val="false"/>
          <w:color w:val="000000"/>
          <w:sz w:val="28"/>
        </w:rPr>
        <w:t>ережеде</w:t>
      </w:r>
      <w:r>
        <w:rPr>
          <w:rFonts w:ascii="Times New Roman"/>
          <w:b w:val="false"/>
          <w:i w:val="false"/>
          <w:color w:val="000000"/>
          <w:sz w:val="28"/>
        </w:rPr>
        <w:t xml:space="preserve"> (көрсетілген шешімге тіркелген № 10 қосымша):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w:t>
      </w:r>
    </w:p>
    <w:bookmarkStart w:name="z62" w:id="21"/>
    <w:p>
      <w:pPr>
        <w:spacing w:after="0"/>
        <w:ind w:left="0"/>
        <w:jc w:val="both"/>
      </w:pPr>
      <w:r>
        <w:rPr>
          <w:rFonts w:ascii="Times New Roman"/>
          <w:b w:val="false"/>
          <w:i w:val="false"/>
          <w:color w:val="000000"/>
          <w:sz w:val="28"/>
        </w:rPr>
        <w:t>
      бірінші абзацындағы "Тауарлардың экспортына және (немесе) импортына лицензиялар мен рұқсаттар беру қағидаларының 10-тармағының 1–5-тармақшаларымен (Еуразиялық экономикалық одақ туралы 2014 жылғы 29 мамырдағы шартқа тіркелген № 7 қосымшаға тіркелген қосымша) (бұдан әрі – Қағида)" деген сөздер "Қағидалардың 10-тармағының ""а" – "д"  тармақшаларымен" деген сөздермен ауыстырылсын;</w:t>
      </w:r>
    </w:p>
    <w:bookmarkEnd w:id="21"/>
    <w:bookmarkStart w:name="z63" w:id="22"/>
    <w:p>
      <w:pPr>
        <w:spacing w:after="0"/>
        <w:ind w:left="0"/>
        <w:jc w:val="both"/>
      </w:pPr>
      <w:r>
        <w:rPr>
          <w:rFonts w:ascii="Times New Roman"/>
          <w:b w:val="false"/>
          <w:i w:val="false"/>
          <w:color w:val="000000"/>
          <w:sz w:val="28"/>
        </w:rPr>
        <w:t>
      екінші абзацындағы "6-тармақшамен" деген сөздер ""е" тармақшасымен" деген сөздермен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Құжаттардың көшірмелерін (мәліметтерді) өтініш беруші Қағидалардың 11-тармағына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"1 – 5-тармақшалармен" деген сөздер ""а" – "д" тармақшаларымен" деген сөздермен ауыстырылсын, "6-тармақшамен" деген сөздер ""е" тармақшасымен" деген сөздермен ауыстырылсын;</w:t>
      </w:r>
    </w:p>
    <w:bookmarkStart w:name="z66" w:id="23"/>
    <w:p>
      <w:pPr>
        <w:spacing w:after="0"/>
        <w:ind w:left="0"/>
        <w:jc w:val="both"/>
      </w:pPr>
      <w:r>
        <w:rPr>
          <w:rFonts w:ascii="Times New Roman"/>
          <w:b w:val="false"/>
          <w:i w:val="false"/>
          <w:color w:val="000000"/>
          <w:sz w:val="28"/>
        </w:rPr>
        <w:t>
      и) Өсімдіктерді қорғау құралдарын (пестицидтерді) Еуразиялық экономикалық одақтың кедендік аумағына әкелу туралы ережеде (көрсетілген шешімге тіркелген № 11 қосымша):</w:t>
      </w:r>
    </w:p>
    <w:bookmarkEnd w:id="23"/>
    <w:bookmarkStart w:name="z67" w:id="24"/>
    <w:p>
      <w:pPr>
        <w:spacing w:after="0"/>
        <w:ind w:left="0"/>
        <w:jc w:val="both"/>
      </w:pPr>
      <w:r>
        <w:rPr>
          <w:rFonts w:ascii="Times New Roman"/>
          <w:b w:val="false"/>
          <w:i w:val="false"/>
          <w:color w:val="000000"/>
          <w:sz w:val="28"/>
        </w:rPr>
        <w:t>
      2-тармақтың екінші абзацы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 деген сөздермен толықтырылсын;</w:t>
      </w:r>
    </w:p>
    <w:bookmarkEnd w:id="24"/>
    <w:bookmarkStart w:name="z68" w:id="25"/>
    <w:p>
      <w:pPr>
        <w:spacing w:after="0"/>
        <w:ind w:left="0"/>
        <w:jc w:val="both"/>
      </w:pPr>
      <w:r>
        <w:rPr>
          <w:rFonts w:ascii="Times New Roman"/>
          <w:b w:val="false"/>
          <w:i w:val="false"/>
          <w:color w:val="000000"/>
          <w:sz w:val="28"/>
        </w:rPr>
        <w:t>
      11-тармақтағы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 7 қосымшаға тіркелген қосымша) (бұдан әрі – Қағида)" деген сөздер "Қағидалардың 10-тармағының ""а" – "д" тармақшаларында" деген сөздермен ауыстырылсын;</w:t>
      </w:r>
    </w:p>
    <w:bookmarkEnd w:id="25"/>
    <w:bookmarkStart w:name="z69" w:id="26"/>
    <w:p>
      <w:pPr>
        <w:spacing w:after="0"/>
        <w:ind w:left="0"/>
        <w:jc w:val="both"/>
      </w:pPr>
      <w:r>
        <w:rPr>
          <w:rFonts w:ascii="Times New Roman"/>
          <w:b w:val="false"/>
          <w:i w:val="false"/>
          <w:color w:val="000000"/>
          <w:sz w:val="28"/>
        </w:rPr>
        <w:t>
      12-тармақ мынадай редакцияда жазылсын:</w:t>
      </w:r>
    </w:p>
    <w:bookmarkEnd w:id="26"/>
    <w:p>
      <w:pPr>
        <w:spacing w:after="0"/>
        <w:ind w:left="0"/>
        <w:jc w:val="both"/>
      </w:pPr>
      <w:r>
        <w:rPr>
          <w:rFonts w:ascii="Times New Roman"/>
          <w:b w:val="false"/>
          <w:i w:val="false"/>
          <w:color w:val="000000"/>
          <w:sz w:val="28"/>
        </w:rPr>
        <w:t>
      "12. Құжаттардың көшірмелерін (мәліметтерді) өтініш беруші Қағидалардың 11-тармағына сәйкес ұсынады.";</w:t>
      </w:r>
    </w:p>
    <w:bookmarkStart w:name="z70" w:id="27"/>
    <w:p>
      <w:pPr>
        <w:spacing w:after="0"/>
        <w:ind w:left="0"/>
        <w:jc w:val="both"/>
      </w:pPr>
      <w:r>
        <w:rPr>
          <w:rFonts w:ascii="Times New Roman"/>
          <w:b w:val="false"/>
          <w:i w:val="false"/>
          <w:color w:val="000000"/>
          <w:sz w:val="28"/>
        </w:rPr>
        <w:t>
      13-тармақтың екінші абзацының мәтіні бойынша "құжаттар" деген сөзден кейін "(мәліметтер)" деген сөздермен толықтырылсын;</w:t>
      </w:r>
    </w:p>
    <w:bookmarkEnd w:id="27"/>
    <w:bookmarkStart w:name="z71" w:id="28"/>
    <w:p>
      <w:pPr>
        <w:spacing w:after="0"/>
        <w:ind w:left="0"/>
        <w:jc w:val="both"/>
      </w:pPr>
      <w:r>
        <w:rPr>
          <w:rFonts w:ascii="Times New Roman"/>
          <w:b w:val="false"/>
          <w:i w:val="false"/>
          <w:color w:val="000000"/>
          <w:sz w:val="28"/>
        </w:rPr>
        <w:t>
      14-тармақтағы ""1 – 4-тармақшаларымен"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End w:id="28"/>
    <w:bookmarkStart w:name="z72" w:id="29"/>
    <w:p>
      <w:pPr>
        <w:spacing w:after="0"/>
        <w:ind w:left="0"/>
        <w:jc w:val="both"/>
      </w:pPr>
      <w:r>
        <w:rPr>
          <w:rFonts w:ascii="Times New Roman"/>
          <w:b w:val="false"/>
          <w:i w:val="false"/>
          <w:color w:val="000000"/>
          <w:sz w:val="28"/>
        </w:rPr>
        <w:t xml:space="preserve">
      к) Минералогия, палеонтология, қазба жануарлардың сүйектері бойынша коллекциялық материалдарды Еуразиялық экономикалық одақтың кедендік аумағынан әкету туралы ережеде (көрсетілген шешімге тіркелген № 12 қосымша): </w:t>
      </w:r>
    </w:p>
    <w:bookmarkEnd w:id="29"/>
    <w:bookmarkStart w:name="z73" w:id="30"/>
    <w:p>
      <w:pPr>
        <w:spacing w:after="0"/>
        <w:ind w:left="0"/>
        <w:jc w:val="both"/>
      </w:pPr>
      <w:r>
        <w:rPr>
          <w:rFonts w:ascii="Times New Roman"/>
          <w:b w:val="false"/>
          <w:i w:val="false"/>
          <w:color w:val="000000"/>
          <w:sz w:val="28"/>
        </w:rPr>
        <w:t>
      2 - тармақтың:</w:t>
      </w:r>
    </w:p>
    <w:bookmarkEnd w:id="30"/>
    <w:bookmarkStart w:name="z74" w:id="31"/>
    <w:p>
      <w:pPr>
        <w:spacing w:after="0"/>
        <w:ind w:left="0"/>
        <w:jc w:val="both"/>
      </w:pPr>
      <w:r>
        <w:rPr>
          <w:rFonts w:ascii="Times New Roman"/>
          <w:b w:val="false"/>
          <w:i w:val="false"/>
          <w:color w:val="000000"/>
          <w:sz w:val="28"/>
        </w:rPr>
        <w:t xml:space="preserve">
      бірінші абзацындағы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өтінішті ресімдеу туралы және осындай лицензияны ресімдеу туралы нұсқаулықпен (бұдан әрі – лицензия)" деген сөздер "Тауарлардың жекелеген түрлерін экспорттауға немесе импорттауға лицензиялар беруге өтініштерді ресімдеу және осындай лицензияларды ресімдеу жөніндегі нұсқаулық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тіркелген № 1 қосымша) (бұдан әрі сәйкесінше – лицензия, Қағидалар)" деген сөздермен ауыстырылсын; </w:t>
      </w:r>
    </w:p>
    <w:bookmarkEnd w:id="31"/>
    <w:bookmarkStart w:name="z75" w:id="32"/>
    <w:p>
      <w:pPr>
        <w:spacing w:after="0"/>
        <w:ind w:left="0"/>
        <w:jc w:val="both"/>
      </w:pPr>
      <w:r>
        <w:rPr>
          <w:rFonts w:ascii="Times New Roman"/>
          <w:b w:val="false"/>
          <w:i w:val="false"/>
          <w:color w:val="000000"/>
          <w:sz w:val="28"/>
        </w:rPr>
        <w:t>
      екінші абзац ", сондай-ақ Қағидалармен" деген сөздермен толықтырылсын;</w:t>
      </w:r>
    </w:p>
    <w:bookmarkEnd w:id="32"/>
    <w:bookmarkStart w:name="z76" w:id="33"/>
    <w:p>
      <w:pPr>
        <w:spacing w:after="0"/>
        <w:ind w:left="0"/>
        <w:jc w:val="both"/>
      </w:pPr>
      <w:r>
        <w:rPr>
          <w:rFonts w:ascii="Times New Roman"/>
          <w:b w:val="false"/>
          <w:i w:val="false"/>
          <w:color w:val="000000"/>
          <w:sz w:val="28"/>
        </w:rPr>
        <w:t>
      9-тармақтың:</w:t>
      </w:r>
    </w:p>
    <w:bookmarkEnd w:id="33"/>
    <w:bookmarkStart w:name="z77" w:id="34"/>
    <w:p>
      <w:pPr>
        <w:spacing w:after="0"/>
        <w:ind w:left="0"/>
        <w:jc w:val="both"/>
      </w:pPr>
      <w:r>
        <w:rPr>
          <w:rFonts w:ascii="Times New Roman"/>
          <w:b w:val="false"/>
          <w:i w:val="false"/>
          <w:color w:val="000000"/>
          <w:sz w:val="28"/>
        </w:rPr>
        <w:t>
      1-абзацындағы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 7 қосымшаға тіркелген қосымша) (бұдан әрі – Қағидалар)" деген сөздер "Қағидалардың 10 – тармағының "а" - "д" тармақшаларында" деген сөздермен ауыстырылсын;</w:t>
      </w:r>
    </w:p>
    <w:bookmarkEnd w:id="34"/>
    <w:bookmarkStart w:name="z78" w:id="35"/>
    <w:p>
      <w:pPr>
        <w:spacing w:after="0"/>
        <w:ind w:left="0"/>
        <w:jc w:val="both"/>
      </w:pPr>
      <w:r>
        <w:rPr>
          <w:rFonts w:ascii="Times New Roman"/>
          <w:b w:val="false"/>
          <w:i w:val="false"/>
          <w:color w:val="000000"/>
          <w:sz w:val="28"/>
        </w:rPr>
        <w:t xml:space="preserve">
      екінші абзацтағы "6-тармақшамен" деген сөздер ""е" тармақшасымен" деген сөздермен ауыстырылсын; </w:t>
      </w:r>
    </w:p>
    <w:bookmarkEnd w:id="35"/>
    <w:bookmarkStart w:name="z79" w:id="36"/>
    <w:p>
      <w:pPr>
        <w:spacing w:after="0"/>
        <w:ind w:left="0"/>
        <w:jc w:val="both"/>
      </w:pPr>
      <w:r>
        <w:rPr>
          <w:rFonts w:ascii="Times New Roman"/>
          <w:b w:val="false"/>
          <w:i w:val="false"/>
          <w:color w:val="000000"/>
          <w:sz w:val="28"/>
        </w:rPr>
        <w:t>
      10-тармақ мынадай редакцияда жазылсын:</w:t>
      </w:r>
    </w:p>
    <w:bookmarkEnd w:id="36"/>
    <w:p>
      <w:pPr>
        <w:spacing w:after="0"/>
        <w:ind w:left="0"/>
        <w:jc w:val="both"/>
      </w:pPr>
      <w:r>
        <w:rPr>
          <w:rFonts w:ascii="Times New Roman"/>
          <w:b w:val="false"/>
          <w:i w:val="false"/>
          <w:color w:val="000000"/>
          <w:sz w:val="28"/>
        </w:rPr>
        <w:t>
      "10. Құжаттардың көшірмелерін (мәліметтерді) өтініш беруші Қағидалардың 11-тармағына сәйкес ұсынады.";</w:t>
      </w:r>
    </w:p>
    <w:bookmarkStart w:name="z80" w:id="37"/>
    <w:p>
      <w:pPr>
        <w:spacing w:after="0"/>
        <w:ind w:left="0"/>
        <w:jc w:val="both"/>
      </w:pPr>
      <w:r>
        <w:rPr>
          <w:rFonts w:ascii="Times New Roman"/>
          <w:b w:val="false"/>
          <w:i w:val="false"/>
          <w:color w:val="000000"/>
          <w:sz w:val="28"/>
        </w:rPr>
        <w:t>
      12-тармақтағы "1 – 4-тармақшаларымен"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End w:id="37"/>
    <w:bookmarkStart w:name="z81" w:id="38"/>
    <w:p>
      <w:pPr>
        <w:spacing w:after="0"/>
        <w:ind w:left="0"/>
        <w:jc w:val="both"/>
      </w:pPr>
      <w:r>
        <w:rPr>
          <w:rFonts w:ascii="Times New Roman"/>
          <w:b w:val="false"/>
          <w:i w:val="false"/>
          <w:color w:val="000000"/>
          <w:sz w:val="28"/>
        </w:rPr>
        <w:t>
      л) Бағалы металдарды және құрамында бағалы металдар бар шикізат тауарларын Еуразиялық экономикалық одақтың кедендік аумағына әкелу және Еуразиялық экономикалық одақтың кедендік аумағынан әкету туралы ережеде (көрсетілген шешімге тіркелген № 14 қосымша):</w:t>
      </w:r>
    </w:p>
    <w:bookmarkEnd w:id="38"/>
    <w:bookmarkStart w:name="z82" w:id="39"/>
    <w:p>
      <w:pPr>
        <w:spacing w:after="0"/>
        <w:ind w:left="0"/>
        <w:jc w:val="both"/>
      </w:pPr>
      <w:r>
        <w:rPr>
          <w:rFonts w:ascii="Times New Roman"/>
          <w:b w:val="false"/>
          <w:i w:val="false"/>
          <w:color w:val="000000"/>
          <w:sz w:val="28"/>
        </w:rPr>
        <w:t>
      3-тармақтың тоғызыншы абзацы ", сондай-ақ 2023 Еуразиялық экономикалық комиссиясы кеңесінің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Қағидалар)";</w:t>
      </w:r>
    </w:p>
    <w:bookmarkEnd w:id="39"/>
    <w:bookmarkStart w:name="z83" w:id="40"/>
    <w:p>
      <w:pPr>
        <w:spacing w:after="0"/>
        <w:ind w:left="0"/>
        <w:jc w:val="both"/>
      </w:pPr>
      <w:r>
        <w:rPr>
          <w:rFonts w:ascii="Times New Roman"/>
          <w:b w:val="false"/>
          <w:i w:val="false"/>
          <w:color w:val="000000"/>
          <w:sz w:val="28"/>
        </w:rPr>
        <w:t xml:space="preserve">
      13-тармақтағы бірінші абзац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 7 қосымшаға тіркелген қосымша) (бұдан әрі – Қағида), сондай- ақ Қағидалардың 10-тармағының 6-тармақшасына сәйкес" деген сөздер "Қағидалардың 10-тармағының "а" – "д" тармақшаларында, сондай-ақ Қағидалардың 10-тармағының "е" тармақшасына сәйкес" деген сөздермен ауыстырылсын; </w:t>
      </w:r>
    </w:p>
    <w:bookmarkEnd w:id="40"/>
    <w:bookmarkStart w:name="z84" w:id="41"/>
    <w:p>
      <w:pPr>
        <w:spacing w:after="0"/>
        <w:ind w:left="0"/>
        <w:jc w:val="both"/>
      </w:pPr>
      <w:r>
        <w:rPr>
          <w:rFonts w:ascii="Times New Roman"/>
          <w:b w:val="false"/>
          <w:i w:val="false"/>
          <w:color w:val="000000"/>
          <w:sz w:val="28"/>
        </w:rPr>
        <w:t>
      14-тармақ мынадай редакцияда жазылсын:</w:t>
      </w:r>
    </w:p>
    <w:bookmarkEnd w:id="41"/>
    <w:p>
      <w:pPr>
        <w:spacing w:after="0"/>
        <w:ind w:left="0"/>
        <w:jc w:val="both"/>
      </w:pPr>
      <w:r>
        <w:rPr>
          <w:rFonts w:ascii="Times New Roman"/>
          <w:b w:val="false"/>
          <w:i w:val="false"/>
          <w:color w:val="000000"/>
          <w:sz w:val="28"/>
        </w:rPr>
        <w:t>
      "14. Құжаттардың көшірмелерін (мәліметтерді) өтініш беруші Қағидалардың 11-тармағына сәйкес ұсынады.";</w:t>
      </w:r>
    </w:p>
    <w:bookmarkStart w:name="z85" w:id="42"/>
    <w:p>
      <w:pPr>
        <w:spacing w:after="0"/>
        <w:ind w:left="0"/>
        <w:jc w:val="both"/>
      </w:pPr>
      <w:r>
        <w:rPr>
          <w:rFonts w:ascii="Times New Roman"/>
          <w:b w:val="false"/>
          <w:i w:val="false"/>
          <w:color w:val="000000"/>
          <w:sz w:val="28"/>
        </w:rPr>
        <w:t>
      15-тармақтың екінші абзацының бірінші сөйлемі "құжаттар" деген сөзден кейін "(мәліметтер)" деген сөзбен толықтырылсын;</w:t>
      </w:r>
    </w:p>
    <w:bookmarkEnd w:id="42"/>
    <w:bookmarkStart w:name="z86" w:id="43"/>
    <w:p>
      <w:pPr>
        <w:spacing w:after="0"/>
        <w:ind w:left="0"/>
        <w:jc w:val="both"/>
      </w:pPr>
      <w:r>
        <w:rPr>
          <w:rFonts w:ascii="Times New Roman"/>
          <w:b w:val="false"/>
          <w:i w:val="false"/>
          <w:color w:val="000000"/>
          <w:sz w:val="28"/>
        </w:rPr>
        <w:t>
      16-тармақтағы "1 – 4-тармақшаларымен"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End w:id="43"/>
    <w:bookmarkStart w:name="z87" w:id="44"/>
    <w:p>
      <w:pPr>
        <w:spacing w:after="0"/>
        <w:ind w:left="0"/>
        <w:jc w:val="both"/>
      </w:pPr>
      <w:r>
        <w:rPr>
          <w:rFonts w:ascii="Times New Roman"/>
          <w:b w:val="false"/>
          <w:i w:val="false"/>
          <w:color w:val="000000"/>
          <w:sz w:val="28"/>
        </w:rPr>
        <w:t>
      м) Еуразиялық экономикалық одақтың кедендік аумағына Азаматтық мақсаттағы радиоэлектрондық құралдар мен жоғары жиілікті құрылғыларды, оның ішінде кіріктірілген не басқа тауарлардың құрамына кіретін құрылғыларды әкелу туралы ережеде (көрсетілген шешімге тіркелген № 15 қосымша):</w:t>
      </w:r>
    </w:p>
    <w:bookmarkEnd w:id="44"/>
    <w:bookmarkStart w:name="z88" w:id="45"/>
    <w:p>
      <w:pPr>
        <w:spacing w:after="0"/>
        <w:ind w:left="0"/>
        <w:jc w:val="both"/>
      </w:pPr>
      <w:r>
        <w:rPr>
          <w:rFonts w:ascii="Times New Roman"/>
          <w:b w:val="false"/>
          <w:i w:val="false"/>
          <w:color w:val="000000"/>
          <w:sz w:val="28"/>
        </w:rPr>
        <w:t>
      3-тармақтың бесінші абзацы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Қағидалар)" деген сөздермен  толықтырылсын;</w:t>
      </w:r>
    </w:p>
    <w:bookmarkEnd w:id="45"/>
    <w:bookmarkStart w:name="z89" w:id="46"/>
    <w:p>
      <w:pPr>
        <w:spacing w:after="0"/>
        <w:ind w:left="0"/>
        <w:jc w:val="both"/>
      </w:pPr>
      <w:r>
        <w:rPr>
          <w:rFonts w:ascii="Times New Roman"/>
          <w:b w:val="false"/>
          <w:i w:val="false"/>
          <w:color w:val="000000"/>
          <w:sz w:val="28"/>
        </w:rPr>
        <w:t>
      11-тармақтың бірінші абзацында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 7 қосымшаға тіркелген қосымша) (бұдан әрі – Қағидалар), сондай-ақ Қағидалардың 10- тармағының 6-тармақшасына сәйкес" деген сөздер "Қағидалардың 10-тармағының "а" – "д" тармақшаларында, сондай-ақ Қағидалардың 10-тармағының "е" тармақшасына сәйкес" деген сөздермен ауыстырылсын;</w:t>
      </w:r>
    </w:p>
    <w:bookmarkEnd w:id="46"/>
    <w:bookmarkStart w:name="z90" w:id="47"/>
    <w:p>
      <w:pPr>
        <w:spacing w:after="0"/>
        <w:ind w:left="0"/>
        <w:jc w:val="both"/>
      </w:pPr>
      <w:r>
        <w:rPr>
          <w:rFonts w:ascii="Times New Roman"/>
          <w:b w:val="false"/>
          <w:i w:val="false"/>
          <w:color w:val="000000"/>
          <w:sz w:val="28"/>
        </w:rPr>
        <w:t>
      13-тармақ мынадай редакцияда жазылсын:</w:t>
      </w:r>
    </w:p>
    <w:bookmarkEnd w:id="47"/>
    <w:p>
      <w:pPr>
        <w:spacing w:after="0"/>
        <w:ind w:left="0"/>
        <w:jc w:val="both"/>
      </w:pPr>
      <w:r>
        <w:rPr>
          <w:rFonts w:ascii="Times New Roman"/>
          <w:b w:val="false"/>
          <w:i w:val="false"/>
          <w:color w:val="000000"/>
          <w:sz w:val="28"/>
        </w:rPr>
        <w:t>
      "13. Құжаттардың көшірмелерін (мәліметтерді) өтініш беруші Қағидалардың 11-тармағына сәйкес ұсынады.";</w:t>
      </w:r>
    </w:p>
    <w:bookmarkStart w:name="z91" w:id="48"/>
    <w:p>
      <w:pPr>
        <w:spacing w:after="0"/>
        <w:ind w:left="0"/>
        <w:jc w:val="both"/>
      </w:pPr>
      <w:r>
        <w:rPr>
          <w:rFonts w:ascii="Times New Roman"/>
          <w:b w:val="false"/>
          <w:i w:val="false"/>
          <w:color w:val="000000"/>
          <w:sz w:val="28"/>
        </w:rPr>
        <w:t>
      14-тармақтың екінші абзацының мәтіні бойынша "құжаттар" деген сөзден кейін "(мәліметтер)" деген сөзбен толықтырылсын;</w:t>
      </w:r>
    </w:p>
    <w:bookmarkEnd w:id="48"/>
    <w:bookmarkStart w:name="z92" w:id="49"/>
    <w:p>
      <w:pPr>
        <w:spacing w:after="0"/>
        <w:ind w:left="0"/>
        <w:jc w:val="both"/>
      </w:pPr>
      <w:r>
        <w:rPr>
          <w:rFonts w:ascii="Times New Roman"/>
          <w:b w:val="false"/>
          <w:i w:val="false"/>
          <w:color w:val="000000"/>
          <w:sz w:val="28"/>
        </w:rPr>
        <w:t>
      15-тармақтағы "1 – 4-тармақшаларымен"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End w:id="49"/>
    <w:bookmarkStart w:name="z93" w:id="50"/>
    <w:p>
      <w:pPr>
        <w:spacing w:after="0"/>
        <w:ind w:left="0"/>
        <w:jc w:val="both"/>
      </w:pPr>
      <w:r>
        <w:rPr>
          <w:rFonts w:ascii="Times New Roman"/>
          <w:b w:val="false"/>
          <w:i w:val="false"/>
          <w:color w:val="000000"/>
          <w:sz w:val="28"/>
        </w:rPr>
        <w:t>
      н) Ақпаратты жасырын алуға арналған арнайы техникалық құралдарды Еуразиялық экономикалық одақтың кедендік аумағына әкелу және Еуразиялық экономикалық одақтың кедендік аумағынан әкету туралы ережеде (көрсетілген шешімге тіркелген № 16 қосымша):</w:t>
      </w:r>
    </w:p>
    <w:bookmarkEnd w:id="50"/>
    <w:bookmarkStart w:name="z94" w:id="51"/>
    <w:p>
      <w:pPr>
        <w:spacing w:after="0"/>
        <w:ind w:left="0"/>
        <w:jc w:val="both"/>
      </w:pPr>
      <w:r>
        <w:rPr>
          <w:rFonts w:ascii="Times New Roman"/>
          <w:b w:val="false"/>
          <w:i w:val="false"/>
          <w:color w:val="000000"/>
          <w:sz w:val="28"/>
        </w:rPr>
        <w:t>
      2-тармақ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Қағидалар)" деген сөздермен толықтырылсын;</w:t>
      </w:r>
    </w:p>
    <w:bookmarkEnd w:id="51"/>
    <w:bookmarkStart w:name="z95" w:id="52"/>
    <w:p>
      <w:pPr>
        <w:spacing w:after="0"/>
        <w:ind w:left="0"/>
        <w:jc w:val="both"/>
      </w:pPr>
      <w:r>
        <w:rPr>
          <w:rFonts w:ascii="Times New Roman"/>
          <w:b w:val="false"/>
          <w:i w:val="false"/>
          <w:color w:val="000000"/>
          <w:sz w:val="28"/>
        </w:rPr>
        <w:t>
      11-тармақтың:</w:t>
      </w:r>
    </w:p>
    <w:bookmarkEnd w:id="52"/>
    <w:bookmarkStart w:name="z96" w:id="53"/>
    <w:p>
      <w:pPr>
        <w:spacing w:after="0"/>
        <w:ind w:left="0"/>
        <w:jc w:val="both"/>
      </w:pPr>
      <w:r>
        <w:rPr>
          <w:rFonts w:ascii="Times New Roman"/>
          <w:b w:val="false"/>
          <w:i w:val="false"/>
          <w:color w:val="000000"/>
          <w:sz w:val="28"/>
        </w:rPr>
        <w:t xml:space="preserve">
      бірінші абзацындағы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 7 қосымшаға тіркелген қосымша) (бұдан әрі – Қағидалар)" деген сөздер "Қағидалардың 10-тармағының "а" – "д" тармақшаларында" деген сөздермен ауыстырылсын; </w:t>
      </w:r>
    </w:p>
    <w:bookmarkEnd w:id="53"/>
    <w:bookmarkStart w:name="z97" w:id="54"/>
    <w:p>
      <w:pPr>
        <w:spacing w:after="0"/>
        <w:ind w:left="0"/>
        <w:jc w:val="both"/>
      </w:pPr>
      <w:r>
        <w:rPr>
          <w:rFonts w:ascii="Times New Roman"/>
          <w:b w:val="false"/>
          <w:i w:val="false"/>
          <w:color w:val="000000"/>
          <w:sz w:val="28"/>
        </w:rPr>
        <w:t>
      екінші абзацындағы "6-тармақшамен" деген сөздер ""е" тармақшасымен" деген сөздермен ауыстырылсын;</w:t>
      </w:r>
    </w:p>
    <w:bookmarkEnd w:id="54"/>
    <w:bookmarkStart w:name="z98" w:id="55"/>
    <w:p>
      <w:pPr>
        <w:spacing w:after="0"/>
        <w:ind w:left="0"/>
        <w:jc w:val="both"/>
      </w:pPr>
      <w:r>
        <w:rPr>
          <w:rFonts w:ascii="Times New Roman"/>
          <w:b w:val="false"/>
          <w:i w:val="false"/>
          <w:color w:val="000000"/>
          <w:sz w:val="28"/>
        </w:rPr>
        <w:t>
      12-тармақ мынадай редакцияда жазылсын:</w:t>
      </w:r>
    </w:p>
    <w:bookmarkEnd w:id="55"/>
    <w:p>
      <w:pPr>
        <w:spacing w:after="0"/>
        <w:ind w:left="0"/>
        <w:jc w:val="both"/>
      </w:pPr>
      <w:r>
        <w:rPr>
          <w:rFonts w:ascii="Times New Roman"/>
          <w:b w:val="false"/>
          <w:i w:val="false"/>
          <w:color w:val="000000"/>
          <w:sz w:val="28"/>
        </w:rPr>
        <w:t>
      "12. Құжаттардың көшірмелерін (мәліметтерді) өтініш беруші Қағидалардың 11-тармағына сәйкес ұсынады.";</w:t>
      </w:r>
    </w:p>
    <w:bookmarkStart w:name="z99" w:id="56"/>
    <w:p>
      <w:pPr>
        <w:spacing w:after="0"/>
        <w:ind w:left="0"/>
        <w:jc w:val="both"/>
      </w:pPr>
      <w:r>
        <w:rPr>
          <w:rFonts w:ascii="Times New Roman"/>
          <w:b w:val="false"/>
          <w:i w:val="false"/>
          <w:color w:val="000000"/>
          <w:sz w:val="28"/>
        </w:rPr>
        <w:t>
      13-тармақтың екінші абзацының бірінші сөйлемі "құжаттар" деген сөзден кейін "(мәліметтер)" деген сөзбен толықтырылсын;</w:t>
      </w:r>
    </w:p>
    <w:bookmarkEnd w:id="56"/>
    <w:bookmarkStart w:name="z100" w:id="57"/>
    <w:p>
      <w:pPr>
        <w:spacing w:after="0"/>
        <w:ind w:left="0"/>
        <w:jc w:val="both"/>
      </w:pPr>
      <w:r>
        <w:rPr>
          <w:rFonts w:ascii="Times New Roman"/>
          <w:b w:val="false"/>
          <w:i w:val="false"/>
          <w:color w:val="000000"/>
          <w:sz w:val="28"/>
        </w:rPr>
        <w:t>
      14-тармақтағы "1 – 4-тармақшаларымен"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End w:id="57"/>
    <w:bookmarkStart w:name="z101" w:id="58"/>
    <w:p>
      <w:pPr>
        <w:spacing w:after="0"/>
        <w:ind w:left="0"/>
        <w:jc w:val="both"/>
      </w:pPr>
      <w:r>
        <w:rPr>
          <w:rFonts w:ascii="Times New Roman"/>
          <w:b w:val="false"/>
          <w:i w:val="false"/>
          <w:color w:val="000000"/>
          <w:sz w:val="28"/>
        </w:rPr>
        <w:t>
      о) Отын-энергетикалық және минералдық шикізат аудандары мен кен орындары бойынша жер қойнауы туралы ақпаратты Еуразиялық экономикалық одақтың кедендік аумағынан әкету туралы ережеде (көрсетілген шешімге тіркелген № 18 қосымша):</w:t>
      </w:r>
    </w:p>
    <w:bookmarkEnd w:id="58"/>
    <w:bookmarkStart w:name="z102" w:id="59"/>
    <w:p>
      <w:pPr>
        <w:spacing w:after="0"/>
        <w:ind w:left="0"/>
        <w:jc w:val="both"/>
      </w:pPr>
      <w:r>
        <w:rPr>
          <w:rFonts w:ascii="Times New Roman"/>
          <w:b w:val="false"/>
          <w:i w:val="false"/>
          <w:color w:val="000000"/>
          <w:sz w:val="28"/>
        </w:rPr>
        <w:t>
      2-тармақ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Қағидалар)" деген сөздермен толықтырылсын";</w:t>
      </w:r>
    </w:p>
    <w:bookmarkEnd w:id="59"/>
    <w:bookmarkStart w:name="z103" w:id="60"/>
    <w:p>
      <w:pPr>
        <w:spacing w:after="0"/>
        <w:ind w:left="0"/>
        <w:jc w:val="both"/>
      </w:pPr>
      <w:r>
        <w:rPr>
          <w:rFonts w:ascii="Times New Roman"/>
          <w:b w:val="false"/>
          <w:i w:val="false"/>
          <w:color w:val="000000"/>
          <w:sz w:val="28"/>
        </w:rPr>
        <w:t xml:space="preserve">
      8-тармақтың: </w:t>
      </w:r>
    </w:p>
    <w:bookmarkEnd w:id="60"/>
    <w:bookmarkStart w:name="z104" w:id="61"/>
    <w:p>
      <w:pPr>
        <w:spacing w:after="0"/>
        <w:ind w:left="0"/>
        <w:jc w:val="both"/>
      </w:pPr>
      <w:r>
        <w:rPr>
          <w:rFonts w:ascii="Times New Roman"/>
          <w:b w:val="false"/>
          <w:i w:val="false"/>
          <w:color w:val="000000"/>
          <w:sz w:val="28"/>
        </w:rPr>
        <w:t>
      бірінші абзацындағы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 7 қосымшаға тіркелген қосымша) (бұдан әрі – Қағидалар)" деген сөздер "Қағидалардың 10-тармағының "а" – "д" тармақшаларында" деген сөздермен ауыстырылсын;</w:t>
      </w:r>
    </w:p>
    <w:bookmarkEnd w:id="61"/>
    <w:bookmarkStart w:name="z105" w:id="62"/>
    <w:p>
      <w:pPr>
        <w:spacing w:after="0"/>
        <w:ind w:left="0"/>
        <w:jc w:val="both"/>
      </w:pPr>
      <w:r>
        <w:rPr>
          <w:rFonts w:ascii="Times New Roman"/>
          <w:b w:val="false"/>
          <w:i w:val="false"/>
          <w:color w:val="000000"/>
          <w:sz w:val="28"/>
        </w:rPr>
        <w:t xml:space="preserve">
      екінші абзацындағы "6-тармақшамен" деген сөздер ""е тармақшасымен" деген сөздермен ауыстырылсын; </w:t>
      </w:r>
    </w:p>
    <w:bookmarkEnd w:id="62"/>
    <w:bookmarkStart w:name="z106" w:id="63"/>
    <w:p>
      <w:pPr>
        <w:spacing w:after="0"/>
        <w:ind w:left="0"/>
        <w:jc w:val="both"/>
      </w:pPr>
      <w:r>
        <w:rPr>
          <w:rFonts w:ascii="Times New Roman"/>
          <w:b w:val="false"/>
          <w:i w:val="false"/>
          <w:color w:val="000000"/>
          <w:sz w:val="28"/>
        </w:rPr>
        <w:t>
      9-тармақ мынадай редакцияда жазылсын:</w:t>
      </w:r>
    </w:p>
    <w:bookmarkEnd w:id="63"/>
    <w:p>
      <w:pPr>
        <w:spacing w:after="0"/>
        <w:ind w:left="0"/>
        <w:jc w:val="both"/>
      </w:pPr>
      <w:r>
        <w:rPr>
          <w:rFonts w:ascii="Times New Roman"/>
          <w:b w:val="false"/>
          <w:i w:val="false"/>
          <w:color w:val="000000"/>
          <w:sz w:val="28"/>
        </w:rPr>
        <w:t>
      "9.  Құжаттардың көшірмелерін (мәліметтерді) өтініш беруші Қағидалардың 11-тармағына сәйкес ұсынады.";</w:t>
      </w:r>
    </w:p>
    <w:bookmarkStart w:name="z107" w:id="64"/>
    <w:p>
      <w:pPr>
        <w:spacing w:after="0"/>
        <w:ind w:left="0"/>
        <w:jc w:val="both"/>
      </w:pPr>
      <w:r>
        <w:rPr>
          <w:rFonts w:ascii="Times New Roman"/>
          <w:b w:val="false"/>
          <w:i w:val="false"/>
          <w:color w:val="000000"/>
          <w:sz w:val="28"/>
        </w:rPr>
        <w:t>
      10-тармақтың екінші абзацының бірінші сөйлемі "құжаттар" деген сөзден кейін "(мәліметтер)" деген сөзбен толықтырылсын;</w:t>
      </w:r>
    </w:p>
    <w:bookmarkEnd w:id="64"/>
    <w:bookmarkStart w:name="z108" w:id="65"/>
    <w:p>
      <w:pPr>
        <w:spacing w:after="0"/>
        <w:ind w:left="0"/>
        <w:jc w:val="both"/>
      </w:pPr>
      <w:r>
        <w:rPr>
          <w:rFonts w:ascii="Times New Roman"/>
          <w:b w:val="false"/>
          <w:i w:val="false"/>
          <w:color w:val="000000"/>
          <w:sz w:val="28"/>
        </w:rPr>
        <w:t>
      11-тармақтағы "1 – 4-тармақшаларымен"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End w:id="65"/>
    <w:bookmarkStart w:name="z109" w:id="66"/>
    <w:p>
      <w:pPr>
        <w:spacing w:after="0"/>
        <w:ind w:left="0"/>
        <w:jc w:val="both"/>
      </w:pPr>
      <w:r>
        <w:rPr>
          <w:rFonts w:ascii="Times New Roman"/>
          <w:b w:val="false"/>
          <w:i w:val="false"/>
          <w:color w:val="000000"/>
          <w:sz w:val="28"/>
        </w:rPr>
        <w:t>
      п) Еуразиялық экономикалық одақтың кедендік аумағына есірткі құралдары мен психотроптық заттардың прекурсорлары болып табылмайтын улы заттарды әкелу туралы ережеде (көрсетілген шешімге тіркелген № 19 қосымша):</w:t>
      </w:r>
    </w:p>
    <w:bookmarkEnd w:id="66"/>
    <w:bookmarkStart w:name="z110" w:id="67"/>
    <w:p>
      <w:pPr>
        <w:spacing w:after="0"/>
        <w:ind w:left="0"/>
        <w:jc w:val="both"/>
      </w:pPr>
      <w:r>
        <w:rPr>
          <w:rFonts w:ascii="Times New Roman"/>
          <w:b w:val="false"/>
          <w:i w:val="false"/>
          <w:color w:val="000000"/>
          <w:sz w:val="28"/>
        </w:rPr>
        <w:t>
      2-тармақ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Қағидалар)" деген сөздермен толықтырылсын;</w:t>
      </w:r>
    </w:p>
    <w:bookmarkEnd w:id="67"/>
    <w:bookmarkStart w:name="z111" w:id="68"/>
    <w:p>
      <w:pPr>
        <w:spacing w:after="0"/>
        <w:ind w:left="0"/>
        <w:jc w:val="both"/>
      </w:pPr>
      <w:r>
        <w:rPr>
          <w:rFonts w:ascii="Times New Roman"/>
          <w:b w:val="false"/>
          <w:i w:val="false"/>
          <w:color w:val="000000"/>
          <w:sz w:val="28"/>
        </w:rPr>
        <w:t>
      11-тармақтың бірінші абзацындағы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 7 қосымшаға қосымша) (бұдан әрі – Қағидалар), сондай-ақ Қағидалардың 10-тармағының 6-тармақшасына сәйкес" деген сөздер "Қағидалардың 10-тармағының "а" – "д" тармақшаларында, сондай-ақ Қағидалардың 10-тармағының "е" тармақшасына сәйкес" деген сөздермен ауыстырылсын;</w:t>
      </w:r>
    </w:p>
    <w:bookmarkEnd w:id="68"/>
    <w:bookmarkStart w:name="z112" w:id="69"/>
    <w:p>
      <w:pPr>
        <w:spacing w:after="0"/>
        <w:ind w:left="0"/>
        <w:jc w:val="both"/>
      </w:pPr>
      <w:r>
        <w:rPr>
          <w:rFonts w:ascii="Times New Roman"/>
          <w:b w:val="false"/>
          <w:i w:val="false"/>
          <w:color w:val="000000"/>
          <w:sz w:val="28"/>
        </w:rPr>
        <w:t>
      12-тармақ мынадай редакцияда жазылсын:</w:t>
      </w:r>
    </w:p>
    <w:bookmarkEnd w:id="69"/>
    <w:p>
      <w:pPr>
        <w:spacing w:after="0"/>
        <w:ind w:left="0"/>
        <w:jc w:val="both"/>
      </w:pPr>
      <w:r>
        <w:rPr>
          <w:rFonts w:ascii="Times New Roman"/>
          <w:b w:val="false"/>
          <w:i w:val="false"/>
          <w:color w:val="000000"/>
          <w:sz w:val="28"/>
        </w:rPr>
        <w:t>
      "12. Құжаттардың көшірмелерін (мәліметтерді) өтініш беруші Қағидалардың 11-тармағына сәйкес ұсынады.";</w:t>
      </w:r>
    </w:p>
    <w:bookmarkStart w:name="z113" w:id="70"/>
    <w:p>
      <w:pPr>
        <w:spacing w:after="0"/>
        <w:ind w:left="0"/>
        <w:jc w:val="both"/>
      </w:pPr>
      <w:r>
        <w:rPr>
          <w:rFonts w:ascii="Times New Roman"/>
          <w:b w:val="false"/>
          <w:i w:val="false"/>
          <w:color w:val="000000"/>
          <w:sz w:val="28"/>
        </w:rPr>
        <w:t>
      13-тармақтың екінші абзацының бірінші сөйлемі "құжаттар" деген сөзден кейін "(мәліметтер)" деген сөзбен толықтырылсын;</w:t>
      </w:r>
    </w:p>
    <w:bookmarkEnd w:id="70"/>
    <w:bookmarkStart w:name="z114" w:id="71"/>
    <w:p>
      <w:pPr>
        <w:spacing w:after="0"/>
        <w:ind w:left="0"/>
        <w:jc w:val="both"/>
      </w:pPr>
      <w:r>
        <w:rPr>
          <w:rFonts w:ascii="Times New Roman"/>
          <w:b w:val="false"/>
          <w:i w:val="false"/>
          <w:color w:val="000000"/>
          <w:sz w:val="28"/>
        </w:rPr>
        <w:t>
      14-тармақтағы "1 – 4-тармақшаларымен"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End w:id="71"/>
    <w:bookmarkStart w:name="z115" w:id="72"/>
    <w:p>
      <w:pPr>
        <w:spacing w:after="0"/>
        <w:ind w:left="0"/>
        <w:jc w:val="both"/>
      </w:pPr>
      <w:r>
        <w:rPr>
          <w:rFonts w:ascii="Times New Roman"/>
          <w:b w:val="false"/>
          <w:i w:val="false"/>
          <w:color w:val="000000"/>
          <w:sz w:val="28"/>
        </w:rPr>
        <w:t>
      р) Озонды бұзатын заттарды және құрамында озонды бұзатын заттары бар өнімдерді Еуразиялық экономикалық одақтың кедендік аумағына әкелу және Еуразиялық экономикалық одақтың кедендік аумағынан әкету туралы ережеде (көрсетілген шешімге тіркелген № 20 қосымша):</w:t>
      </w:r>
    </w:p>
    <w:bookmarkEnd w:id="72"/>
    <w:bookmarkStart w:name="z116" w:id="73"/>
    <w:p>
      <w:pPr>
        <w:spacing w:after="0"/>
        <w:ind w:left="0"/>
        <w:jc w:val="both"/>
      </w:pPr>
      <w:r>
        <w:rPr>
          <w:rFonts w:ascii="Times New Roman"/>
          <w:b w:val="false"/>
          <w:i w:val="false"/>
          <w:color w:val="000000"/>
          <w:sz w:val="28"/>
        </w:rPr>
        <w:t>
      2-тармақтың төртінші абзацы ", сондай-ақ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қағидаларымен (бұдан әрі – Қағидалар)" деген сөздермен толықтырылсын;</w:t>
      </w:r>
    </w:p>
    <w:bookmarkEnd w:id="73"/>
    <w:bookmarkStart w:name="z117" w:id="74"/>
    <w:p>
      <w:pPr>
        <w:spacing w:after="0"/>
        <w:ind w:left="0"/>
        <w:jc w:val="both"/>
      </w:pPr>
      <w:r>
        <w:rPr>
          <w:rFonts w:ascii="Times New Roman"/>
          <w:b w:val="false"/>
          <w:i w:val="false"/>
          <w:color w:val="000000"/>
          <w:sz w:val="28"/>
        </w:rPr>
        <w:t xml:space="preserve">
      11-тармақтың бірінші абзацындағы "Тауарлардың экспортына және (немесе) импортына лицензиялар мен рұқсаттар беру қағидаларының 10-тармағының 1-5-тармақшаларында (Еуразиялық экономикалық одақ туралы 2014 жылғы 29 мамырдағы шартқа тіркелген № 7 қосымшаға тіркелген қосымша) (бұдан әрі – Қағидалар), сондай-ақ Қағидалардың 10-тармағының 6-тармақшасына сәйкес" деген сөздер "Қағидалардың 10-тармағының "а" – "д" тармақшаларында, сондай-ақ Қағидалардың 10-тармағының "е" тармақшасына сәйкес" деген сөздермен ауыстырылсын; </w:t>
      </w:r>
    </w:p>
    <w:bookmarkEnd w:id="74"/>
    <w:bookmarkStart w:name="z118" w:id="75"/>
    <w:p>
      <w:pPr>
        <w:spacing w:after="0"/>
        <w:ind w:left="0"/>
        <w:jc w:val="both"/>
      </w:pPr>
      <w:r>
        <w:rPr>
          <w:rFonts w:ascii="Times New Roman"/>
          <w:b w:val="false"/>
          <w:i w:val="false"/>
          <w:color w:val="000000"/>
          <w:sz w:val="28"/>
        </w:rPr>
        <w:t>
      12-тармақ мынадай редакцияда жазылсын:</w:t>
      </w:r>
    </w:p>
    <w:bookmarkEnd w:id="75"/>
    <w:p>
      <w:pPr>
        <w:spacing w:after="0"/>
        <w:ind w:left="0"/>
        <w:jc w:val="both"/>
      </w:pPr>
      <w:r>
        <w:rPr>
          <w:rFonts w:ascii="Times New Roman"/>
          <w:b w:val="false"/>
          <w:i w:val="false"/>
          <w:color w:val="000000"/>
          <w:sz w:val="28"/>
        </w:rPr>
        <w:t>
      "12. Құжаттардың көшірмелерін (мәліметтерді) өтініш беруші Қағидалардың 11-тармағына сәйкес ұсынады.";</w:t>
      </w:r>
    </w:p>
    <w:bookmarkStart w:name="z119" w:id="76"/>
    <w:p>
      <w:pPr>
        <w:spacing w:after="0"/>
        <w:ind w:left="0"/>
        <w:jc w:val="both"/>
      </w:pPr>
      <w:r>
        <w:rPr>
          <w:rFonts w:ascii="Times New Roman"/>
          <w:b w:val="false"/>
          <w:i w:val="false"/>
          <w:color w:val="000000"/>
          <w:sz w:val="28"/>
        </w:rPr>
        <w:t>
      13-тармақтың екінші абзацының мәтіні бойынша "құжаттар" деген сөзден кейін "(мәліметтер)" деген сөзбен толықтырылсын;</w:t>
      </w:r>
    </w:p>
    <w:bookmarkEnd w:id="76"/>
    <w:bookmarkStart w:name="z120" w:id="77"/>
    <w:p>
      <w:pPr>
        <w:spacing w:after="0"/>
        <w:ind w:left="0"/>
        <w:jc w:val="both"/>
      </w:pPr>
      <w:r>
        <w:rPr>
          <w:rFonts w:ascii="Times New Roman"/>
          <w:b w:val="false"/>
          <w:i w:val="false"/>
          <w:color w:val="000000"/>
          <w:sz w:val="28"/>
        </w:rPr>
        <w:t>
      14-тармақтың бірінші абзацындағы "1 – 4-тармақшаларымен" деген сөздер ""а" - "г" тармақшаларымен" деген сөздермен ауыстырылсын, "6-тармақшамен" деген сөздер ""е" тармақшасымен" деген сөздермен ауыстырылсын.</w:t>
      </w:r>
    </w:p>
    <w:bookmarkEnd w:id="77"/>
    <w:bookmarkStart w:name="z121" w:id="78"/>
    <w:p>
      <w:pPr>
        <w:spacing w:after="0"/>
        <w:ind w:left="0"/>
        <w:jc w:val="both"/>
      </w:pPr>
      <w:r>
        <w:rPr>
          <w:rFonts w:ascii="Times New Roman"/>
          <w:b w:val="false"/>
          <w:i w:val="false"/>
          <w:color w:val="000000"/>
          <w:sz w:val="28"/>
        </w:rPr>
        <w:t xml:space="preserve">
      2. Еуразиялық экономикалық комиссия алқасының 2023 жылғы 14 қарашадағы № 165 "Еуразиялық экономикалық комиссия алқасының 2015 жылғы 21 сәуірдегі № 30 шешіміне өзгерістер енгізу және Еуразиялық экономикалық комиссия алқасының кейбір шешімдерінің күші жойылды деп тану туралы" шешімінің </w:t>
      </w:r>
      <w:r>
        <w:rPr>
          <w:rFonts w:ascii="Times New Roman"/>
          <w:b w:val="false"/>
          <w:i w:val="false"/>
          <w:color w:val="000000"/>
          <w:sz w:val="28"/>
        </w:rPr>
        <w:t>1-тармағында</w:t>
      </w:r>
      <w:r>
        <w:rPr>
          <w:rFonts w:ascii="Times New Roman"/>
          <w:b w:val="false"/>
          <w:i w:val="false"/>
          <w:color w:val="000000"/>
          <w:sz w:val="28"/>
        </w:rPr>
        <w:t>:</w:t>
      </w:r>
    </w:p>
    <w:bookmarkEnd w:id="78"/>
    <w:bookmarkStart w:name="z122" w:id="79"/>
    <w:p>
      <w:pPr>
        <w:spacing w:after="0"/>
        <w:ind w:left="0"/>
        <w:jc w:val="both"/>
      </w:pPr>
      <w:r>
        <w:rPr>
          <w:rFonts w:ascii="Times New Roman"/>
          <w:b w:val="false"/>
          <w:i w:val="false"/>
          <w:color w:val="000000"/>
          <w:sz w:val="28"/>
        </w:rPr>
        <w:t>
      а) "№ 12 қосымшаның 2-тармағының бірінші абзацында" деген сөздер алып тасталсын;</w:t>
      </w:r>
    </w:p>
    <w:bookmarkEnd w:id="79"/>
    <w:bookmarkStart w:name="z123" w:id="80"/>
    <w:p>
      <w:pPr>
        <w:spacing w:after="0"/>
        <w:ind w:left="0"/>
        <w:jc w:val="both"/>
      </w:pPr>
      <w:r>
        <w:rPr>
          <w:rFonts w:ascii="Times New Roman"/>
          <w:b w:val="false"/>
          <w:i w:val="false"/>
          <w:color w:val="000000"/>
          <w:sz w:val="28"/>
        </w:rPr>
        <w:t>
      б) "Еуразиялық экономикалық комиссиясы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деген сөздер алып тасталсын.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