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0d2f" w14:textId="2bb0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қолмен механикалық мөлшерлеу бүрку құрылғысын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21 мамырдағы № 55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22 бабы </w:t>
      </w:r>
      <w:r>
        <w:rPr>
          <w:rFonts w:ascii="Times New Roman"/>
          <w:b w:val="false"/>
          <w:i w:val="false"/>
          <w:color w:val="000000"/>
          <w:sz w:val="28"/>
        </w:rPr>
        <w:t>1 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Кез келген бүркуге (шашыратуға) арналған қолмен механикалық бүріккіш құрылғы сұйықтықтар (мысалы, тұрмыстық химия, су және т. б.) пластмассадан жасалған бөлшектер (жоғарғы жағында осьтік саңылауы бар қақпақ және ішкі жағында жіптер, айналмалы механизмі бар демпфер мен бүріккіш саптама, корпус, итергіш триггер және түтік), сондай-ақ негізгі ережелерге сәйкес шар тәрізді поршень және контейнердің мойнына бұралған металл серіппе (жинаққа кірмейді) 1 және 6-сыртқы экономикалық қызметтің тауар номенклатурасын түсіндіру Еуразиялық экономикалық одақтың сыртқы экономикалық қызметінің бірыңғай тауар номенклатурасының 8424 89 000 9 кіші субпозициясында жіктеледі.</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