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435f" w14:textId="dfa4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одағының оған қатысты кедендік рәсімдерге орналастыру кезінде техникалық реттеу шараларының сақталуы расталатын "Теміржол көлігі инфрақұрылымының қауіпсіздігі туралы" техникалық регламентінің (КО ТР 003/2011) талаптарына сәйкестігін міндетті бағалауға жататын өнім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6 мамырдағы № 47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Кеңесінің 2021 жылғы 12 қарашадағы шешімімен бекітілген Еуразиялық экономикалық одақтың кедендік аумағындағы сәйкестікті міндетті бағалауға жататын өнімді Еуразиялық экономикалық одақтың кедендік аумағына әкелу тәртібінің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"а" тармақшасын іске асыру мақсатында № 130, Еуразиялық экономикалық одақ шеңберіндегі техникалық реттеу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(Еуразиялық экономикалық одақ туралы 2014 жылғы 29 мамырдағы шартқа № 9 қосымша) және Жоғары Еуразиялық экономикалық кеңестің 2014 жылғы 23 желтоқсандағы № 98 шешімімен бекітілген Еуразиялық экономикалық комиссия жұмысының регламентіне № 2 қосымшаның 8-тармағына сәйкес,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Кеден одағының оған қатысты кедендік рәсімдерге орналастыру кезінде техникалық реттеу шараларының сақталуы расталатын "Теміржол көлігі инфрақұрылымының қауіпсіздігі туралы" техникалық регламентінің (КО ТР 003/2011) талаптарына сәйкестігін міндетті бағалауға жататын өнімнің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30 күнтізбелік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 эконо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микалық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 Алқасының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жылғы 6 мамырдағы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47 шешімімен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одағының оған қатысты кедендік рәсімдерге орналастыру кезінде техникалық реттеу шараларының сақталуы расталатын "Теміржол көлігі инфрақұрылымының қауіпсіздігі туралы" техникалық регламентінің (КО ТР 003/2011) талаптарына сәйкестігін міндетті бағалауға жататын өнім,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ТН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Сәйкестікті бағалау туралы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жылдамдықты теміржол көлігі инфрақұрылымының ішкі жүйелерінің құрамдас бөліктерінің элементтері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  Қозғалыс қауіпсіздігін және ақпараттық қауіпсіздікті қамтамасыз етуге байланысты технологиялық процестерді жедел басқарудың автоматтандырылған жүйелері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8530 80 000 0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  Электрмен жабдықтаудың темір жол құрылғыларының телемеханика аппаратурасы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8531 20 200 0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8531 20 400 0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8531 20 950 0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8531 80 200 0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8531 80 950 0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8536 20 100 7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8536 20 900 7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8536 30 400 0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8536 30 800 0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8536 41 100 0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8536 41 900 0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8536 49 000 0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8536 50 040 0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8536 50 060 0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8536 50 110 9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8536 50 150 9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8536 50 190 6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8536 50 800 8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8537 10 980 0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8537 20 980 0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 Электрлендірілген теміржолдардың байланыс желісінің тіректеріне арналған арматураланған бетон тіректері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  Рельсті қосылыстарға арналған болттар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7318 15 410 0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7318 15 520 0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7318 15 620 0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7318 15 700 8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7318 15 900 8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  Темір жолдың рельсті бекітпелеріне арналған ипотекалық болттар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7318 15 410 0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7318 15 520 0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7318 15 620 0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7318 15 700 8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7318 15 900 8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Теміржол жолының рельсті бекіткіштеріне арналған терминалды болттар  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7318 15 410 0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7318 15 520 0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7318 15 620 0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7318 15 700 8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7318 15 900 8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  Қорғаныс құралдарына малынған кең табанды бағыттамалы бұрмаларға арналған ағаш арқалықтар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4406 91 000 0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4406 92 000 0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4407 11 160 1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4407 11 160 3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4407 11 940 1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4407 11 940 5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4407 11 940 6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4407 11 940 9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4407 11 990 6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4407 12 160 1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4407 12 160 3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4407 12 160 4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4407 12 160 5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4407 12 160 9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4407 12 920 1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4407 12 920 5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4407 12 920 6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4407 12 920 9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4407 12 990 6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4407 19 160 1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4407 19 160 3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4407 19 160 4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4407 19 160 5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4407 19 160 9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4407 19 970 1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4407 19 970 5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4407 19 970 6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4407 19 970 9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4407 91 150 1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4407 91 150 3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4407 91 150 4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4407 91 150 5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4407 91 150 9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4407 91 900 5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4407 91 900 6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4407 92 000 3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4407 92 000 4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4407 92 000 5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4407 93 100 5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4407 93 990 6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4407 94 100 5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4407 94 990 6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4407 95 100 5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4407 95 990 6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4407 96 100 5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4407 96 900 5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4407 96 900 6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4407 97 100 5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4407 99 100 5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4407 99 900 5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4407 99 900 6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4407 99 900 7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4407 99 900 8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туралы декларация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  Темір жолдарға арналған бағыттамалық бұрмаларға арналған темірбетонды арқалықтар 1520 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  Қорғаныс құралдарына малынған кең табанды темір жолдарға арналған ағаш көпір арқалықтары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4406 91 000 0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4406 92 000 0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4407 11 160 1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4407 11 160 3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4407 11 940 1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4407 11 940 5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4407 11 940 6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4407 11 940 9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4407 11 990 6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4407 11 990 9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4407 12 160 1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4407 12 160 3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4407 12 160 4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4407 12 160 5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4407 12 160 9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4407 12 920 1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4407 12 920 5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4407 12 920 6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4407 12 920 9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4407 12 990 6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4407 12 990 9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4407 19 160 1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4407 19 160 3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4407 19 160 4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4407 19 160 5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4407 19 160 9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4407 19 970 1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4407 19 970 5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4407 19 970 6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4407 19 970 9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4407 91 150 1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4407 91 150 3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4407 91 150 4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4407 91 150 5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4407 91 150 9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4407 91 900 5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4407 91 900 6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4407 92 000 3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4407 92 000 4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4407 92 000 5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4407 93 100 5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4407 93 990 6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4407 93 990 9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4407 94 100 5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4407 94 990 6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4407 94 990 9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4407 95 100 5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4407 95 990 6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4407 95 990 9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4407 96 100 5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4407 96 900 5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4407 96 900 6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4407 97 100 5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4407 99 100 5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4407 99 900 5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4407 99 900 6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4407 99 900 7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4407 99 900 8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  Темір жол электрмен жабдықтау құрылғыларына арналған вентильді разрядтағыштар және асқын кернеуді шектегіштер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  Рельсті түйіспелі болт гайкалары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  Теміржол жолының рельсті бекіткіштеріне арналған гайкалар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  Теміржол жолының рельсті бекіткіштерінің терминал болттарына арналған гайкалар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  Гарнитуралар, темір жол бағыттамалық бұрмаларының сыртқы қақпашылары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8608 00 000 1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  Тоналды рельсті тізбектерге арналған генераторлар, қабылдағыштар, сүзгілер, күшейткіштер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  Осьтерді санау жүйесінің датчиктері және жол учаскелерін бақылау датчиктері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  Сандық кодты құлыптау шифрын шешушілер мен блоктар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8543 70 800 0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 Электрлендірілген теміржолдардың байланыс желісі құрылғыларының диодты жерлендіргіштері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8536 30 400 0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8536 30 800 0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8536 90 850 0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 Электрлендірілген теміржолдардың байланыс желісіне арналған изоляторлар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8546 90 900 0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  Бөлек және бөлінбейтін рельсті бекіту терминалдары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  Рельстерді бекітуге арналған серіппелі шыбық терминалдары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  Темір жол көлігінің линзалық бағдаршамдарына арналған жарық ұстағышы бар линзалық жиынтықтар-линзалар мен линзалар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9002 90 000 9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  Жол балдақтары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7317 00 700 0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7317 00 800 8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туралы декларация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Бағыттамалық бұрмалардың крестері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8608 00 000 1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25.Электрлендірілген теміржолдардың байланыс желісінің тіректеріне арналған металл тіректер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7308 90 980 9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  Теміржол рельстерінің оқшаулағыш буындарына арналған төсемдер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8608 00 000 1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  Кең табанды теміржолдарға арналған рельсті екі басты төсемдер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  Түрлі типтегі және маркалы бағыттамалы бұрмалардың остряктары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8608 00 000 1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  Темір жолдың балдақ бекіткіш төсемдері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туралы декларация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  Темір жолдың бөлек бекіткіш төсемдері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  Темірбетон жартылай шпалдар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  Темір жол байланыс желісі үшін Мыстан және оның қорытпаларынан жасалған түйіспелі сымдар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Тасымалдағыштарда жеткізілетін қозғалыс қауіпсіздігін және ақпараттық қауіпсіздікті қамтамасыз етуге байланысты технологиялық процестерді жедел басқарудың автоматтандырылған жүйелеріне арналған теміржол көлігінің бағдарламалық құралдары 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8523 29 310 2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8523 29 330 1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8523 29 330 2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8523 29 330 3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8523 29 330 4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8523 29 330 5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8523 29 330 6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8523 29 330 7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8523 29 330 8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8523 29 390 2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8523 29 390 3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8523 29 390 4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8523 29 390 7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8523 49 250 0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8523 49 450 0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8523 49 510 0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8523 49 590 0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8523 49 910 1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8523 49 910 9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8523 49 930 0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8523 49 990 0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8523 51 910 1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8523 51 910 9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8523 51 930 0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8523 51 990 0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8523 59 910 1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8523 59 910 9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8523 59 930 0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8523 59 990 0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Рельсті бекіту төсемдері  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4016 93 000 5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Теміржол рельстеріне серіппелі ұрлыққа қарсы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  Электрлендірілген темір жолдарды электрмен жабдықтау жүйелерінің тартқыш қосалқы станцияларына арналған ажыратқыштар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  Теміржол байланыс желісінің ажыратқыштары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8535 30 900 8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туралы декларация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 Электрлендірілген темір жолдарды электрмен жабдықтау жүйелерінің тартқыш қосалқы станцияларына арналған реакторлар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8504 50 950 0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туралы декларация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  Темір жол автоматикасы және телемеханика жүйелері үшін қауіпсіз электромагниттік, оның ішінде электрондық Реле, релелік блоктар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8536 41 100 0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8536 41 900 0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8536 49 000 0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  Рельсті бекіту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Қарсы рельсті теміржол рельстері  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7302 10 220 0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7302 10 280 0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  Теміржол рельстері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7302 10 220 0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7302 10 280 0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  Кең табанды теміржол рельстері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7302 10 220 0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7302 10 280 0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 Электрлендірілген теміржолдардың байланыс желісінің суспензия құрылғыларының қатаң көлденең тіректері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7308 90 980 9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  Теміржол бағдаршамы мен жылжымалы сигнализацияға арналған жарықдиодты жарық-оптикалық жүйелер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  Темір жол көлігінің сигнал беру аспаптарына арналған жарық сүзгілері, линзалар, жарық сүзгілері-линзалар, диффузорлар және ауытқу кірістірулері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9405 91 900 9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Поезд жүрісіндегі жылжымалы құрамды автоматты бақылау құралдары 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  Электрлендірілген теміржолды электрмен жабдықтау құрылғыларына арналған статикалық түрлендіргіштер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туралы декларация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Бағыттамалық бұрмалар, ремкомплекттер (жартылай атқыштар), темір жолдардың соқыр қиылыстары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8608 00 000 1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 Бағыттамалы электромеханикалық жетектер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8501 20 000 9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8501 32 000 8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8501 40 800 2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8501 51 000 1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8501 53 940 0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8501 61 300 0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8501 61 700 0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8501 64 000 0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8608 00 000 1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  Теміржол рельстерін оқшаулайтын буындар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  Серіппелі серіппелі элементтер (екі айналмалы шайбалар, табақша серіппелері, терминалдар)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7318 21 000 9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7320 20 810 8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7320 20 850 8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7320 20 890 8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7320 90 300 0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7320 90 900 8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  Тартқыш қосалқы станцияларды, электрлендірілген темір жолдардың түйісу станцияларын қорғау құрылғылары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8537 20 920 0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8543 70 800 0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 40 000 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 Электрлендірілген теміржолдардың байланыс желісінің тіректерінің негіздері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  Қорғаныс құралдарына малынған кең табанды темір жолдарға арналған ағаш шпалдар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4406 91 000 0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4406 92 000 0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туралы декларация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Темір жолдарға арналған темірбетонды шпалдар өлшеуіштер 1520 мм  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  Жол бұрандалары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7318 12 100 0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7318 19 000 8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  Табиғи тастан жасалған Темір жолдардың балласт қабатына арналған қиыршық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2517 10 100 0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  Темір жол бағыттамалық бұрмаларды бекіту элементтері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сертификаты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 1. Осы тізбені қолдану мақсаттары үшін өнімнің атауын да, ЕАЭО СЭҚ ТН кодын да басшылыққа алу қажет.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тізбе құрылымдық жылдамдығы сағатына 200 км-ден асатын темір жол жылжымалы құрамының қозғалысына арналған темір жол көлігінің инфрақұрылымына (жоғары жылдамдықты темір жол көлігінің инфрақұрылымына), сондай-ақ ұйымдардың аумағы бойынша адамдар мен материалдық құндылықтарды жылжытуға және темір жол жылжымалы құрамымен бастапқы-түпкілікті операцияларды орындауға арналған ұйымдардың технологиялық темір жол көлігінің инфрақұрылымына қолданылмайды. мұндай ұйымдардың өз қажеттіліктері.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 Кеден одағының "Теміржол көлігі инфрақұрылымының қауіпсіздігі туралы" техникалық регламентінің (КО ТР 003/2011) 45-тармағына сәйкес сәйкестік туралы декларацияны ұсынудың орнына кедендік декларацияны беру сәйкестік туралы сертификатты ұсынумен қатар жүруі мүмкін.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