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0139" w14:textId="1e00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"Азаматтық қорғанысқа және табиғи және техногендік сипаттағы төтенше жағдайлардан қорғауға арналған өнімнің қауіпсіздігі туралы" (ЕАЭО ТР 050/2021) техникалық регламентінің талаптарына сәйкестігін міндетті бағалауға жататын өнімнің, оған қатысты кедендік рәсімдерге орналастыру кезінде техникалық реттеу шараларының сақталуы расталатын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26 наурыздағы № 29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комиссиясы кеңесінің 2021 жылғы 12 қарашадағы шешімімен № 130 бекітілген Еуразиялық экономикалық одақтың кедендік аумағында сәйкестігін міндетті бағалауға жататын өнімді Еуразиялық экономикалық одақтың кедендік аумағына әкелу тәртібінің 2-тармағының "а" тармақшасын іске асыру мақсатында,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№ 9 қосымша) және Жоғары Еуразиялық экономикалық кеңестің 2014 жылғы 23 желтоқсандағы № 98 шешімімен бекітілген Еуразиялық экономикалық комиссиясы жұмысының регламентіне тіркелген № 2 қосымшаның 8-тармағына сәйкес, Еуразиялық экономикалық комиссиясының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Қоса беріліп отырған Еуразиялық экономикалық одақтың "Азаматтық қорғанысқа және табиғи және техногендік сипаттағы төтенше жағдайлардан қорғауға арналған өнімнің қауіпсіздігі туралы" (ЕАЭО ТР 050/2021) техникалық регламентінің талаптарына сәйкестігін міндетті бағалауға жататын өнімнің, оған қатысты кедендік рәсімдерге орналастырылған кезде техникалық реттеу шараларының сақталуы расталатын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30 күнтізбелік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комиссияcы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"Азаматтық қорғанысқа және табиғи және техногендік сипаттағы төтенше жағдайлардан қорғауға арналған өнімнің қауіпсіздігі туралы" (ЕАЭО ТР 050/2021) техникалық регламентінің талаптарына сәйкестігін міндетті бағалауға жататын өнімнің, оған қатысты кедендік рәсімдерге орналастыру кезінде техникалық реттеу шараларының сақталуы расталатын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Сәйкестікті бағалау туралы құжат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  Азаматтық қорғаныстың қорғаныс құрылыстарының техникалық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қорғаныш-герметикалық құрылғылары мен қорғаныш құрылыстарының бұйымдары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Қорғаныс-герметикалық және герметикалық есіктер, қақпалар мен жапқыштар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Жарылысқа қарсы қорғаныс секциялары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 камералары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7309 00 100 0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Герметикалық клапандар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8481 80 710 0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8481 80 739 9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қысым клапандары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8481 10 190 8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тығындары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8481 80 599 0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қорғаныс құрылыстарының желдеткіш агрегаттары, сүзгілері және регенеративті қондырғылары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 с электроручным приводом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8414 59 800 0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қолжетегі бар желдеткіштер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8414 59 800 0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жүйелерін азаматтық қорғаныс қорғаныш құрылыстарының сыртқы ауаны шаңнан және жанатын өнімдердің аэрозольді бөлшектерін тазартуға арналған ұяшықты сүзгілері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8421 39 200 8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8421 99 000 7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Шаңнан сыртқы ауаны және жану өнімдерінің аэрозольді бөлшектерін тазартуға арналған азаматтық қорғаныстың қорғаныс құрылыстарын желдету жүйелерінің алдын ала сүзгілері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8421 39 200 8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Регенеративті патрондар мен қондырғылар (әр түрлі регенерация технологиялары)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8421 39 610 0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8421 39 800 6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  Техникалық басқару, байланыс және құлақтандыру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басқару және байланыс құралдары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кезекшінің автоматтанды-рылған жұмыс орны (ақпаратты енгізу-шығару және көрсету құрылғысын, ДКМ, жалпы және арнайы бағдарламалық қамтамасыз етуді, микрофонды және акустикалық жүйелерді қамтитын жұмыс орны жабдығының жиынтығы)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абоненттік терминал,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IP-телефондар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8517 18 000 0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– 174 МГц және 451 – 480 МГц жиілік диапазондары бар қуаты 5 Вт дейінгі портативті радиостанциялар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жабдық,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Вт дейінгі портативті радиостанцияларға арналған қуат көздері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300 Гц-тен 3,4 кГц-ке дейінгі жиілік диапазоны бар микрофондар телекоммуникация үшін пайдаланылатын 10 мм-ден аспайтын және биіктігі 3 мм-ден аспайтын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8518 10 300 8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микрофонмен біріктірілген немесе біріктірілмеген бас құлаққаптар мен телефондар және микрофоннан және бір немесе одан да көп дауыс зорайтқыштардан тұратын жиынтықтар, 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8518 30 950 0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қақтығыстар кезінде немесе осы қақтығыстар салдарынан туындайтын қауіптер туралы, сондай-ақ төтенше жағдайлар туралы халықты хабардар етудің техникалық құралдары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құлақтандыру жұмыс орны (ақпаратты енгізу-шығару және көрсету құрылғысын, арнайы бағдарламалық қамтамасыз етуі бар ДК-ні қамтитын халықты құлақтандыру жұмыс орнының жабдықтар жиынтығы)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8471 41 000 0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Құлақтандырудың соңғы құралдарын іске қосу және мониторингілеу аппаратурасы,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құлақтандырудың соңғы құралдарын жұптастыру құрылғылары (блоктары)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8471 80 000 0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 күшейтетін жиынтықтар, соңғы хабарлау құралдарына арналған күшейту-коммуникациялық блоктар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8518 50 000 0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арнасы бойынша "сирена" түріндегі соңғы хабарландыру құралын іске қосу құрылғылары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8531 80 950 0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ескерту құралы,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рупорлы дауыстағыш, әртүрлі қуаттылықтағы акустикалық жүйелер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корпусқа орнатылған дауыс зорайтқыштар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8518 22 000 9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"сирена" түріндегі соңғы ескерту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8518 50 000 0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  Авариялық-құтқару құралдары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  Авариялық-құтқару машиналары, оның ішінде авариялық-құтқару жұмыстарына арналған көлік және көлік-тиеу құралдары: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 құралымдарын, зардап шеккендерді, құтқару құралдарын, диагностикалық аппаратураны, құтқару құралдары мен жабдықтарын, қар мен батпақты жерлерді, транспортерлер мен қосмекенділерді тасымалдауға арналған автомобиль-фургондар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8427 20 190 9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8703 10 180 0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8703 22 109 9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8703 23 194 0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8703 23 198 1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8703 23 198 2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8703 23 198 3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8703 23 198 8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8703 24 109 1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8703 24 109 2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8703 24 109 8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8703 31 109 0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8703 32 199 0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8703 33 199 0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8703 40 109 1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8703 40 109 2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8703 40 109 8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8703 40 109 9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8703 40 309 8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8703 40 309 9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8703 40 592 1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8703 40 592 9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8703 40 599 1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8703 40 599 2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8703 40 599 3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8703 40 599 5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8703 40 599 6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8703 40 599 8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8703 40 599 9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8703 40 709 1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8703 40 709 2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8703 40 709 3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8703 40 709 4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8703 40 709 5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8703 40 709 6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8703 40 709 8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8703 50 109 1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8703 50 109 9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8703 50 399 1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8703 50 399 9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8703 50 599 1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8703 60 109 1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8703 60 109 2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8703 60 109 8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8703 60 109 9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8703 60 309 8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8703 60 309 9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8703 60 592 1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8703 60 592 9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8703 60 599 1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8703 60 599 2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8703 60 599 3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8703 60 599 4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8703 60 599 5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8703 60 599 6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8703 60 599 8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8703 60 599 9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8703 60 709 1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8703 60 709 2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8703 60 709 3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8703 60 709 4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8703 60 709 5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8703 60 709 6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8703 60 709 8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8703 70 109 1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8703 70 109 9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8703 70 399 1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8703 70 399 9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8703 70 599 1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8703 80 000 9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8703 90 009 0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8704 10 101 1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8704 10 102 1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8704 10 102 9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8704 10 108 0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8704 10 900 0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8704 21 320 0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8704 21 920 0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8704 22 920 2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8704 23 920 1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8704 23 920 2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8704 31 920 0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8704 32 920 9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8704 41 310 1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8704 41 310 9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8704 41 910 1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8704 41 910 9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8704 42 910 2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8704 42 910 9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8704 43 910 1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8704 43 910 2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8704 43 910 3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8704 43 910 9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8704 51 310 1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8704 51 310 9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8704 51 910 1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8704 52 910 2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8704 52 910 9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8704 60 000 0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8704 90 000 0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8705 90 800 5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үйінділерді бөлшектеуге арналған авариялық-құтқару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8427 20 190 9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8427 20 900 0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8429 11 001 0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8429 11 002 0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8429 11 009 0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8429 19 000 1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8429 19 000 9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8429 20 001 0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8429 20 009 9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8429 30 000 0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8705 10 001 0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8705 10 009 1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Авариялық-құтқару робототехникалық құралдары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8428 70 000 9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8479 50 000 0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8479 89 970 7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8806 23 000 9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8806 24 000 9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8806 91 000 9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8806 92 000 9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8806 93 000 9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8806 94 000 9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  Авариялық-құтқару құралдары,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кН және одан да көп тарту күшімен жүктерді жылжытуға арналған электр жүкшығырларының коррозияға төзімді болаттан жасалған кабельдері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7312 10 200 9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Бетонды кесетін шынжырлы араларға арналған пышақтар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8202 40 000 0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конструкцияларын кесуге арналған механикаландырылған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8203 40 000 0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8467 29 200 0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8467 29 850 9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мин аспайтын, сүйретілетін доңғалақты шассидегі қысым реттегіші бар авариялық-құтқару құралының компрессорлық қондырғылары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8414 40 100 0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мин астам сүйретілетін доңғалақты шассиде қысым реттегіші бар авариялық-құтқару құралының компрессорлық қондырғылары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8414 40 900 0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кН және одан жоғары тарту күшімен жүктерді жылжытуға арналған электрлік жүкшығырлар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8425 31 000 0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жұмыстарына арналған гидравликалық домкраттар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8425 42 000 0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жұмыстарына арналған электр домкраттары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авариялық-құтқару жұмыстарына арналған пневмодомкраттар, пневмоблюшкалар және пневмопластылар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Дж және одан жоғары соққы энергиясы бар электр перфораторлары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8467 21 990 0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конструкцияларын кесуге арналған электр тізбекті 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8467 22 100 0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тереңдігі 150 мм және одан асатын электрлік дискілі 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8467 22 300 0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бетонды кесетін бензин кескіштер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8467 22 300 0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8467 89 000 0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авариялық-құтқару жұмыстарына арналған гидравликалық сым кескіштер, аралас қайшылар, кеңейткіштер, гидравликалық цилиндрлер (бір және екі өзекпен)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8467 89 000 0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сорғылар, сорғы қондырғылары, икемді гидросызықтар, авариялық-құтқару жұмыстарына арналған гидравликалық аспаптың жылдам ажыратылатын қосылыстары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8413 50 200 0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8413 50 400 0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8413 50 800 0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8413 60 310 0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8413 60 390 0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8413 60 610 0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8413 60 690 0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8413 60 700 0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8413 60 800 0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8413 70 210 0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8413 70 290 0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8413 70 300 0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8413 70 350 0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8413 70 450 0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8413 70 510 0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8413 70 590 0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8413 70 650 0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8413 70 750 0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8413 70 890 0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8413 81 000 0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8414 10 250 0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8414 10 810 0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8414 10 890 0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8414 20 800 0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Зардап шеккендерді іздеу құралдары,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аймақтарында зардап шеккендерді іздеу жүйелері телевизиялық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8525 81 190 0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8525 83 190 0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8525 89 190 0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аймақтарында зардап шеккендерді іздеу жүйелері радиолокациялық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8526 10 000 9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немесе химиялық талдауға арналған аспаптар мен аппаратура, жылу немесе дыбыс мөлшерін өлшеуге немесе бақылауға негізделген төтенше жағдайлар аймақтарында зардап шеккендерді іздеуге арналған аспаптар мен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9027 89 000 0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Су кедергілерін еңсеру құралдары,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қалқымалы көпірлердің металл конструкциялары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7308 90 590 0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7308 90 980 9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7610 90 100 0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және іздестіру-құтқару кемелері, оның ішінде әуе жастықшасы бар кемелер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8903 11 000 0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8903 19 000 0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8906 90 910 0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8906 90 990 0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көпірлер мен құтқару салдары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8907 10 000 0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көпір құрылыстарының қалқымалы тұғырлары мен тіректерінің пластикалық понтондары, құтқару кемелеріне арналған кран-қалқымалар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8907 90 000 9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  Құтқарушылар мен зардап шеккендердің тіршілігін қамтамасыз ету құралдары: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ғимараттар мен құрылыстар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9406 90 900 9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қаңқалы шатырлар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6306 22 000 0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6306 29 000 9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құтқарушының арнайы қорғаныс киімі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6202 40 000 1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6202 90 000 9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6203 29 110 0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6203 29 900 0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6203 42 110 0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6203 42 510 0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6203 43 110 0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6203 43 310 0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6203 43 900 0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6203 49 110 0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6203 49 310 0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6203 49 900 0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6204 19 900 0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6204 29 110 0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6204 29 900 0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6204 39 110 0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6204 39 900 0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6204 53 000 0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6204 59 100 0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6204 59 900 0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6204 62 900 0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6204 63 110 0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6204 63 310 0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6204 63 900 0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6204 69 110 0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6204 69 310 0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6204 69 500 0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6204 69 900 0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6211 49 000 9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құтқарушының арнайы қорғаныс киімі (жабдықтары)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8513 10 000 0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құтқарушының қолын, аяғын, басын қорғау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6116 10 200 0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6116 10 800 0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6116 10 900 1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6116 10 900 2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6116 10 900 9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6116 91 000 0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6116 93 000 0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6401 92 100 0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6401 92 900 0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6402 99 050 0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6402 99 100 0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6403 91 110 0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6403 91 160 0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6403 91 180 0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6403 91 910 0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6403 99 910 0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6403 99 960 0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6403 99 980 0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6405 90 900 0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6506 10 800 0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Төтенше жағдайлар мониторингінің техникалық құралдары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Мониторингтің ақпараттық-есептеу (бағдарламалық-техникалық) кешендері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8471 41 000 0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8471 50 000 0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Деректерді тарату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8517 61 000 2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8517 61 000 8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8517 62 000 3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8517 62 000 9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8517 69 390 0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8517 69 900 0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  Қоршаған орта параметрлері немесе оның жекелеген компоненттері күйінің өзгеруін бақылаудың бергіштері мен өлшеу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9014 20 200 9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9014 80 000 0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9015 80 110 0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9015 80 910 0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9015 80 930 0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9015 80 990 0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9025 11 800 0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9025 19 200 0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9025 19 800 9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9025 80 200 0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9025 80 400 0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9025 80 800 0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9026 10 210 0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9026 80 200 0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9026 80 800 0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9027 10 900 0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9027 89 000 0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9031 80 380 0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9031 80 980 0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9032 81 000 0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9032 89 000 0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сертификаты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  1.  Осы тізбені қолдану мақсаттары үшін өнімнің атауын да, ЕАЭО СЭҚ ТН кодын да басшылыққа алу қажет.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тізбе Еуразиялық экономикалық одақтың "Азаматтық қорғанысқа және табиғи және техногендік сипаттағы төтенше жағдайлардан қорғауға арналған өнімнің қауіпсіздігі туралы" (ЕАЭО ТР 050/2021) техникалық регламентінің 3-тармағында көрсетілген өнімге қолданылмайды.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