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7d28" w14:textId="9887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баждарды, салықтарды төлеу жөніндегі міндеттің орындалуын қамтамасыз ету сертификатының құрылымы мен форматы туралы</w:t>
      </w:r>
    </w:p>
    <w:p>
      <w:pPr>
        <w:spacing w:after="0"/>
        <w:ind w:left="0"/>
        <w:jc w:val="both"/>
      </w:pPr>
      <w:r>
        <w:rPr>
          <w:rFonts w:ascii="Times New Roman"/>
          <w:b w:val="false"/>
          <w:i w:val="false"/>
          <w:color w:val="000000"/>
          <w:sz w:val="28"/>
        </w:rPr>
        <w:t>Еуразиялық экономикалық комиссия Алқасының 2024 жылғы 19 наурыздағы № 21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147-бабының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комиссияның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Кедендік баждарды, салықтарды төлеу жөніндегі міндеттің орындалуын қамтамасыз ету сертификатының </w:t>
      </w:r>
      <w:r>
        <w:rPr>
          <w:rFonts w:ascii="Times New Roman"/>
          <w:b w:val="false"/>
          <w:i w:val="false"/>
          <w:color w:val="000000"/>
          <w:sz w:val="28"/>
        </w:rPr>
        <w:t>құрылымы мен форматы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Мына құжаттардың күші жойылды деп танылсын:</w:t>
      </w:r>
    </w:p>
    <w:bookmarkEnd w:id="0"/>
    <w:p>
      <w:pPr>
        <w:spacing w:after="0"/>
        <w:ind w:left="0"/>
        <w:jc w:val="both"/>
      </w:pPr>
      <w:r>
        <w:rPr>
          <w:rFonts w:ascii="Times New Roman"/>
          <w:b w:val="false"/>
          <w:i w:val="false"/>
          <w:color w:val="000000"/>
          <w:sz w:val="28"/>
        </w:rPr>
        <w:t>
      Еуразиялық экономикалық комиссиясы алқасының "Кедендік баждарды, салықтарды төлеу жөніндегі міндеттің орындалуын қамтамасыз ету сертификатының құрылымы мен форматы туралы" 2020 жылғы 14 қаңтардағы № 3 шешімі;</w:t>
      </w:r>
    </w:p>
    <w:p>
      <w:pPr>
        <w:spacing w:after="0"/>
        <w:ind w:left="0"/>
        <w:jc w:val="both"/>
      </w:pPr>
      <w:r>
        <w:rPr>
          <w:rFonts w:ascii="Times New Roman"/>
          <w:b w:val="false"/>
          <w:i w:val="false"/>
          <w:color w:val="000000"/>
          <w:sz w:val="28"/>
        </w:rPr>
        <w:t xml:space="preserve">
      Еуразиялық экономикалық комиссиясы алқасының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(Еуразиялық экономикалық комиссиясы алқасының "Еуразиялық экономикалық комиссиясы алқасының кейбір  шешімдеріне өзгерістер енгізу туралы" 2020 жылғы 24 қарашадағы № 155 шешіміне қосымша).</w:t>
      </w:r>
    </w:p>
    <w:bookmarkStart w:name="z4" w:id="1"/>
    <w:p>
      <w:pPr>
        <w:spacing w:after="0"/>
        <w:ind w:left="0"/>
        <w:jc w:val="both"/>
      </w:pPr>
      <w:r>
        <w:rPr>
          <w:rFonts w:ascii="Times New Roman"/>
          <w:b w:val="false"/>
          <w:i w:val="false"/>
          <w:color w:val="000000"/>
          <w:sz w:val="28"/>
        </w:rPr>
        <w:t>
      3. Осы шешім 2025 жылдың 1 сәуірінен бастап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комиссиясы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комиссиясы алқасының </w:t>
            </w:r>
            <w:r>
              <w:br/>
            </w:r>
            <w:r>
              <w:rPr>
                <w:rFonts w:ascii="Times New Roman"/>
                <w:b w:val="false"/>
                <w:i w:val="false"/>
                <w:color w:val="000000"/>
                <w:sz w:val="20"/>
              </w:rPr>
              <w:t xml:space="preserve">2024 жылғы 19 наурыздағы </w:t>
            </w:r>
            <w:r>
              <w:br/>
            </w:r>
            <w:r>
              <w:rPr>
                <w:rFonts w:ascii="Times New Roman"/>
                <w:b w:val="false"/>
                <w:i w:val="false"/>
                <w:color w:val="000000"/>
                <w:sz w:val="20"/>
              </w:rPr>
              <w:t>№ 21 шешімімен</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Кедендік баждарды, салықтарды төлеу жөніндегі міндеттің орындалуын қамтамасыз ету сертификатының құрылымы мен форматы</w:t>
      </w:r>
    </w:p>
    <w:bookmarkEnd w:id="2"/>
    <w:bookmarkStart w:name="z7" w:id="3"/>
    <w:p>
      <w:pPr>
        <w:spacing w:after="0"/>
        <w:ind w:left="0"/>
        <w:jc w:val="both"/>
      </w:pPr>
      <w:r>
        <w:rPr>
          <w:rFonts w:ascii="Times New Roman"/>
          <w:b w:val="false"/>
          <w:i w:val="false"/>
          <w:color w:val="000000"/>
          <w:sz w:val="28"/>
        </w:rPr>
        <w:t>
      1. Осы құжат электрондық құжат түріндегі кедендік баждарды, салықтарды төлеу жөніндегі міндеттің орындалуын қамтамасыз ету сертификатының (бұдан әрі – электрондық сертификат) құрылымы мен форматын айқындайды.</w:t>
      </w:r>
    </w:p>
    <w:bookmarkEnd w:id="3"/>
    <w:bookmarkStart w:name="z8" w:id="4"/>
    <w:p>
      <w:pPr>
        <w:spacing w:after="0"/>
        <w:ind w:left="0"/>
        <w:jc w:val="both"/>
      </w:pPr>
      <w:r>
        <w:rPr>
          <w:rFonts w:ascii="Times New Roman"/>
          <w:b w:val="false"/>
          <w:i w:val="false"/>
          <w:color w:val="000000"/>
          <w:sz w:val="28"/>
        </w:rPr>
        <w:t xml:space="preserve">
      2. Электрондық сертификатқа электрондық цифрлық қолтаңба (электрондық қолтаңба) қойылады. </w:t>
      </w:r>
    </w:p>
    <w:bookmarkEnd w:id="4"/>
    <w:p>
      <w:pPr>
        <w:spacing w:after="0"/>
        <w:ind w:left="0"/>
        <w:jc w:val="both"/>
      </w:pPr>
      <w:r>
        <w:rPr>
          <w:rFonts w:ascii="Times New Roman"/>
          <w:b w:val="false"/>
          <w:i w:val="false"/>
          <w:color w:val="000000"/>
          <w:sz w:val="28"/>
        </w:rPr>
        <w:t xml:space="preserve">
      Трансшекаралық алмасу мақсатында электрондық сертификатқа Еуразиялық экономикалық комиссиясы алқасының 2015 жылғы 28 қыркүйектегі № 125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ережеге сәйкес, ал Еуразиялық экономикалық одаққа мүше бір мемлекеттің аумағында пайдалану үшін – осы мемлекеттің заңнамасына сәйкес электрондық цифрлық қолтаңба (электрондық қолтаңба) қойылады. </w:t>
      </w:r>
    </w:p>
    <w:p>
      <w:pPr>
        <w:spacing w:after="0"/>
        <w:ind w:left="0"/>
        <w:jc w:val="both"/>
      </w:pPr>
      <w:r>
        <w:rPr>
          <w:rFonts w:ascii="Times New Roman"/>
          <w:b w:val="false"/>
          <w:i w:val="false"/>
          <w:color w:val="000000"/>
          <w:sz w:val="28"/>
        </w:rPr>
        <w:t>
      3. Осы құжатта пайдаланылатын ұғымдар Еуразиялық экономикалық одақтың құқығын құрайтын халықаралық шарттарда және актілерде айқындалған мәндерде қолданылады.</w:t>
      </w:r>
    </w:p>
    <w:p>
      <w:pPr>
        <w:spacing w:after="0"/>
        <w:ind w:left="0"/>
        <w:jc w:val="both"/>
      </w:pPr>
      <w:r>
        <w:rPr>
          <w:rFonts w:ascii="Times New Roman"/>
          <w:b w:val="false"/>
          <w:i w:val="false"/>
          <w:color w:val="000000"/>
          <w:sz w:val="28"/>
        </w:rPr>
        <w:t xml:space="preserve">
      Осы құжатта пайдаланылатын қысқартулар мына мағынаны білдіреді: </w:t>
      </w:r>
    </w:p>
    <w:p>
      <w:pPr>
        <w:spacing w:after="0"/>
        <w:ind w:left="0"/>
        <w:jc w:val="both"/>
      </w:pPr>
      <w:r>
        <w:rPr>
          <w:rFonts w:ascii="Times New Roman"/>
          <w:b w:val="false"/>
          <w:i w:val="false"/>
          <w:color w:val="000000"/>
          <w:sz w:val="28"/>
        </w:rPr>
        <w:t xml:space="preserve">
      "XML" – Дүниежүзілік интернет консорциумы (ДИК) ұсынған кеңейтілетін белгілеу тілі; </w:t>
      </w:r>
    </w:p>
    <w:p>
      <w:pPr>
        <w:spacing w:after="0"/>
        <w:ind w:left="0"/>
        <w:jc w:val="both"/>
      </w:pPr>
      <w:r>
        <w:rPr>
          <w:rFonts w:ascii="Times New Roman"/>
          <w:b w:val="false"/>
          <w:i w:val="false"/>
          <w:color w:val="000000"/>
          <w:sz w:val="28"/>
        </w:rPr>
        <w:t>
      "мүше мемлекет" – Еуразиялық экономикалық одаққа мүше мемлекет;</w:t>
      </w:r>
    </w:p>
    <w:p>
      <w:pPr>
        <w:spacing w:after="0"/>
        <w:ind w:left="0"/>
        <w:jc w:val="both"/>
      </w:pPr>
      <w:r>
        <w:rPr>
          <w:rFonts w:ascii="Times New Roman"/>
          <w:b w:val="false"/>
          <w:i w:val="false"/>
          <w:color w:val="000000"/>
          <w:sz w:val="28"/>
        </w:rPr>
        <w:t>
      "сертификат" – кедендік баждарды, салықтарды төлеу жөніндегі міндеттің орындалуын қамтамасыз ету сертификаты;</w:t>
      </w:r>
    </w:p>
    <w:p>
      <w:pPr>
        <w:spacing w:after="0"/>
        <w:ind w:left="0"/>
        <w:jc w:val="both"/>
      </w:pPr>
      <w:r>
        <w:rPr>
          <w:rFonts w:ascii="Times New Roman"/>
          <w:b w:val="false"/>
          <w:i w:val="false"/>
          <w:color w:val="000000"/>
          <w:sz w:val="28"/>
        </w:rPr>
        <w:t>
       "бас сертификат" – бірнеше транзиттік декларациялар бойынша тасымалданатын тауарларға қатысты кедендік баждарды, салықтарды төлеу жөніндегі міндеттің орындалуын қамтамасыз ету сертификаты;</w:t>
      </w:r>
    </w:p>
    <w:p>
      <w:pPr>
        <w:spacing w:after="0"/>
        <w:ind w:left="0"/>
        <w:jc w:val="both"/>
      </w:pPr>
      <w:r>
        <w:rPr>
          <w:rFonts w:ascii="Times New Roman"/>
          <w:b w:val="false"/>
          <w:i w:val="false"/>
          <w:color w:val="000000"/>
          <w:sz w:val="28"/>
        </w:rPr>
        <w:t>
      "біржолғы сертификат" – бір транзиттік декларация бойынша тасымалданатын тауарларға қатысты кедендік баждарды, салықтарды төлеу жөніндегі міндеттің орындалуын қамтамасыз ету сертификаты;</w:t>
      </w:r>
    </w:p>
    <w:p>
      <w:pPr>
        <w:spacing w:after="0"/>
        <w:ind w:left="0"/>
        <w:jc w:val="both"/>
      </w:pPr>
      <w:r>
        <w:rPr>
          <w:rFonts w:ascii="Times New Roman"/>
          <w:b w:val="false"/>
          <w:i w:val="false"/>
          <w:color w:val="000000"/>
          <w:sz w:val="28"/>
        </w:rPr>
        <w:t>
      "Одақ" – Еуразиялық экономикалық одақ.</w:t>
      </w:r>
    </w:p>
    <w:bookmarkStart w:name="z9" w:id="5"/>
    <w:p>
      <w:pPr>
        <w:spacing w:after="0"/>
        <w:ind w:left="0"/>
        <w:jc w:val="both"/>
      </w:pPr>
      <w:r>
        <w:rPr>
          <w:rFonts w:ascii="Times New Roman"/>
          <w:b w:val="false"/>
          <w:i w:val="false"/>
          <w:color w:val="000000"/>
          <w:sz w:val="28"/>
        </w:rPr>
        <w:t xml:space="preserve">
      4. Электрондық сертификат осы құжатта айқындалған кедендік баждарды, салықтарды төлеу жөніндегі міндеттің орындалуын қамтамасыз ету сертификатының құрылымына сәйкес мынадай стандарттардың талаптарын ескере отырып, XML-форматта қалыптастырылады: </w:t>
      </w:r>
    </w:p>
    <w:bookmarkEnd w:id="5"/>
    <w:p>
      <w:pPr>
        <w:spacing w:after="0"/>
        <w:ind w:left="0"/>
        <w:jc w:val="both"/>
      </w:pPr>
      <w:r>
        <w:rPr>
          <w:rFonts w:ascii="Times New Roman"/>
          <w:b w:val="false"/>
          <w:i w:val="false"/>
          <w:color w:val="000000"/>
          <w:sz w:val="28"/>
        </w:rPr>
        <w:t xml:space="preserve">
      "Кеңейтілетін белгілеу тілі (XML) 1.0 (Бесінші басылым)" </w:t>
      </w:r>
    </w:p>
    <w:p>
      <w:pPr>
        <w:spacing w:after="0"/>
        <w:ind w:left="0"/>
        <w:jc w:val="both"/>
      </w:pPr>
      <w:r>
        <w:rPr>
          <w:rFonts w:ascii="Times New Roman"/>
          <w:b w:val="false"/>
          <w:i w:val="false"/>
          <w:color w:val="000000"/>
          <w:sz w:val="28"/>
        </w:rPr>
        <w:t>
      – https://www.w3.org/TR/xml/ Мекенжайі бойынша "Интернет" ақпараттық-телекоммуникациялық желісінде жарияланған;</w:t>
      </w:r>
    </w:p>
    <w:p>
      <w:pPr>
        <w:spacing w:after="0"/>
        <w:ind w:left="0"/>
        <w:jc w:val="both"/>
      </w:pPr>
      <w:r>
        <w:rPr>
          <w:rFonts w:ascii="Times New Roman"/>
          <w:b w:val="false"/>
          <w:i w:val="false"/>
          <w:color w:val="000000"/>
          <w:sz w:val="28"/>
        </w:rPr>
        <w:t>
      "Namespaces in XML 1.0-дегі атаулар кеңістігі (Үшінші басылым)" – https://www.w3.org/TR/REC-xml-names/ Мекенжайі бойынша "Интернет" ақпараттық-телекоммуникациялық желісінде жарияланған;</w:t>
      </w:r>
    </w:p>
    <w:p>
      <w:pPr>
        <w:spacing w:after="0"/>
        <w:ind w:left="0"/>
        <w:jc w:val="both"/>
      </w:pPr>
      <w:r>
        <w:rPr>
          <w:rFonts w:ascii="Times New Roman"/>
          <w:b w:val="false"/>
          <w:i w:val="false"/>
          <w:color w:val="000000"/>
          <w:sz w:val="28"/>
        </w:rPr>
        <w:t>
      "XML схемасы, 1-бөлім: Құрылымдар, Екінші басылым" ("XML Schema Part 1: Structures Second Edition") және "XML схемасы, екінші бөлім: Деректер түрлері, екінші басылым" ("XML Schema Part 2: Datatypes Second Edition") – https://www.w3.org/TR/xmlschema-1/ және https://www.w3.org/TR/xmlschema-2/ Мекенжайтері бойынша "Интернет" ақпараттық-телекоммуникациялық желісінде жарияланған.</w:t>
      </w:r>
    </w:p>
    <w:bookmarkStart w:name="z10" w:id="6"/>
    <w:p>
      <w:pPr>
        <w:spacing w:after="0"/>
        <w:ind w:left="0"/>
        <w:jc w:val="both"/>
      </w:pPr>
      <w:r>
        <w:rPr>
          <w:rFonts w:ascii="Times New Roman"/>
          <w:b w:val="false"/>
          <w:i w:val="false"/>
          <w:color w:val="000000"/>
          <w:sz w:val="28"/>
        </w:rPr>
        <w:t xml:space="preserve">
      5. Кедендік баждарды, салықтарды төлеу жөніндегі міндеттің орындалуын қамтамасыз ету сертификатының құрылымы Еуразиялық экономикалық одақтың деректер моделі (бұдан әрі – деректер моделі) негізінде әзірленді, көрсетілген кестелік нысанда сипатталды: </w:t>
      </w:r>
    </w:p>
    <w:bookmarkEnd w:id="6"/>
    <w:bookmarkStart w:name="z11" w:id="7"/>
    <w:p>
      <w:pPr>
        <w:spacing w:after="0"/>
        <w:ind w:left="0"/>
        <w:jc w:val="both"/>
      </w:pPr>
      <w:r>
        <w:rPr>
          <w:rFonts w:ascii="Times New Roman"/>
          <w:b w:val="false"/>
          <w:i w:val="false"/>
          <w:color w:val="000000"/>
          <w:sz w:val="28"/>
        </w:rPr>
        <w:t xml:space="preserve">
      а) кедендік баждарды, салықтарды төлеу жөніндегі міндеттің орындалуын қамтамасыз ету сертификатының құрылымы туралы жалпы мәліметтерде; </w:t>
      </w:r>
    </w:p>
    <w:bookmarkEnd w:id="7"/>
    <w:bookmarkStart w:name="z12" w:id="8"/>
    <w:p>
      <w:pPr>
        <w:spacing w:after="0"/>
        <w:ind w:left="0"/>
        <w:jc w:val="both"/>
      </w:pPr>
      <w:r>
        <w:rPr>
          <w:rFonts w:ascii="Times New Roman"/>
          <w:b w:val="false"/>
          <w:i w:val="false"/>
          <w:color w:val="000000"/>
          <w:sz w:val="28"/>
        </w:rPr>
        <w:t xml:space="preserve">
      б) импортталатын атаулар кеңістігінде (кедендік баждарды, салықтарды төлеу жөніндегі міндеттің орындалуын қамтамасыз ету сертификатының құрылымын әзірлеу кезінде пайдаланылған деректер моделінің объектілері тиесілі атаулар кеңістігі); </w:t>
      </w:r>
    </w:p>
    <w:bookmarkEnd w:id="8"/>
    <w:bookmarkStart w:name="z13" w:id="9"/>
    <w:p>
      <w:pPr>
        <w:spacing w:after="0"/>
        <w:ind w:left="0"/>
        <w:jc w:val="both"/>
      </w:pPr>
      <w:r>
        <w:rPr>
          <w:rFonts w:ascii="Times New Roman"/>
          <w:b w:val="false"/>
          <w:i w:val="false"/>
          <w:color w:val="000000"/>
          <w:sz w:val="28"/>
        </w:rPr>
        <w:t xml:space="preserve">
      в) кедендік баждарды, салықтарды төлеу жөніндегі міндеттің орындалуын қамтамасыз ету сертификаты құрылымының деректемелік құрамы (қарапайым (атомаралық) деректемелерге дейінгі иерархия деңгейлерін ескере отырып);  </w:t>
      </w:r>
    </w:p>
    <w:bookmarkEnd w:id="9"/>
    <w:bookmarkStart w:name="z14" w:id="10"/>
    <w:p>
      <w:pPr>
        <w:spacing w:after="0"/>
        <w:ind w:left="0"/>
        <w:jc w:val="both"/>
      </w:pPr>
      <w:r>
        <w:rPr>
          <w:rFonts w:ascii="Times New Roman"/>
          <w:b w:val="false"/>
          <w:i w:val="false"/>
          <w:color w:val="000000"/>
          <w:sz w:val="28"/>
        </w:rPr>
        <w:t xml:space="preserve">
      г) базистік деректер моделінің және "Кедендік әкімшілендіру" пәндік саласының деректер моделінің объектілері туралы мәліметтер:   </w:t>
      </w:r>
    </w:p>
    <w:bookmarkEnd w:id="10"/>
    <w:p>
      <w:pPr>
        <w:spacing w:after="0"/>
        <w:ind w:left="0"/>
        <w:jc w:val="both"/>
      </w:pPr>
      <w:r>
        <w:rPr>
          <w:rFonts w:ascii="Times New Roman"/>
          <w:b w:val="false"/>
          <w:i w:val="false"/>
          <w:color w:val="000000"/>
          <w:sz w:val="28"/>
        </w:rPr>
        <w:t xml:space="preserve">
      кедендік баждарды, салықтарды төлеу жөніндегі міндеттің орындалуын қамтамасыз ету сертификатының құрылымында пайдаланылған деректердің базалық түрлері туралы; </w:t>
      </w:r>
    </w:p>
    <w:p>
      <w:pPr>
        <w:spacing w:after="0"/>
        <w:ind w:left="0"/>
        <w:jc w:val="both"/>
      </w:pPr>
      <w:r>
        <w:rPr>
          <w:rFonts w:ascii="Times New Roman"/>
          <w:b w:val="false"/>
          <w:i w:val="false"/>
          <w:color w:val="000000"/>
          <w:sz w:val="28"/>
        </w:rPr>
        <w:t xml:space="preserve">
      кедендік баждарды, салықтарды төлеу жөніндегі міндеттің орындалуын қамтамасыз ету сертификатының құрылымында пайдаланылған деректердің жалпы қарапайым түрлері туралы; </w:t>
      </w:r>
    </w:p>
    <w:p>
      <w:pPr>
        <w:spacing w:after="0"/>
        <w:ind w:left="0"/>
        <w:jc w:val="both"/>
      </w:pPr>
      <w:r>
        <w:rPr>
          <w:rFonts w:ascii="Times New Roman"/>
          <w:b w:val="false"/>
          <w:i w:val="false"/>
          <w:color w:val="000000"/>
          <w:sz w:val="28"/>
        </w:rPr>
        <w:t xml:space="preserve">
      кедендік баждарды, салықтарды төлеу жөніндегі міндеттің орындалуын қамтамасыз ету сертификатының құрылымында пайдаланылған "Кедендік әкімшілендіру" пәндік саласының қолданбалы қарапайым деректер түрлері туралы; </w:t>
      </w:r>
    </w:p>
    <w:bookmarkStart w:name="z15" w:id="11"/>
    <w:p>
      <w:pPr>
        <w:spacing w:after="0"/>
        <w:ind w:left="0"/>
        <w:jc w:val="both"/>
      </w:pPr>
      <w:r>
        <w:rPr>
          <w:rFonts w:ascii="Times New Roman"/>
          <w:b w:val="false"/>
          <w:i w:val="false"/>
          <w:color w:val="000000"/>
          <w:sz w:val="28"/>
        </w:rPr>
        <w:t>
      д) кедендік баждарды, салықтарды төлеу жөніндегі міндеттің орындалуын қамтамасыз ету сертификаты құрылымының жекелеген деректемелерін толтыру сипаттамасы.</w:t>
      </w:r>
    </w:p>
    <w:bookmarkEnd w:id="11"/>
    <w:bookmarkStart w:name="z16" w:id="12"/>
    <w:p>
      <w:pPr>
        <w:spacing w:after="0"/>
        <w:ind w:left="0"/>
        <w:jc w:val="both"/>
      </w:pPr>
      <w:r>
        <w:rPr>
          <w:rFonts w:ascii="Times New Roman"/>
          <w:b w:val="false"/>
          <w:i w:val="false"/>
          <w:color w:val="000000"/>
          <w:sz w:val="28"/>
        </w:rPr>
        <w:t>
      6. Кедендік баждарды, салықтарды төлеу жөніндегі міндеттің орындалуын қамтамасыз ету сертификатының құрылымы туралы жалпы мәліметтер 1-кестеде келтірілген.</w:t>
      </w:r>
    </w:p>
    <w:bookmarkEnd w:id="12"/>
    <w:bookmarkStart w:name="z17" w:id="13"/>
    <w:p>
      <w:pPr>
        <w:spacing w:after="0"/>
        <w:ind w:left="0"/>
        <w:jc w:val="both"/>
      </w:pPr>
      <w:r>
        <w:rPr>
          <w:rFonts w:ascii="Times New Roman"/>
          <w:b w:val="false"/>
          <w:i w:val="false"/>
          <w:color w:val="000000"/>
          <w:sz w:val="28"/>
        </w:rPr>
        <w:t>
      1-кесте</w:t>
      </w:r>
    </w:p>
    <w:bookmarkEnd w:id="13"/>
    <w:bookmarkStart w:name="z18" w:id="14"/>
    <w:p>
      <w:pPr>
        <w:spacing w:after="0"/>
        <w:ind w:left="0"/>
        <w:jc w:val="left"/>
      </w:pPr>
      <w:r>
        <w:rPr>
          <w:rFonts w:ascii="Times New Roman"/>
          <w:b/>
          <w:i w:val="false"/>
          <w:color w:val="000000"/>
        </w:rPr>
        <w:t xml:space="preserve"> Кедендік баждарды, салықтарды төлеу жөніндегі міндеттің орындалуын қамтамасыз ету сертификатының құрылымы туралы жалпы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сертификаты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Атаулар кеңістігінің идентификаторы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urn:EEC:R:044:GuaranteeCertificate:v2.0.0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құжатының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GuaranteeCertificate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XML-схемасының файл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EEC_R_044_GuaranteeCertificate_v2.0.0.xsd</w:t>
            </w:r>
          </w:p>
        </w:tc>
      </w:tr>
    </w:tbl>
    <w:bookmarkStart w:name="z19" w:id="15"/>
    <w:p>
      <w:pPr>
        <w:spacing w:after="0"/>
        <w:ind w:left="0"/>
        <w:jc w:val="both"/>
      </w:pPr>
      <w:r>
        <w:rPr>
          <w:rFonts w:ascii="Times New Roman"/>
          <w:b w:val="false"/>
          <w:i w:val="false"/>
          <w:color w:val="000000"/>
          <w:sz w:val="28"/>
        </w:rPr>
        <w:t>
      7. Импортталатын атаулар кеңістігі 2-кестеде келтірілген.</w:t>
      </w:r>
    </w:p>
    <w:bookmarkEnd w:id="15"/>
    <w:bookmarkStart w:name="z20" w:id="16"/>
    <w:p>
      <w:pPr>
        <w:spacing w:after="0"/>
        <w:ind w:left="0"/>
        <w:jc w:val="both"/>
      </w:pPr>
      <w:r>
        <w:rPr>
          <w:rFonts w:ascii="Times New Roman"/>
          <w:b w:val="false"/>
          <w:i w:val="false"/>
          <w:color w:val="000000"/>
          <w:sz w:val="28"/>
        </w:rPr>
        <w:t>
      2-кесте</w:t>
      </w:r>
    </w:p>
    <w:bookmarkEnd w:id="16"/>
    <w:bookmarkStart w:name="z21" w:id="17"/>
    <w:p>
      <w:pPr>
        <w:spacing w:after="0"/>
        <w:ind w:left="0"/>
        <w:jc w:val="left"/>
      </w:pPr>
      <w:r>
        <w:rPr>
          <w:rFonts w:ascii="Times New Roman"/>
          <w:b/>
          <w:i w:val="false"/>
          <w:color w:val="000000"/>
        </w:rPr>
        <w:t xml:space="preserve"> Импортталатын атаулар кеңістігі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атаулар кеңістігіндегі "X.X.Х" таңбалары осы құжатқа сәйкес кедендік баждарды, салықтарды төлеу жөніндегі міндеттің орындалуын қамтамасыз ету сертификаты құрылымының техникалық схеманы әзірлеу кезінде пайдаланылған базистік деректер моделінің және "Кедендік әкімшілендіру" пәндік саласының деректер моделінің нұсқаларының нөмірлеріне сәйкес келеді.</w:t>
      </w:r>
    </w:p>
    <w:bookmarkStart w:name="z22" w:id="18"/>
    <w:p>
      <w:pPr>
        <w:spacing w:after="0"/>
        <w:ind w:left="0"/>
        <w:jc w:val="both"/>
      </w:pPr>
      <w:r>
        <w:rPr>
          <w:rFonts w:ascii="Times New Roman"/>
          <w:b w:val="false"/>
          <w:i w:val="false"/>
          <w:color w:val="000000"/>
          <w:sz w:val="28"/>
        </w:rPr>
        <w:t>
      8. Кедендік баждарды, салықтарды төлеу жөніндегі міндеттің орындалуын қамтамасыз ету сертификаты құрылымының деректемелік құрамы 3-кестеде келтірілген.</w:t>
      </w:r>
    </w:p>
    <w:bookmarkEnd w:id="18"/>
    <w:p>
      <w:pPr>
        <w:spacing w:after="0"/>
        <w:ind w:left="0"/>
        <w:jc w:val="both"/>
      </w:pPr>
      <w:r>
        <w:rPr>
          <w:rFonts w:ascii="Times New Roman"/>
          <w:b w:val="false"/>
          <w:i w:val="false"/>
          <w:color w:val="000000"/>
          <w:sz w:val="28"/>
        </w:rPr>
        <w:t xml:space="preserve">
      Кестеде келесі өрістер (бағандар) құрылады: </w:t>
      </w:r>
    </w:p>
    <w:p>
      <w:pPr>
        <w:spacing w:after="0"/>
        <w:ind w:left="0"/>
        <w:jc w:val="both"/>
      </w:pPr>
      <w:r>
        <w:rPr>
          <w:rFonts w:ascii="Times New Roman"/>
          <w:b w:val="false"/>
          <w:i w:val="false"/>
          <w:color w:val="000000"/>
          <w:sz w:val="28"/>
        </w:rPr>
        <w:t>
      "деректеме атауы" – деректеменің иерархиялық нөмірін көрсете отырып, деректеменің белгіленген немесе ресми ауызша белгіленуі;</w:t>
      </w:r>
    </w:p>
    <w:p>
      <w:pPr>
        <w:spacing w:after="0"/>
        <w:ind w:left="0"/>
        <w:jc w:val="both"/>
      </w:pPr>
      <w:r>
        <w:rPr>
          <w:rFonts w:ascii="Times New Roman"/>
          <w:b w:val="false"/>
          <w:i w:val="false"/>
          <w:color w:val="000000"/>
          <w:sz w:val="28"/>
        </w:rPr>
        <w:t xml:space="preserve">
      "деректеме сипаттамасы" – деректеменің мағынасын (семантикасын) түсіндіретін мәтін; </w:t>
      </w:r>
    </w:p>
    <w:p>
      <w:pPr>
        <w:spacing w:after="0"/>
        <w:ind w:left="0"/>
        <w:jc w:val="both"/>
      </w:pPr>
      <w:r>
        <w:rPr>
          <w:rFonts w:ascii="Times New Roman"/>
          <w:b w:val="false"/>
          <w:i w:val="false"/>
          <w:color w:val="000000"/>
          <w:sz w:val="28"/>
        </w:rPr>
        <w:t xml:space="preserve">
      "идентификатор" – деректемеге сәйкес келетін деректер моделіндегі деректер элементінің идентификаторы; </w:t>
      </w:r>
    </w:p>
    <w:p>
      <w:pPr>
        <w:spacing w:after="0"/>
        <w:ind w:left="0"/>
        <w:jc w:val="both"/>
      </w:pPr>
      <w:r>
        <w:rPr>
          <w:rFonts w:ascii="Times New Roman"/>
          <w:b w:val="false"/>
          <w:i w:val="false"/>
          <w:color w:val="000000"/>
          <w:sz w:val="28"/>
        </w:rPr>
        <w:t>
      "деректер түрі" – деректемеге сәйкес келетін деректер үлгісіндегі деректер түрінің идентификаторы;</w:t>
      </w:r>
    </w:p>
    <w:p>
      <w:pPr>
        <w:spacing w:after="0"/>
        <w:ind w:left="0"/>
        <w:jc w:val="both"/>
      </w:pPr>
      <w:r>
        <w:rPr>
          <w:rFonts w:ascii="Times New Roman"/>
          <w:b w:val="false"/>
          <w:i w:val="false"/>
          <w:color w:val="000000"/>
          <w:sz w:val="28"/>
        </w:rPr>
        <w:t>
      "көп." – деректемелердің көптігі (міндеттілік (менеджментті ұйымдастыру әдісі) және деректемелердің қайталану саны).</w:t>
      </w:r>
    </w:p>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қамтамасыз ету сертификаты құрылымы деректемелерінің көптігін көрсету үшін мынадай белгілер пайдаланылады:</w:t>
      </w:r>
    </w:p>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қайталануы керек (n &gt; 1);</w:t>
      </w:r>
    </w:p>
    <w:p>
      <w:pPr>
        <w:spacing w:after="0"/>
        <w:ind w:left="0"/>
        <w:jc w:val="both"/>
      </w:pPr>
      <w:r>
        <w:rPr>
          <w:rFonts w:ascii="Times New Roman"/>
          <w:b w:val="false"/>
          <w:i w:val="false"/>
          <w:color w:val="000000"/>
          <w:sz w:val="28"/>
        </w:rPr>
        <w:t xml:space="preserve">
      1..* – реквизиттер міндетті, шектеусіз қайталануы мүмкін; </w:t>
      </w:r>
    </w:p>
    <w:p>
      <w:pPr>
        <w:spacing w:after="0"/>
        <w:ind w:left="0"/>
        <w:jc w:val="both"/>
      </w:pPr>
      <w:r>
        <w:rPr>
          <w:rFonts w:ascii="Times New Roman"/>
          <w:b w:val="false"/>
          <w:i w:val="false"/>
          <w:color w:val="000000"/>
          <w:sz w:val="28"/>
        </w:rPr>
        <w:t>
      n..* – деректеме міндетті, кемінде n рет қайталануы тиіс (n &gt; 1);</w:t>
      </w:r>
    </w:p>
    <w:p>
      <w:pPr>
        <w:spacing w:after="0"/>
        <w:ind w:left="0"/>
        <w:jc w:val="both"/>
      </w:pPr>
      <w:r>
        <w:rPr>
          <w:rFonts w:ascii="Times New Roman"/>
          <w:b w:val="false"/>
          <w:i w:val="false"/>
          <w:color w:val="000000"/>
          <w:sz w:val="28"/>
        </w:rPr>
        <w:t xml:space="preserve">
      n..m – деректеме міндетті, кемінде n рет және m реттен артық емес қайталануы тиіс (n &gt; 1, m &gt; n); </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xml:space="preserve">
      0..m – реквизиттер міндетті емес, оны m-нен артық емес рет қайталауға болады (m &gt; 1). </w:t>
      </w:r>
    </w:p>
    <w:bookmarkStart w:name="z23" w:id="19"/>
    <w:p>
      <w:pPr>
        <w:spacing w:after="0"/>
        <w:ind w:left="0"/>
        <w:jc w:val="both"/>
      </w:pPr>
      <w:r>
        <w:rPr>
          <w:rFonts w:ascii="Times New Roman"/>
          <w:b w:val="false"/>
          <w:i w:val="false"/>
          <w:color w:val="000000"/>
          <w:sz w:val="28"/>
        </w:rPr>
        <w:t>
      3-кесте</w:t>
      </w:r>
    </w:p>
    <w:bookmarkEnd w:id="19"/>
    <w:bookmarkStart w:name="z24" w:id="20"/>
    <w:p>
      <w:pPr>
        <w:spacing w:after="0"/>
        <w:ind w:left="0"/>
        <w:jc w:val="left"/>
      </w:pPr>
      <w:r>
        <w:rPr>
          <w:rFonts w:ascii="Times New Roman"/>
          <w:b/>
          <w:i w:val="false"/>
          <w:color w:val="000000"/>
        </w:rPr>
        <w:t xml:space="preserve"> Кедендік баждарды, салықтарды төлеу жөніндегі міндеттің орындалуын қамтамасыз ету сертификаты құрылымының деректемелік құрамы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идентификаторы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таңбалар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идентификаторы</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қалыптастырылған электрондық құжаттың (мәліметтердің)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Электрондық құжаттың белгісі </w:t>
            </w:r>
          </w:p>
          <w:p>
            <w:pPr>
              <w:spacing w:after="20"/>
              <w:ind w:left="20"/>
              <w:jc w:val="both"/>
            </w:pPr>
            <w:r>
              <w:rPr>
                <w:rFonts w:ascii="Times New Roman"/>
                <w:b w:val="false"/>
                <w:i w:val="false"/>
                <w:color w:val="000000"/>
                <w:sz w:val="20"/>
              </w:rPr>
              <w:t>
(casdo:‌EDoc‌Indicator‌Code)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Ақпарат түрінің коды </w:t>
            </w:r>
          </w:p>
          <w:p>
            <w:pPr>
              <w:spacing w:after="20"/>
              <w:ind w:left="20"/>
              <w:jc w:val="both"/>
            </w:pPr>
            <w:r>
              <w:rPr>
                <w:rFonts w:ascii="Times New Roman"/>
                <w:b w:val="false"/>
                <w:i w:val="false"/>
                <w:color w:val="000000"/>
                <w:sz w:val="20"/>
              </w:rPr>
              <w:t>
(casdo:‌Information‌Kind‌Code)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Кедендік баждарды, салықтарды төлеу жөніндегі міндеттің орындалуын қамтамасыз ету сертификаты түрінің коды </w:t>
            </w:r>
          </w:p>
          <w:p>
            <w:pPr>
              <w:spacing w:after="20"/>
              <w:ind w:left="20"/>
              <w:jc w:val="both"/>
            </w:pPr>
            <w:r>
              <w:rPr>
                <w:rFonts w:ascii="Times New Roman"/>
                <w:b w:val="false"/>
                <w:i w:val="false"/>
                <w:color w:val="000000"/>
                <w:sz w:val="20"/>
              </w:rPr>
              <w:t>
(casdo:‌Guarantee‌Certificate‌Kind‌Code)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сертификаты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Соңғы күн </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сертификатының қолданылу мерзімі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Кедендік баждарды, салықтарды төлеу жөніндегі міндеттің орындалуын қамтамасыз ету сертификатының анықтамалық нөмірі </w:t>
            </w:r>
          </w:p>
          <w:p>
            <w:pPr>
              <w:spacing w:after="20"/>
              <w:ind w:left="20"/>
              <w:jc w:val="both"/>
            </w:pPr>
            <w:r>
              <w:rPr>
                <w:rFonts w:ascii="Times New Roman"/>
                <w:b w:val="false"/>
                <w:i w:val="false"/>
                <w:color w:val="000000"/>
                <w:sz w:val="20"/>
              </w:rPr>
              <w:t>
(cacdo:‌Ref‌Guarantee‌Certificate‌Id‌Details)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етудің алдыңғы сертификатының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M.CA.CDT.00638</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Кеден органының коды </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Құжаттың күні </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Тіркеу журналы бойынша қамтамасыз ету сертификатының реттік нөмірі</w:t>
            </w:r>
          </w:p>
          <w:p>
            <w:pPr>
              <w:spacing w:after="20"/>
              <w:ind w:left="20"/>
              <w:jc w:val="both"/>
            </w:pPr>
            <w:r>
              <w:rPr>
                <w:rFonts w:ascii="Times New Roman"/>
                <w:b w:val="false"/>
                <w:i w:val="false"/>
                <w:color w:val="000000"/>
                <w:sz w:val="20"/>
              </w:rPr>
              <w:t>
(casdo:‌Guarantee‌Certificate‌Reg‌Id)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сертификатының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Кедендік және өзге де төлемдерді төлеу жөніндегі міндеттің орындалуын қамтамасыз етуді ұсынған тұлға</w:t>
            </w:r>
          </w:p>
          <w:p>
            <w:pPr>
              <w:spacing w:after="20"/>
              <w:ind w:left="20"/>
              <w:jc w:val="both"/>
            </w:pPr>
            <w:r>
              <w:rPr>
                <w:rFonts w:ascii="Times New Roman"/>
                <w:b w:val="false"/>
                <w:i w:val="false"/>
                <w:color w:val="000000"/>
                <w:sz w:val="20"/>
              </w:rPr>
              <w:t>
(cacdo:‌Surety‌Subject‌Details)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міндеттің орындалуын қамтамасыз етуді ұсынған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M.CA.CDT.00132</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Ел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 (жіктеуіш) </w:t>
            </w:r>
          </w:p>
          <w:p>
            <w:pPr>
              <w:spacing w:after="20"/>
              <w:ind w:left="20"/>
              <w:jc w:val="both"/>
            </w:pPr>
            <w:r>
              <w:rPr>
                <w:rFonts w:ascii="Times New Roman"/>
                <w:b w:val="false"/>
                <w:i w:val="false"/>
                <w:color w:val="000000"/>
                <w:sz w:val="20"/>
              </w:rPr>
              <w:t>
 идентификаторы</w:t>
            </w:r>
          </w:p>
          <w:p>
            <w:pPr>
              <w:spacing w:after="20"/>
              <w:ind w:left="20"/>
              <w:jc w:val="both"/>
            </w:pPr>
            <w:r>
              <w:rPr>
                <w:rFonts w:ascii="Times New Roman"/>
                <w:b w:val="false"/>
                <w:i w:val="false"/>
                <w:color w:val="000000"/>
                <w:sz w:val="20"/>
              </w:rPr>
              <w:t>
((сode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Субъектінің атауы </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Субъектінің қысқаша атауы </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 (жіктеуіш) </w:t>
            </w:r>
          </w:p>
          <w:p>
            <w:pPr>
              <w:spacing w:after="20"/>
              <w:ind w:left="20"/>
              <w:jc w:val="both"/>
            </w:pPr>
            <w:r>
              <w:rPr>
                <w:rFonts w:ascii="Times New Roman"/>
                <w:b w:val="false"/>
                <w:i w:val="false"/>
                <w:color w:val="000000"/>
                <w:sz w:val="20"/>
              </w:rPr>
              <w:t>
 идентификаторы</w:t>
            </w:r>
          </w:p>
          <w:p>
            <w:pPr>
              <w:spacing w:after="20"/>
              <w:ind w:left="20"/>
              <w:jc w:val="both"/>
            </w:pPr>
            <w:r>
              <w:rPr>
                <w:rFonts w:ascii="Times New Roman"/>
                <w:b w:val="false"/>
                <w:i w:val="false"/>
                <w:color w:val="000000"/>
                <w:sz w:val="20"/>
              </w:rPr>
              <w:t>
((сode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Ұйымдық-құқықтық нысанның коды</w:t>
            </w:r>
          </w:p>
          <w:p>
            <w:pPr>
              <w:spacing w:after="20"/>
              <w:ind w:left="20"/>
              <w:jc w:val="both"/>
            </w:pPr>
            <w:r>
              <w:rPr>
                <w:rFonts w:ascii="Times New Roman"/>
                <w:b w:val="false"/>
                <w:i w:val="false"/>
                <w:color w:val="000000"/>
                <w:sz w:val="20"/>
              </w:rPr>
              <w:t xml:space="preserve">
(csdo:‌Business‌Entity‌Type‌Name)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Шаруашылық жүргізуші субъектінің идентификаторы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Бірегей сәйкестендіру кедендік нөмірі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((Country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Салық төлеушінің идентификаторы </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Есепке қою себебінің коды </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анықтайтын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Жеке тұлғаның идентификаторы</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Кірістірілген элемент-тер мәндері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 Жеке басын куәландыратын құжат түрінің коды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 Құжат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сандық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 Құжат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 Құжаттың жарамдылық мерзімі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10.11.8. Уәкілетті органның сәйкестендірушісі </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құжат берген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 Уәкілетті органның атауы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Мекенжайы</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Кірістірілген элемент-тер мәндері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10.12.1. Мекенжай түрінің коды </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10.12.5. Аудан </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 Үй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үйдің, ғимараттың, құрылыстың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10.12.10. 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10.12.12 Абоненттік жәшіктің нөмірі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 Байланыс деректемелері </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10.13.1. Байланыс түрінің коды </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Оқшауланған бөлімше</w:t>
            </w:r>
          </w:p>
          <w:p>
            <w:pPr>
              <w:spacing w:after="20"/>
              <w:ind w:left="20"/>
              <w:jc w:val="both"/>
            </w:pPr>
            <w:r>
              <w:rPr>
                <w:rFonts w:ascii="Times New Roman"/>
                <w:b w:val="false"/>
                <w:i w:val="false"/>
                <w:color w:val="000000"/>
                <w:sz w:val="20"/>
              </w:rPr>
              <w:t>
(cacdo:‌Subject‌Branch‌Details)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10.14.2. Субъектінің атауы </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 Ұйымдық-құқықтық нысанның коды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 Ұйымдық-құқықтық нысанның атауы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 Бірегей сәйкестендіру кедендік нөмірі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 (жіктеуіш) идентификаторы </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 Салық төлеушінің идентификаторы</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анықтайтын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Өңір </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жүйелері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Бөлме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кәсіпорнының пошта индексі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10.14.11.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әдісі мен идентификаторын көрсете отырып байланыс деректемелері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(арнасының) түрінің кодтық белгіленуі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Мәліметтердің сәйкестігінің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сәйкес келу (сәйкес келмеу)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Кедендік баждарды, салықтарды төлеу жөніндегі міндеттің орындалуын қамтамасыз ету тәсілінің коды </w:t>
            </w:r>
          </w:p>
          <w:p>
            <w:pPr>
              <w:spacing w:after="20"/>
              <w:ind w:left="20"/>
              <w:jc w:val="both"/>
            </w:pPr>
            <w:r>
              <w:rPr>
                <w:rFonts w:ascii="Times New Roman"/>
                <w:b w:val="false"/>
                <w:i w:val="false"/>
                <w:color w:val="000000"/>
                <w:sz w:val="20"/>
              </w:rPr>
              <w:t>
(casdo:‌Payment‌Guarantee‌Method‌Code)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тәсілінің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Кедендік және өзге де төлемдерді төлеу жөніндегі міндеттің орындалуын қамтамасыз етуді растайтын құжат </w:t>
            </w:r>
          </w:p>
          <w:p>
            <w:pPr>
              <w:spacing w:after="20"/>
              <w:ind w:left="20"/>
              <w:jc w:val="both"/>
            </w:pPr>
            <w:r>
              <w:rPr>
                <w:rFonts w:ascii="Times New Roman"/>
                <w:b w:val="false"/>
                <w:i w:val="false"/>
                <w:color w:val="000000"/>
                <w:sz w:val="20"/>
              </w:rPr>
              <w:t>
(cacdo:‌GCGuarantee‌Confirm‌Doc‌Details)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міндеттің орындалуын қамтамасыз етуді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M.CA.CDT.01151</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және өзге де төлемдерді төлеу жөніндегі міндеттің орындалуын қамтамасыз етуді растайтын құжаттың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міндеттің орындалуын қамтамасыз етуді ұсынуды растайтын құжат құжаттың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Құжаттың кіріс тіркеу нөмірі</w:t>
            </w:r>
          </w:p>
          <w:p>
            <w:pPr>
              <w:spacing w:after="20"/>
              <w:ind w:left="20"/>
              <w:jc w:val="both"/>
            </w:pPr>
            <w:r>
              <w:rPr>
                <w:rFonts w:ascii="Times New Roman"/>
                <w:b w:val="false"/>
                <w:i w:val="false"/>
                <w:color w:val="000000"/>
                <w:sz w:val="20"/>
              </w:rPr>
              <w:t>
(casdo:‌Incoming‌Doc‌Id)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берген кедендік және өзге де төлемдерді төлеу жөніндегі міндеттің орындалуын қамтамасыз етуді ұсынуды растайтын құжаттың кіріс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Қамтамасыз ету сомасы (мөлшері)</w:t>
            </w:r>
          </w:p>
          <w:p>
            <w:pPr>
              <w:spacing w:after="20"/>
              <w:ind w:left="20"/>
              <w:jc w:val="both"/>
            </w:pPr>
            <w:r>
              <w:rPr>
                <w:rFonts w:ascii="Times New Roman"/>
                <w:b w:val="false"/>
                <w:i w:val="false"/>
                <w:color w:val="000000"/>
                <w:sz w:val="20"/>
              </w:rPr>
              <w:t>
(casdo:‌Guarantee‌Amount)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етудің ұсынылған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валюта коды </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Қамтамасыз ету сомасы (мөлшері) </w:t>
            </w:r>
          </w:p>
          <w:p>
            <w:pPr>
              <w:spacing w:after="20"/>
              <w:ind w:left="20"/>
              <w:jc w:val="both"/>
            </w:pPr>
            <w:r>
              <w:rPr>
                <w:rFonts w:ascii="Times New Roman"/>
                <w:b w:val="false"/>
                <w:i w:val="false"/>
                <w:color w:val="000000"/>
                <w:sz w:val="20"/>
              </w:rPr>
              <w:t>
(casdo:‌Guarantee‌Amount)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сертификаты ресімделетін кедендік және өзге де төлемдерді төлеу жөніндегі міндеттің орындалуын қамтамасыз ету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Кедендік транзиттің кедендік рәсімінің декларанты</w:t>
            </w:r>
          </w:p>
          <w:p>
            <w:pPr>
              <w:spacing w:after="20"/>
              <w:ind w:left="20"/>
              <w:jc w:val="both"/>
            </w:pPr>
            <w:r>
              <w:rPr>
                <w:rFonts w:ascii="Times New Roman"/>
                <w:b w:val="false"/>
                <w:i w:val="false"/>
                <w:color w:val="000000"/>
                <w:sz w:val="20"/>
              </w:rPr>
              <w:t>
(cacdo:‌Transit‌Declarant‌Details)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рәсімімен орналастырылатын тауарлардың декларанты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M.CA.CDT.00662</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 регистрации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Ұйымдық-құқықтық нысанның коды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ұйымдық-құқықтық нысанның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Шаруашылық жүргізуші субъектінің идентификаторы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 субъектілерінің сәйкестендіру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Бірегей сәйкестендіру кедендік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Салық төлеушінің идентификаторы</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анықтайтын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Жеке тұлғаның идентификаторы</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бірегеі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сандық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 Құжаттың жарамдылық мерзімі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 Уәкілетті органның идентификаторы</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құжат берген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14.12.4. Өңір </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14.12.10. Бөлме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кәсіпорынның индексі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кәсіпорынындағы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байланыс деректемелері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Оқшауланған бөлімше</w:t>
            </w:r>
          </w:p>
          <w:p>
            <w:pPr>
              <w:spacing w:after="20"/>
              <w:ind w:left="20"/>
              <w:jc w:val="both"/>
            </w:pPr>
            <w:r>
              <w:rPr>
                <w:rFonts w:ascii="Times New Roman"/>
                <w:b w:val="false"/>
                <w:i w:val="false"/>
                <w:color w:val="000000"/>
                <w:sz w:val="20"/>
              </w:rPr>
              <w:t>
(cacdo:‌Subject‌Branch‌Details)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тіркеу елінің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 Ұйымдық-құқықтық нысанның коды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ұйымдық-құқықтық нысанның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 Бірегей сәйкестендіру кедендік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 Салық төлеушінің идентификаторы</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анықтайтын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Өңір </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Бөлме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кәсіпорнының пошта индексі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кәсіпорнының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14.14.11.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әдісі мен идентификаторын көрсете отырып байланыс деректемелері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Адамды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 тізіліміне енгізу туралы куәлік немесе кедендік тасымалдаушылар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 Тізілімге енгізілген кездегі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кезде оған берілген тұлғаның тіркеу нөмірі, немесе тізілімге енгізілген кездегі заңды тұлғаның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куәлік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 Мәліметтердің сәйкестігінің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сәйкес келу (сәйкес келмеу)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Құжат</w:t>
            </w:r>
          </w:p>
          <w:p>
            <w:pPr>
              <w:spacing w:after="20"/>
              <w:ind w:left="20"/>
              <w:jc w:val="both"/>
            </w:pPr>
            <w:r>
              <w:rPr>
                <w:rFonts w:ascii="Times New Roman"/>
                <w:b w:val="false"/>
                <w:i w:val="false"/>
                <w:color w:val="000000"/>
                <w:sz w:val="20"/>
              </w:rPr>
              <w:t>
(ccdo:‌Doc‌V4‌Details)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көліктік (тасымалдау) құжаттар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Кедендік баждарды, салықтарды төлеу жөніндегі міндеттің орындалуын қамтамасыз ету сертификатының күші қолданылатын тауардың коды </w:t>
            </w:r>
          </w:p>
          <w:p>
            <w:pPr>
              <w:spacing w:after="20"/>
              <w:ind w:left="20"/>
              <w:jc w:val="both"/>
            </w:pPr>
            <w:r>
              <w:rPr>
                <w:rFonts w:ascii="Times New Roman"/>
                <w:b w:val="false"/>
                <w:i w:val="false"/>
                <w:color w:val="000000"/>
                <w:sz w:val="20"/>
              </w:rPr>
              <w:t>
(casdo:‌Guarantee‌Certificate‌Commodity‌Code)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 орындауды қамтамасыз ету сертификаты пайдаланылуы мүмкін ЕАЭО СЭҚ ТН сәйкес тауардың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Кедендік баждарды, салықтарды төлеу жөніндегі міндеттің орындалуын қамтамасыз ету сертификатының күші қолданылмайтын тауардың коды</w:t>
            </w:r>
          </w:p>
          <w:p>
            <w:pPr>
              <w:spacing w:after="20"/>
              <w:ind w:left="20"/>
              <w:jc w:val="both"/>
            </w:pPr>
            <w:r>
              <w:rPr>
                <w:rFonts w:ascii="Times New Roman"/>
                <w:b w:val="false"/>
                <w:i w:val="false"/>
                <w:color w:val="000000"/>
                <w:sz w:val="20"/>
              </w:rPr>
              <w:t>
(casdo:‌Non‌Guarantee‌Certificate‌Commodity‌Code)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сертификатын пайдалануға болмайтын ЕАЭО СЭҚ ТН сәйкес тауардың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Жөнелту елінің коды </w:t>
            </w:r>
          </w:p>
          <w:p>
            <w:pPr>
              <w:spacing w:after="20"/>
              <w:ind w:left="20"/>
              <w:jc w:val="both"/>
            </w:pPr>
            <w:r>
              <w:rPr>
                <w:rFonts w:ascii="Times New Roman"/>
                <w:b w:val="false"/>
                <w:i w:val="false"/>
                <w:color w:val="000000"/>
                <w:sz w:val="20"/>
              </w:rPr>
              <w:t>
(casdo:‌Departure‌Country‌Code)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кеден органы мемлекетінің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Кедендік баждарды, салықтарды төлеу жөніндегі міндетті орындауды қамтамасыз ету сертификатын ұсынған тұлға </w:t>
            </w:r>
          </w:p>
          <w:p>
            <w:pPr>
              <w:spacing w:after="20"/>
              <w:ind w:left="20"/>
              <w:jc w:val="both"/>
            </w:pPr>
            <w:r>
              <w:rPr>
                <w:rFonts w:ascii="Times New Roman"/>
                <w:b w:val="false"/>
                <w:i w:val="false"/>
                <w:color w:val="000000"/>
                <w:sz w:val="20"/>
              </w:rPr>
              <w:t>
(cacdo:‌Guarantee‌Certificate‌Agent‌Details)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сертификатын ұсынған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M.CA.CDT.00132</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 регистрации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Ұйымдық-құқықтық нысанның коды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Бірегей сәйкестендіру кедендік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Салық төлеушінің идентификаторы</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анықтайтын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 Жеке тұлғаның идентификаторы</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ибірегей 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19.11.2. Тұлғаның жеке басын куәландыратын құжат түрінің коды </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тұлғаның жеке басын куәландыратын құжат түрінің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сандық немесе әріптік-сандық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19.11.7. Құжаттың жарамдылық мерзімі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19.11.8. Уәкілетті органның идентификаторы </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құжат берген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19.12.4. Өңір </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19.12.10. Бөлме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байланыс деректемелері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 Оқшауланған бөлімше</w:t>
            </w:r>
          </w:p>
          <w:p>
            <w:pPr>
              <w:spacing w:after="20"/>
              <w:ind w:left="20"/>
              <w:jc w:val="both"/>
            </w:pPr>
            <w:r>
              <w:rPr>
                <w:rFonts w:ascii="Times New Roman"/>
                <w:b w:val="false"/>
                <w:i w:val="false"/>
                <w:color w:val="000000"/>
                <w:sz w:val="20"/>
              </w:rPr>
              <w:t>
(cacdo:‌Subject‌Branch‌Details)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 регистрации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 Ұйымдық-құқықтық нысанның коды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 Бірегей сәйкестендіру кедендік нөмірі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19.14.8. Салық төлеушінің идентификаторы</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анықтайтын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 (code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Өңір </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Бөлме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кәсіпорнының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19.14.11.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әдісі мен идентификаторын көрсете отырып байланыс деректемелері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 Мәліметтердің сәйкестігінің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сәйкес келу (сәйкес келмеу)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Кедендік құжатты толтырған (қол қойған) жеке тұлға</w:t>
            </w:r>
          </w:p>
          <w:p>
            <w:pPr>
              <w:spacing w:after="20"/>
              <w:ind w:left="20"/>
              <w:jc w:val="both"/>
            </w:pPr>
            <w:r>
              <w:rPr>
                <w:rFonts w:ascii="Times New Roman"/>
                <w:b w:val="false"/>
                <w:i w:val="false"/>
                <w:color w:val="000000"/>
                <w:sz w:val="20"/>
              </w:rPr>
              <w:t>
(cacdo:‌Signatory‌Person‌V2‌Details)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сертификатын толтырған (қол қойған) жеке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M.CA.CDT.01142</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Құжатқа қол қойған тұлға</w:t>
            </w:r>
          </w:p>
          <w:p>
            <w:pPr>
              <w:spacing w:after="20"/>
              <w:ind w:left="20"/>
              <w:jc w:val="both"/>
            </w:pPr>
            <w:r>
              <w:rPr>
                <w:rFonts w:ascii="Times New Roman"/>
                <w:b w:val="false"/>
                <w:i w:val="false"/>
                <w:color w:val="000000"/>
                <w:sz w:val="20"/>
              </w:rPr>
              <w:t>
(cacdo:‌Signing‌Details)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M.CA.CDT.00155</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ортақ аты среднее имя)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Лауазым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лауазымының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Қол қойылған күні</w:t>
            </w:r>
          </w:p>
          <w:p>
            <w:pPr>
              <w:spacing w:after="20"/>
              <w:ind w:left="20"/>
              <w:jc w:val="both"/>
            </w:pPr>
            <w:r>
              <w:rPr>
                <w:rFonts w:ascii="Times New Roman"/>
                <w:b w:val="false"/>
                <w:i w:val="false"/>
                <w:color w:val="000000"/>
                <w:sz w:val="20"/>
              </w:rPr>
              <w:t>
(casdo:‌Signing‌Date)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 толтырған (қол қойған) адамның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Жеке басын куәландыратын құжат түрінің коды, </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сандық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Құжаттың жарамдылық мерзімі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Уәкілетті органның идентификаторы</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 не құжатты берген оған уәкілеттілікк берген ұйымды сәйкестендіретін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Өкілеттіктерді куәландыратын құжат</w:t>
            </w:r>
          </w:p>
          <w:p>
            <w:pPr>
              <w:spacing w:after="20"/>
              <w:ind w:left="20"/>
              <w:jc w:val="both"/>
            </w:pPr>
            <w:r>
              <w:rPr>
                <w:rFonts w:ascii="Times New Roman"/>
                <w:b w:val="false"/>
                <w:i w:val="false"/>
                <w:color w:val="000000"/>
                <w:sz w:val="20"/>
              </w:rPr>
              <w:t>
(cacdo:‌Power‌Of‌Attorney‌Details)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 куәландыратын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Кірістірілген элементтер мәндерінің сала-сымен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кодты көрсете отырып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 Құжаттың қолданылу мерзімінің басталу күні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 Құжаттың жарамдылық мерзімі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5" w:id="21"/>
    <w:p>
      <w:pPr>
        <w:spacing w:after="0"/>
        <w:ind w:left="0"/>
        <w:jc w:val="both"/>
      </w:pPr>
      <w:r>
        <w:rPr>
          <w:rFonts w:ascii="Times New Roman"/>
          <w:b w:val="false"/>
          <w:i w:val="false"/>
          <w:color w:val="000000"/>
          <w:sz w:val="28"/>
        </w:rPr>
        <w:t xml:space="preserve">
      9. Кедендік баждарды, салықтарды төлеу жөніндегі міндеттің орындалуын қамтамасыз ету сертификатының құрылымында пайдаланылған деректердің базалық түрлері туралы мәліметтер 4 және 5-кестелерде келтірілген. </w:t>
      </w:r>
    </w:p>
    <w:bookmarkEnd w:id="21"/>
    <w:bookmarkStart w:name="z26" w:id="22"/>
    <w:p>
      <w:pPr>
        <w:spacing w:after="0"/>
        <w:ind w:left="0"/>
        <w:jc w:val="both"/>
      </w:pPr>
      <w:r>
        <w:rPr>
          <w:rFonts w:ascii="Times New Roman"/>
          <w:b w:val="false"/>
          <w:i w:val="false"/>
          <w:color w:val="000000"/>
          <w:sz w:val="28"/>
        </w:rPr>
        <w:t>
      4-кесте</w:t>
      </w:r>
    </w:p>
    <w:bookmarkEnd w:id="22"/>
    <w:bookmarkStart w:name="z27" w:id="23"/>
    <w:p>
      <w:pPr>
        <w:spacing w:after="0"/>
        <w:ind w:left="0"/>
        <w:jc w:val="left"/>
      </w:pPr>
      <w:r>
        <w:rPr>
          <w:rFonts w:ascii="Times New Roman"/>
          <w:b/>
          <w:i w:val="false"/>
          <w:color w:val="000000"/>
        </w:rPr>
        <w:t xml:space="preserve"> Кедендік баждарды, салықтарды төлеу жөніндегі міндеттің орындалуын қамтамасыз ету сертификатының құрылымында пайдаланылған деректердің базалық түрлері туралы жалпы мәліметтер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p>
      <w:pPr>
        <w:spacing w:after="0"/>
        <w:ind w:left="0"/>
        <w:jc w:val="both"/>
      </w:pPr>
      <w:r>
        <w:rPr>
          <w:rFonts w:ascii="Times New Roman"/>
          <w:b w:val="false"/>
          <w:i w:val="false"/>
          <w:color w:val="000000"/>
          <w:sz w:val="28"/>
        </w:rPr>
        <w:t>
      Атау кеңістігіндегі "X.X.Х" таңбалары осы құжатқа сәйкес Кедендік баждарды, салықтарды төлеу жөніндегі міндеттің орындалуын қамтамасыз ету сертификаты құрылымының техникалық схемасын әзірлеу кезінде пайдаланылған базистік деректер моделі нұсқасының нөміріне сәйкес келеді.</w:t>
      </w:r>
    </w:p>
    <w:bookmarkStart w:name="z28" w:id="24"/>
    <w:p>
      <w:pPr>
        <w:spacing w:after="0"/>
        <w:ind w:left="0"/>
        <w:jc w:val="both"/>
      </w:pPr>
      <w:r>
        <w:rPr>
          <w:rFonts w:ascii="Times New Roman"/>
          <w:b w:val="false"/>
          <w:i w:val="false"/>
          <w:color w:val="000000"/>
          <w:sz w:val="28"/>
        </w:rPr>
        <w:t>
      5-кестеде мынадай өрістер (бағандар)қалыптастырылады:</w:t>
      </w:r>
    </w:p>
    <w:bookmarkEnd w:id="24"/>
    <w:p>
      <w:pPr>
        <w:spacing w:after="0"/>
        <w:ind w:left="0"/>
        <w:jc w:val="both"/>
      </w:pPr>
      <w:r>
        <w:rPr>
          <w:rFonts w:ascii="Times New Roman"/>
          <w:b w:val="false"/>
          <w:i w:val="false"/>
          <w:color w:val="000000"/>
          <w:sz w:val="28"/>
        </w:rPr>
        <w:t>
      "идентификатор" – деректер үлгісіндегі деректер түрінің идентификаторы;</w:t>
      </w:r>
    </w:p>
    <w:p>
      <w:pPr>
        <w:spacing w:after="0"/>
        <w:ind w:left="0"/>
        <w:jc w:val="both"/>
      </w:pPr>
      <w:r>
        <w:rPr>
          <w:rFonts w:ascii="Times New Roman"/>
          <w:b w:val="false"/>
          <w:i w:val="false"/>
          <w:color w:val="000000"/>
          <w:sz w:val="28"/>
        </w:rPr>
        <w:t>
      "UML дизайны" – деректер түріне сәйкес келетін деректер үлгісіндегі UML дизайн идентификаторы;</w:t>
      </w:r>
    </w:p>
    <w:p>
      <w:pPr>
        <w:spacing w:after="0"/>
        <w:ind w:left="0"/>
        <w:jc w:val="both"/>
      </w:pPr>
      <w:r>
        <w:rPr>
          <w:rFonts w:ascii="Times New Roman"/>
          <w:b w:val="false"/>
          <w:i w:val="false"/>
          <w:color w:val="000000"/>
          <w:sz w:val="28"/>
        </w:rPr>
        <w:t>
      "аты" – деректер үлгісіндегі деректер түрінің атауы;</w:t>
      </w:r>
    </w:p>
    <w:p>
      <w:pPr>
        <w:spacing w:after="0"/>
        <w:ind w:left="0"/>
        <w:jc w:val="both"/>
      </w:pPr>
      <w:r>
        <w:rPr>
          <w:rFonts w:ascii="Times New Roman"/>
          <w:b w:val="false"/>
          <w:i w:val="false"/>
          <w:color w:val="000000"/>
          <w:sz w:val="28"/>
        </w:rPr>
        <w:t>
      "мәндер аймағы" – деректер түріне сәйкес келетін рұқсат етілген мәндер жиыны.</w:t>
      </w:r>
    </w:p>
    <w:bookmarkStart w:name="z29" w:id="25"/>
    <w:p>
      <w:pPr>
        <w:spacing w:after="0"/>
        <w:ind w:left="0"/>
        <w:jc w:val="both"/>
      </w:pPr>
      <w:r>
        <w:rPr>
          <w:rFonts w:ascii="Times New Roman"/>
          <w:b w:val="false"/>
          <w:i w:val="false"/>
          <w:color w:val="000000"/>
          <w:sz w:val="28"/>
        </w:rPr>
        <w:t>
      5-кесте</w:t>
      </w:r>
    </w:p>
    <w:bookmarkEnd w:id="25"/>
    <w:bookmarkStart w:name="z30" w:id="26"/>
    <w:p>
      <w:pPr>
        <w:spacing w:after="0"/>
        <w:ind w:left="0"/>
        <w:jc w:val="left"/>
      </w:pPr>
      <w:r>
        <w:rPr>
          <w:rFonts w:ascii="Times New Roman"/>
          <w:b/>
          <w:i w:val="false"/>
          <w:color w:val="000000"/>
        </w:rPr>
        <w:t xml:space="preserve"> Кедендік баждарды, салықтарды төлеу жөніндегі міндеттің орындалуын қамтамасыз ету сертификатының құрылымында пайдаланылған деректердің базалық түрлері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сәйкес күнді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сәйкес күн мен уақытты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мағынаның бірі: "шын" (шындық) немесе "жалған" (өтірік)</w:t>
            </w:r>
          </w:p>
        </w:tc>
      </w:tr>
    </w:tbl>
    <w:bookmarkStart w:name="z31" w:id="27"/>
    <w:p>
      <w:pPr>
        <w:spacing w:after="0"/>
        <w:ind w:left="0"/>
        <w:jc w:val="both"/>
      </w:pPr>
      <w:r>
        <w:rPr>
          <w:rFonts w:ascii="Times New Roman"/>
          <w:b w:val="false"/>
          <w:i w:val="false"/>
          <w:color w:val="000000"/>
          <w:sz w:val="28"/>
        </w:rPr>
        <w:t>
      10. Кедендік баждарды, салықтарды төлеу жөніндегі міндеттің орындалуын қамтамасыз ету сертификатының құрылымында пайдаланылған жалпы қарапайым деректер түрлері туралы мәліметтер 6 және 7-кестелерде келтірілген.</w:t>
      </w:r>
    </w:p>
    <w:bookmarkEnd w:id="27"/>
    <w:bookmarkStart w:name="z32" w:id="28"/>
    <w:p>
      <w:pPr>
        <w:spacing w:after="0"/>
        <w:ind w:left="0"/>
        <w:jc w:val="both"/>
      </w:pPr>
      <w:r>
        <w:rPr>
          <w:rFonts w:ascii="Times New Roman"/>
          <w:b w:val="false"/>
          <w:i w:val="false"/>
          <w:color w:val="000000"/>
          <w:sz w:val="28"/>
        </w:rPr>
        <w:t>
      6-кесте</w:t>
      </w:r>
    </w:p>
    <w:bookmarkEnd w:id="28"/>
    <w:bookmarkStart w:name="z33" w:id="29"/>
    <w:p>
      <w:pPr>
        <w:spacing w:after="0"/>
        <w:ind w:left="0"/>
        <w:jc w:val="left"/>
      </w:pPr>
      <w:r>
        <w:rPr>
          <w:rFonts w:ascii="Times New Roman"/>
          <w:b/>
          <w:i w:val="false"/>
          <w:color w:val="000000"/>
        </w:rPr>
        <w:t xml:space="preserve"> Кедендік баждарды, салықтарды төлеу жөніндегі міндеттің орындалуын қамтамасыз ету сертификатының құрылымында пайдаланылған деректердің жалпы қарапайым түрлері туралы жалпы мәліметтер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Атаулар кеңістігінің идентификаторы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Атаулар кеңістігінің префиксі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xml:space="preserve">
      Атаулар кеңістігіндегі "X.X.Х" таңбалары осы құжатқа сәйкес Кедендік баждарды, салықтарды төлеу жөніндегі міндеттің орындалуын қамтамасыз ету сертификаты құрылымының техникалық схемасын әзірлеу кезінде пайдаланылған базистік деректер моделі нұсқасының нөміріне сәйкес келеді. </w:t>
      </w:r>
    </w:p>
    <w:bookmarkStart w:name="z34" w:id="30"/>
    <w:p>
      <w:pPr>
        <w:spacing w:after="0"/>
        <w:ind w:left="0"/>
        <w:jc w:val="both"/>
      </w:pPr>
      <w:r>
        <w:rPr>
          <w:rFonts w:ascii="Times New Roman"/>
          <w:b w:val="false"/>
          <w:i w:val="false"/>
          <w:color w:val="000000"/>
          <w:sz w:val="28"/>
        </w:rPr>
        <w:t>
      7-кестеде мынадай өрістер (бағандар)қалыптастырылады:</w:t>
      </w:r>
    </w:p>
    <w:bookmarkEnd w:id="30"/>
    <w:p>
      <w:pPr>
        <w:spacing w:after="0"/>
        <w:ind w:left="0"/>
        <w:jc w:val="both"/>
      </w:pPr>
      <w:r>
        <w:rPr>
          <w:rFonts w:ascii="Times New Roman"/>
          <w:b w:val="false"/>
          <w:i w:val="false"/>
          <w:color w:val="000000"/>
          <w:sz w:val="28"/>
        </w:rPr>
        <w:t>
      "идентификатор" – деректер үлгісіндегі деректер түрінің идентификаторы;</w:t>
      </w:r>
    </w:p>
    <w:p>
      <w:pPr>
        <w:spacing w:after="0"/>
        <w:ind w:left="0"/>
        <w:jc w:val="both"/>
      </w:pPr>
      <w:r>
        <w:rPr>
          <w:rFonts w:ascii="Times New Roman"/>
          <w:b w:val="false"/>
          <w:i w:val="false"/>
          <w:color w:val="000000"/>
          <w:sz w:val="28"/>
        </w:rPr>
        <w:t>
      "UML дизайны" – деректер түріне сәйкес келетін деректер үлгісіндегі UML дизайн идентификаторы;</w:t>
      </w:r>
    </w:p>
    <w:p>
      <w:pPr>
        <w:spacing w:after="0"/>
        <w:ind w:left="0"/>
        <w:jc w:val="both"/>
      </w:pPr>
      <w:r>
        <w:rPr>
          <w:rFonts w:ascii="Times New Roman"/>
          <w:b w:val="false"/>
          <w:i w:val="false"/>
          <w:color w:val="000000"/>
          <w:sz w:val="28"/>
        </w:rPr>
        <w:t>
      "аты" – деректер үлгісіндегі деректер түрінің атауы;</w:t>
      </w:r>
    </w:p>
    <w:p>
      <w:pPr>
        <w:spacing w:after="0"/>
        <w:ind w:left="0"/>
        <w:jc w:val="both"/>
      </w:pPr>
      <w:r>
        <w:rPr>
          <w:rFonts w:ascii="Times New Roman"/>
          <w:b w:val="false"/>
          <w:i w:val="false"/>
          <w:color w:val="000000"/>
          <w:sz w:val="28"/>
        </w:rPr>
        <w:t>
      "мәндер саласы" – деректер түріне сәйкес келетін рұқсат етілген мәндер жиыны.</w:t>
      </w:r>
    </w:p>
    <w:bookmarkStart w:name="z35" w:id="31"/>
    <w:p>
      <w:pPr>
        <w:spacing w:after="0"/>
        <w:ind w:left="0"/>
        <w:jc w:val="both"/>
      </w:pPr>
      <w:r>
        <w:rPr>
          <w:rFonts w:ascii="Times New Roman"/>
          <w:b w:val="false"/>
          <w:i w:val="false"/>
          <w:color w:val="000000"/>
          <w:sz w:val="28"/>
        </w:rPr>
        <w:t>
      7-кесте</w:t>
      </w:r>
    </w:p>
    <w:bookmarkEnd w:id="31"/>
    <w:bookmarkStart w:name="z36" w:id="32"/>
    <w:p>
      <w:pPr>
        <w:spacing w:after="0"/>
        <w:ind w:left="0"/>
        <w:jc w:val="left"/>
      </w:pPr>
      <w:r>
        <w:rPr>
          <w:rFonts w:ascii="Times New Roman"/>
          <w:b/>
          <w:i w:val="false"/>
          <w:color w:val="000000"/>
        </w:rPr>
        <w:t xml:space="preserve"> Кедендік баждарды, салықтарды төлеу жөніндегі міндеттің орындалуын қамтамасыз ету сертификатының құрылымында пайдаланылған деректердің жалпы қарапайым түрлері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UML </w:t>
            </w:r>
            <w:r>
              <w:rPr>
                <w:rFonts w:ascii="Times New Roman"/>
                <w:b/>
                <w:i w:val="false"/>
                <w:color w:val="000000"/>
                <w:sz w:val="20"/>
              </w:rPr>
              <w:t>к</w:t>
            </w:r>
            <w:r>
              <w:rPr>
                <w:rFonts w:ascii="Times New Roman"/>
                <w:b/>
                <w:i w:val="false"/>
                <w:color w:val="000000"/>
                <w:sz w:val="20"/>
              </w:rPr>
              <w:t>онструкция</w:t>
            </w:r>
            <w:r>
              <w:rPr>
                <w:rFonts w:ascii="Times New Roman"/>
                <w:b/>
                <w:i w:val="false"/>
                <w:color w:val="000000"/>
                <w:sz w:val="20"/>
              </w:rPr>
              <w:t>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таңбалар жолы. </w:t>
            </w:r>
          </w:p>
          <w:p>
            <w:pPr>
              <w:spacing w:after="20"/>
              <w:ind w:left="20"/>
              <w:jc w:val="both"/>
            </w:pPr>
            <w:r>
              <w:rPr>
                <w:rFonts w:ascii="Times New Roman"/>
                <w:b w:val="false"/>
                <w:i w:val="false"/>
                <w:color w:val="000000"/>
                <w:sz w:val="20"/>
              </w:rPr>
              <w:t>
Шаблоны: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каналы_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таңбалар жолы. </w:t>
            </w:r>
          </w:p>
          <w:p>
            <w:pPr>
              <w:spacing w:after="20"/>
              <w:ind w:left="20"/>
              <w:jc w:val="both"/>
            </w:pPr>
            <w:r>
              <w:rPr>
                <w:rFonts w:ascii="Times New Roman"/>
                <w:b w:val="false"/>
                <w:i w:val="false"/>
                <w:color w:val="000000"/>
                <w:sz w:val="20"/>
              </w:rPr>
              <w:t>
Мин. ұзындығы: 1. Макс. ұзындығы: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елінде қабылданған ережелерге сәйкес идентификатордың мәні.</w:t>
            </w:r>
          </w:p>
          <w:p>
            <w:pPr>
              <w:spacing w:after="20"/>
              <w:ind w:left="20"/>
              <w:jc w:val="both"/>
            </w:pPr>
            <w:r>
              <w:rPr>
                <w:rFonts w:ascii="Times New Roman"/>
                <w:b w:val="false"/>
                <w:i w:val="false"/>
                <w:color w:val="000000"/>
                <w:sz w:val="20"/>
              </w:rPr>
              <w:t>
Мин. ұзындығы: 1. Макс.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 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таңбалар жолы. </w:t>
            </w:r>
          </w:p>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таңбалар жолы. </w:t>
            </w:r>
          </w:p>
          <w:p>
            <w:pPr>
              <w:spacing w:after="20"/>
              <w:ind w:left="20"/>
              <w:jc w:val="both"/>
            </w:pPr>
            <w:r>
              <w:rPr>
                <w:rFonts w:ascii="Times New Roman"/>
                <w:b w:val="false"/>
                <w:i w:val="false"/>
                <w:color w:val="000000"/>
                <w:sz w:val="20"/>
              </w:rPr>
              <w:t>
Мин. ұзындығы: 1. Макс. ұзындығы: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120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таңбалар жолы. </w:t>
            </w:r>
          </w:p>
          <w:p>
            <w:pPr>
              <w:spacing w:after="20"/>
              <w:ind w:left="20"/>
              <w:jc w:val="both"/>
            </w:pPr>
            <w:r>
              <w:rPr>
                <w:rFonts w:ascii="Times New Roman"/>
                <w:b w:val="false"/>
                <w:i w:val="false"/>
                <w:color w:val="000000"/>
                <w:sz w:val="20"/>
              </w:rPr>
              <w:t>
Мин. ұзындығы: 1. Макс. ұзындығы: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300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таңбалар жолы. </w:t>
            </w:r>
          </w:p>
          <w:p>
            <w:pPr>
              <w:spacing w:after="20"/>
              <w:ind w:left="20"/>
              <w:jc w:val="both"/>
            </w:pPr>
            <w:r>
              <w:rPr>
                <w:rFonts w:ascii="Times New Roman"/>
                <w:b w:val="false"/>
                <w:i w:val="false"/>
                <w:color w:val="000000"/>
                <w:sz w:val="20"/>
              </w:rPr>
              <w:t>
Мин. ұзындығы: 1. Макс. ұзындығы: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ВЭД ЕАЭС_ Коды.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кодының мәні 2, 4, 6, 8, 9 немесе 10 белгілер деңгейінде.</w:t>
            </w:r>
          </w:p>
          <w:p>
            <w:pPr>
              <w:spacing w:after="20"/>
              <w:ind w:left="20"/>
              <w:jc w:val="both"/>
            </w:pPr>
            <w:r>
              <w:rPr>
                <w:rFonts w:ascii="Times New Roman"/>
                <w:b w:val="false"/>
                <w:i w:val="false"/>
                <w:color w:val="000000"/>
                <w:sz w:val="20"/>
              </w:rPr>
              <w:t>
Шаблоны: \d{2}|\d{4}|\d{6}|\d{8,10}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таңбалар жолы. </w:t>
            </w:r>
          </w:p>
          <w:p>
            <w:pPr>
              <w:spacing w:after="20"/>
              <w:ind w:left="20"/>
              <w:jc w:val="both"/>
            </w:pPr>
            <w:r>
              <w:rPr>
                <w:rFonts w:ascii="Times New Roman"/>
                <w:b w:val="false"/>
                <w:i w:val="false"/>
                <w:color w:val="000000"/>
                <w:sz w:val="20"/>
              </w:rPr>
              <w:t>
Мин. ұзындығы: 1. Макс.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20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таңбалар жолы. </w:t>
            </w:r>
          </w:p>
          <w:p>
            <w:pPr>
              <w:spacing w:after="20"/>
              <w:ind w:left="20"/>
              <w:jc w:val="both"/>
            </w:pPr>
            <w:r>
              <w:rPr>
                <w:rFonts w:ascii="Times New Roman"/>
                <w:b w:val="false"/>
                <w:i w:val="false"/>
                <w:color w:val="000000"/>
                <w:sz w:val="20"/>
              </w:rPr>
              <w:t>
Мин. ұзындығы: 1. Макс.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50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таңбалар жолы. </w:t>
            </w:r>
          </w:p>
          <w:p>
            <w:pPr>
              <w:spacing w:after="20"/>
              <w:ind w:left="20"/>
              <w:jc w:val="both"/>
            </w:pPr>
            <w:r>
              <w:rPr>
                <w:rFonts w:ascii="Times New Roman"/>
                <w:b w:val="false"/>
                <w:i w:val="false"/>
                <w:color w:val="000000"/>
                <w:sz w:val="20"/>
              </w:rPr>
              <w:t>
Мин. ұзындығы: 1. Макс. ұзындығы: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куәландыратын құжаттың түрі 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таңбалар жолы. </w:t>
            </w:r>
          </w:p>
          <w:p>
            <w:pPr>
              <w:spacing w:after="20"/>
              <w:ind w:left="20"/>
              <w:jc w:val="both"/>
            </w:pPr>
            <w:r>
              <w:rPr>
                <w:rFonts w:ascii="Times New Roman"/>
                <w:b w:val="false"/>
                <w:i w:val="false"/>
                <w:color w:val="000000"/>
                <w:sz w:val="20"/>
              </w:rPr>
              <w:t>
Мин. ұзындығы: 1. Макс.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(жіктеуішке) сілтеме жасалған елдің коды _ Коды. Екі әріпті.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"Анықтамалық (жіктеуіш) идентификаторы" атрибутында анықталған анықтамалыққа (жіктеуішке) сәйкес елдің екі әріптен тұратын кодының мәні.     Шаблоны: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таңбалар жолы. </w:t>
            </w:r>
          </w:p>
          <w:p>
            <w:pPr>
              <w:spacing w:after="20"/>
              <w:ind w:left="20"/>
              <w:jc w:val="both"/>
            </w:pPr>
            <w:r>
              <w:rPr>
                <w:rFonts w:ascii="Times New Roman"/>
                <w:b w:val="false"/>
                <w:i w:val="false"/>
                <w:color w:val="000000"/>
                <w:sz w:val="20"/>
              </w:rPr>
              <w:t>
Мин. ұзындығы: 1. Макс. ұзындығы: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20 таңбаға дейін: </w:t>
            </w:r>
          </w:p>
          <w:p>
            <w:pPr>
              <w:spacing w:after="20"/>
              <w:ind w:left="20"/>
              <w:jc w:val="both"/>
            </w:pPr>
            <w:r>
              <w:rPr>
                <w:rFonts w:ascii="Times New Roman"/>
                <w:b w:val="false"/>
                <w:i w:val="false"/>
                <w:color w:val="000000"/>
                <w:sz w:val="20"/>
              </w:rPr>
              <w:t>
2-нұсқа.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"Анықтамалық (жіктеуіш) идентификаторы" атрибутында анықталған анықтамалыққа (жіктеуішке) сәйкес кодтың мәні.</w:t>
            </w:r>
          </w:p>
          <w:p>
            <w:pPr>
              <w:spacing w:after="20"/>
              <w:ind w:left="20"/>
              <w:jc w:val="both"/>
            </w:pPr>
            <w:r>
              <w:rPr>
                <w:rFonts w:ascii="Times New Roman"/>
                <w:b w:val="false"/>
                <w:i w:val="false"/>
                <w:color w:val="000000"/>
                <w:sz w:val="20"/>
              </w:rPr>
              <w:t>
Мин. ұзындығы: 1. Макс.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Currency‌Code‌V3‌Type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Коды. Әріп нұсқасы 3.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(жіктеушіге) сәйкес валютаның әріптік кодының мәні, оның идентификаторы "Анықтамалық (жіктеуіш) идентификаторы" атрибутында анықталған. Шаблоны: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субьекті_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таңбалар жолы. </w:t>
            </w:r>
          </w:p>
          <w:p>
            <w:pPr>
              <w:spacing w:after="20"/>
              <w:ind w:left="20"/>
              <w:jc w:val="both"/>
            </w:pPr>
            <w:r>
              <w:rPr>
                <w:rFonts w:ascii="Times New Roman"/>
                <w:b w:val="false"/>
                <w:i w:val="false"/>
                <w:color w:val="000000"/>
                <w:sz w:val="20"/>
              </w:rPr>
              <w:t>
Мин. ұзындығы: 1. Макс.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BusinessEntityIdKindIdType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субьектілерінің сәйкестендіру әдісі 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идентификатордың мәні.</w:t>
            </w:r>
          </w:p>
          <w:p>
            <w:pPr>
              <w:spacing w:after="20"/>
              <w:ind w:left="20"/>
              <w:jc w:val="both"/>
            </w:pPr>
            <w:r>
              <w:rPr>
                <w:rFonts w:ascii="Times New Roman"/>
                <w:b w:val="false"/>
                <w:i w:val="false"/>
                <w:color w:val="000000"/>
                <w:sz w:val="20"/>
              </w:rPr>
              <w:t>
Мин. ұзындығы: 1. Макс.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(жіктеуішке) сілтеме жасалмаған ел коды_ Код. Екі әріп.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Идентификаторы "Анықтамалық (жіктеуіш) идентификаторы" атрибутында анықталған анықтамалыққа (жіктеуішке) сәйкес елдің екі әріптен тұратын кодының мәні. </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таңбалар жолы. </w:t>
            </w:r>
          </w:p>
          <w:p>
            <w:pPr>
              <w:spacing w:after="20"/>
              <w:ind w:left="20"/>
              <w:jc w:val="both"/>
            </w:pPr>
            <w:r>
              <w:rPr>
                <w:rFonts w:ascii="Times New Roman"/>
                <w:b w:val="false"/>
                <w:i w:val="false"/>
                <w:color w:val="000000"/>
                <w:sz w:val="20"/>
              </w:rPr>
              <w:t>
Мин. ұзындығы: 1. Макс.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түрлерінің жіктеуішіне сәйкес кодтың мәні.   Мин. ұзындығы: 1.         Макс.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 түрі_ Коды: 2-нұсқа.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құралдары (арналары) түрлерінің тізбесіне сәйкес кодтың мәні. </w:t>
            </w:r>
          </w:p>
          <w:p>
            <w:pPr>
              <w:spacing w:after="20"/>
              <w:ind w:left="20"/>
              <w:jc w:val="both"/>
            </w:pPr>
            <w:r>
              <w:rPr>
                <w:rFonts w:ascii="Times New Roman"/>
                <w:b w:val="false"/>
                <w:i w:val="false"/>
                <w:color w:val="000000"/>
                <w:sz w:val="20"/>
              </w:rPr>
              <w:t>
Мин. ұзындығы: 1.  Макс.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таңба.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2 таңба.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25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таңбалар жолы. </w:t>
            </w:r>
          </w:p>
          <w:p>
            <w:pPr>
              <w:spacing w:after="20"/>
              <w:ind w:left="20"/>
              <w:jc w:val="both"/>
            </w:pPr>
            <w:r>
              <w:rPr>
                <w:rFonts w:ascii="Times New Roman"/>
                <w:b w:val="false"/>
                <w:i w:val="false"/>
                <w:color w:val="000000"/>
                <w:sz w:val="20"/>
              </w:rPr>
              <w:t>
Мин. ұзындығы: 1.  Макс. ұзындығы: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таңбалар жолы. </w:t>
            </w:r>
          </w:p>
          <w:p>
            <w:pPr>
              <w:spacing w:after="20"/>
              <w:ind w:left="20"/>
              <w:jc w:val="both"/>
            </w:pPr>
            <w:r>
              <w:rPr>
                <w:rFonts w:ascii="Times New Roman"/>
                <w:b w:val="false"/>
                <w:i w:val="false"/>
                <w:color w:val="000000"/>
                <w:sz w:val="20"/>
              </w:rPr>
              <w:t>
Мин. ұзындығы: 1.  Макс. ұзындығы: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жіктеуішіне сәйкес кодтың мәні. Шаблоны: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 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ISO/IEC 9834-8 сәйкес идентификатор мәні.</w:t>
            </w:r>
          </w:p>
          <w:p>
            <w:pPr>
              <w:spacing w:after="20"/>
              <w:ind w:left="20"/>
              <w:jc w:val="both"/>
            </w:pPr>
            <w:r>
              <w:rPr>
                <w:rFonts w:ascii="Times New Roman"/>
                <w:b w:val="false"/>
                <w:i w:val="false"/>
                <w:color w:val="000000"/>
                <w:sz w:val="20"/>
              </w:rPr>
              <w:t>
Шаблоны: [0-9a-fA-F]{8}-[0-9a-fA-F]{4}-[0-9a-fA-F]{4}-[0-9a-fA-F]{4}-[0-9a-fA-F]{12}</w:t>
            </w:r>
          </w:p>
        </w:tc>
      </w:tr>
    </w:tbl>
    <w:bookmarkStart w:name="z37" w:id="33"/>
    <w:p>
      <w:pPr>
        <w:spacing w:after="0"/>
        <w:ind w:left="0"/>
        <w:jc w:val="both"/>
      </w:pPr>
      <w:r>
        <w:rPr>
          <w:rFonts w:ascii="Times New Roman"/>
          <w:b w:val="false"/>
          <w:i w:val="false"/>
          <w:color w:val="000000"/>
          <w:sz w:val="28"/>
        </w:rPr>
        <w:t xml:space="preserve">
      11. Кедендік баждарды, салықтарды төлеу жөніндегі міндеттің орындалуын қамтамасыз ету сертификатының құрылымында пайдаланылған "Кедендік әкімшілендіру" пәндік саласының қолданбалы қарапайым деректер түрлері туралы мәліметтер 8 және 9-кестелерде келтірілген. </w:t>
      </w:r>
    </w:p>
    <w:bookmarkEnd w:id="33"/>
    <w:bookmarkStart w:name="z38" w:id="34"/>
    <w:p>
      <w:pPr>
        <w:spacing w:after="0"/>
        <w:ind w:left="0"/>
        <w:jc w:val="both"/>
      </w:pPr>
      <w:r>
        <w:rPr>
          <w:rFonts w:ascii="Times New Roman"/>
          <w:b w:val="false"/>
          <w:i w:val="false"/>
          <w:color w:val="000000"/>
          <w:sz w:val="28"/>
        </w:rPr>
        <w:t>
      8-кесте</w:t>
      </w:r>
    </w:p>
    <w:bookmarkEnd w:id="34"/>
    <w:bookmarkStart w:name="z39" w:id="35"/>
    <w:p>
      <w:pPr>
        <w:spacing w:after="0"/>
        <w:ind w:left="0"/>
        <w:jc w:val="left"/>
      </w:pPr>
      <w:r>
        <w:rPr>
          <w:rFonts w:ascii="Times New Roman"/>
          <w:b/>
          <w:i w:val="false"/>
          <w:color w:val="000000"/>
        </w:rPr>
        <w:t xml:space="preserve"> Кедендік баждарды, салықтарды төлеу жөніндегі міндеттің орындалуын қамтамасыз ету сертификатының құрылымында пайдаланылған "Кедендік әкімшілендіру" пәндік саласының қолданбалы қарапайым деректер түрлері туралы жалпы мәліметтер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urn:EEC:M:CA:SimpleDataObjects:vX.X.X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Атаулар кеңістігінің префиксі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p>
      <w:pPr>
        <w:spacing w:after="0"/>
        <w:ind w:left="0"/>
        <w:jc w:val="both"/>
      </w:pPr>
      <w:r>
        <w:rPr>
          <w:rFonts w:ascii="Times New Roman"/>
          <w:b w:val="false"/>
          <w:i w:val="false"/>
          <w:color w:val="000000"/>
          <w:sz w:val="28"/>
        </w:rPr>
        <w:t>
      Атаулар кеңістігіндегі "X.X.X" таңбалары осы құжатқа сәйкес кедендік баждарды, салықтарды төлеу жөніндегі міндеттің орындалуын қамтамасыз ету сертификаты құрылымының техникалық схемасын әзірлеу кезінде пайдаланылған "Кедендік әкімшілендіру" пәндік аймағының деректер моделі нұсқасының нөміріне сәйкес келеді.</w:t>
      </w:r>
    </w:p>
    <w:bookmarkStart w:name="z40" w:id="36"/>
    <w:p>
      <w:pPr>
        <w:spacing w:after="0"/>
        <w:ind w:left="0"/>
        <w:jc w:val="both"/>
      </w:pPr>
      <w:r>
        <w:rPr>
          <w:rFonts w:ascii="Times New Roman"/>
          <w:b w:val="false"/>
          <w:i w:val="false"/>
          <w:color w:val="000000"/>
          <w:sz w:val="28"/>
        </w:rPr>
        <w:t>
      9-кестеде мынадай өрістер (бағандар) қалыптастырылады:</w:t>
      </w:r>
    </w:p>
    <w:bookmarkEnd w:id="36"/>
    <w:p>
      <w:pPr>
        <w:spacing w:after="0"/>
        <w:ind w:left="0"/>
        <w:jc w:val="both"/>
      </w:pPr>
      <w:r>
        <w:rPr>
          <w:rFonts w:ascii="Times New Roman"/>
          <w:b w:val="false"/>
          <w:i w:val="false"/>
          <w:color w:val="000000"/>
          <w:sz w:val="28"/>
        </w:rPr>
        <w:t>
      "идентификатор" – деректер үлгісіндегі деректер түрінің идентификаторы;</w:t>
      </w:r>
    </w:p>
    <w:p>
      <w:pPr>
        <w:spacing w:after="0"/>
        <w:ind w:left="0"/>
        <w:jc w:val="both"/>
      </w:pPr>
      <w:r>
        <w:rPr>
          <w:rFonts w:ascii="Times New Roman"/>
          <w:b w:val="false"/>
          <w:i w:val="false"/>
          <w:color w:val="000000"/>
          <w:sz w:val="28"/>
        </w:rPr>
        <w:t>
      "UML дизайны" – деректер түріне сәйкес келетін деректер үлгісіндегі UML дизайн идентификаторы;</w:t>
      </w:r>
    </w:p>
    <w:p>
      <w:pPr>
        <w:spacing w:after="0"/>
        <w:ind w:left="0"/>
        <w:jc w:val="both"/>
      </w:pPr>
      <w:r>
        <w:rPr>
          <w:rFonts w:ascii="Times New Roman"/>
          <w:b w:val="false"/>
          <w:i w:val="false"/>
          <w:color w:val="000000"/>
          <w:sz w:val="28"/>
        </w:rPr>
        <w:t>
      "аты" – деректер үлгісіндегі деректер түрінің атауы;</w:t>
      </w:r>
    </w:p>
    <w:p>
      <w:pPr>
        <w:spacing w:after="0"/>
        <w:ind w:left="0"/>
        <w:jc w:val="both"/>
      </w:pPr>
      <w:r>
        <w:rPr>
          <w:rFonts w:ascii="Times New Roman"/>
          <w:b w:val="false"/>
          <w:i w:val="false"/>
          <w:color w:val="000000"/>
          <w:sz w:val="28"/>
        </w:rPr>
        <w:t>
      "мәндер саласы" – деректер түріне сәйкес келетін рұқсат етілген мәндер жиыны.</w:t>
      </w:r>
    </w:p>
    <w:bookmarkStart w:name="z41" w:id="37"/>
    <w:p>
      <w:pPr>
        <w:spacing w:after="0"/>
        <w:ind w:left="0"/>
        <w:jc w:val="both"/>
      </w:pPr>
      <w:r>
        <w:rPr>
          <w:rFonts w:ascii="Times New Roman"/>
          <w:b w:val="false"/>
          <w:i w:val="false"/>
          <w:color w:val="000000"/>
          <w:sz w:val="28"/>
        </w:rPr>
        <w:t>
      9-кесте</w:t>
      </w:r>
    </w:p>
    <w:bookmarkEnd w:id="37"/>
    <w:bookmarkStart w:name="z42" w:id="38"/>
    <w:p>
      <w:pPr>
        <w:spacing w:after="0"/>
        <w:ind w:left="0"/>
        <w:jc w:val="left"/>
      </w:pPr>
      <w:r>
        <w:rPr>
          <w:rFonts w:ascii="Times New Roman"/>
          <w:b/>
          <w:i w:val="false"/>
          <w:color w:val="000000"/>
        </w:rPr>
        <w:t xml:space="preserve"> Кедендік баждарды, салықтарды төлеу жөніндегі міндеттің орындалуын қамтамасыз ету сертификатының құрылымында пайдаланылған "Кедендік әкімшілендіру" пәндік саласы деректерінің қолданбалы қарапайым түрлері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UML </w:t>
            </w:r>
            <w:r>
              <w:rPr>
                <w:rFonts w:ascii="Times New Roman"/>
                <w:b/>
                <w:i w:val="false"/>
                <w:color w:val="000000"/>
                <w:sz w:val="20"/>
              </w:rPr>
              <w:t>к</w:t>
            </w:r>
            <w:r>
              <w:rPr>
                <w:rFonts w:ascii="Times New Roman"/>
                <w:b/>
                <w:i w:val="false"/>
                <w:color w:val="000000"/>
                <w:sz w:val="20"/>
              </w:rPr>
              <w:t>онструкция</w:t>
            </w:r>
            <w:r>
              <w:rPr>
                <w:rFonts w:ascii="Times New Roman"/>
                <w:b/>
                <w:i w:val="false"/>
                <w:color w:val="000000"/>
                <w:sz w:val="20"/>
              </w:rPr>
              <w:t>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көрсете отырып төлемі_ Ақшалай сомасы.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Макс. сандар саны: 20.</w:t>
            </w:r>
          </w:p>
          <w:p>
            <w:pPr>
              <w:spacing w:after="20"/>
              <w:ind w:left="20"/>
              <w:jc w:val="both"/>
            </w:pPr>
            <w:r>
              <w:rPr>
                <w:rFonts w:ascii="Times New Roman"/>
                <w:b w:val="false"/>
                <w:i w:val="false"/>
                <w:color w:val="000000"/>
                <w:sz w:val="20"/>
              </w:rPr>
              <w:t>
Макс. бөлшек сандар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 _ Код.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Шаблон: \d{1}|\d{2}|\d{3}|[А-ЯҢ]{1}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Payment‌Guarantee‌Method‌Code‌Type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төлеуді қамтамасыз ету тәсілі _ Код.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"Анықтамалық (жіктеуіш) идентификаторы" атрибутында айқындалған анықтамалыққа (жіктеуішке) сәйкес кедендік баждарды, салықтарды төлеу жөніндегі міндетті орындауды қамтамасыз ету тәсілінің коды мәні.  Шаблон: \d{2}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8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Мин. ұзындығы: 1. Макс. ұзындығы: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кедендік нөмірі_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Мин. ұзындығы: 1. Макс.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тіркеу елінде қабылданған ережелерге сәйкес идентификатордың мәні.</w:t>
            </w:r>
          </w:p>
          <w:p>
            <w:pPr>
              <w:spacing w:after="20"/>
              <w:ind w:left="20"/>
              <w:jc w:val="both"/>
            </w:pPr>
            <w:r>
              <w:rPr>
                <w:rFonts w:ascii="Times New Roman"/>
                <w:b w:val="false"/>
                <w:i w:val="false"/>
                <w:color w:val="000000"/>
                <w:sz w:val="20"/>
              </w:rPr>
              <w:t>
Мин. ұзындығы: 1. Макс.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6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Мин. ұзындығы: 1 Макс. ұзындығы: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EDoc‌Indicator‌Code‌Type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құжаттың белгісі_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ұсыну белгісінің кодтық белгіленуі.</w:t>
            </w:r>
          </w:p>
          <w:p>
            <w:pPr>
              <w:spacing w:after="20"/>
              <w:ind w:left="20"/>
              <w:jc w:val="both"/>
            </w:pPr>
            <w:r>
              <w:rPr>
                <w:rFonts w:ascii="Times New Roman"/>
                <w:b w:val="false"/>
                <w:i w:val="false"/>
                <w:color w:val="000000"/>
                <w:sz w:val="20"/>
              </w:rPr>
              <w:t>
Шаблон: (ЭД)|(ОО)</w:t>
            </w:r>
          </w:p>
        </w:tc>
      </w:tr>
    </w:tbl>
    <w:bookmarkStart w:name="z43" w:id="39"/>
    <w:p>
      <w:pPr>
        <w:spacing w:after="0"/>
        <w:ind w:left="0"/>
        <w:jc w:val="both"/>
      </w:pPr>
      <w:r>
        <w:rPr>
          <w:rFonts w:ascii="Times New Roman"/>
          <w:b w:val="false"/>
          <w:i w:val="false"/>
          <w:color w:val="000000"/>
          <w:sz w:val="28"/>
        </w:rPr>
        <w:t xml:space="preserve">
      12. Кедендік баждарды, салықтарды төлеу жөніндегі міндеттің орындалуын қамтамасыз ету сертификаты құрылымының жекелеген деректемелерін толтыру сипаттамасы 10-кестеде келтірілген. </w:t>
      </w:r>
    </w:p>
    <w:bookmarkEnd w:id="39"/>
    <w:p>
      <w:pPr>
        <w:spacing w:after="0"/>
        <w:ind w:left="0"/>
        <w:jc w:val="both"/>
      </w:pPr>
      <w:r>
        <w:rPr>
          <w:rFonts w:ascii="Times New Roman"/>
          <w:b w:val="false"/>
          <w:i w:val="false"/>
          <w:color w:val="000000"/>
          <w:sz w:val="28"/>
        </w:rPr>
        <w:t>
      Кестеде келесі өрістер (бағандар) құрылады:</w:t>
      </w:r>
    </w:p>
    <w:p>
      <w:pPr>
        <w:spacing w:after="0"/>
        <w:ind w:left="0"/>
        <w:jc w:val="both"/>
      </w:pPr>
      <w:r>
        <w:rPr>
          <w:rFonts w:ascii="Times New Roman"/>
          <w:b w:val="false"/>
          <w:i w:val="false"/>
          <w:color w:val="000000"/>
          <w:sz w:val="28"/>
        </w:rPr>
        <w:t xml:space="preserve">
      "деректеме атауы" – деректеменің иерархиялық нөмірін көрсете отырып, деректеменің белгіленген немесе ресми ауызша белгіленуі; </w:t>
      </w:r>
    </w:p>
    <w:p>
      <w:pPr>
        <w:spacing w:after="0"/>
        <w:ind w:left="0"/>
        <w:jc w:val="both"/>
      </w:pPr>
      <w:r>
        <w:rPr>
          <w:rFonts w:ascii="Times New Roman"/>
          <w:b w:val="false"/>
          <w:i w:val="false"/>
          <w:color w:val="000000"/>
          <w:sz w:val="28"/>
        </w:rPr>
        <w:t xml:space="preserve">
      "№ нысандар тобы / Тәртіп тармағы" – кедендік баждарды, салықтарды төлеу жөніндегі міндеттің орындалуын қамтамасыз ету сертификатының нысаны бағанының нөмірі немесе кедендік баждарды, салықтарды төлеу жөніндегі міндетті орындауды қамтамасыз ету сертификаты құрылымының деректемелеріне сәйкес келетін Еуразиялық экономикалық комиссиясы алқасының 2023 жылғы 24 қазандағы № 151 </w:t>
      </w:r>
      <w:r>
        <w:rPr>
          <w:rFonts w:ascii="Times New Roman"/>
          <w:b w:val="false"/>
          <w:i w:val="false"/>
          <w:color w:val="000000"/>
          <w:sz w:val="28"/>
        </w:rPr>
        <w:t>шешімімен</w:t>
      </w:r>
      <w:r>
        <w:rPr>
          <w:rFonts w:ascii="Times New Roman"/>
          <w:b w:val="false"/>
          <w:i w:val="false"/>
          <w:color w:val="000000"/>
          <w:sz w:val="28"/>
        </w:rPr>
        <w:t xml:space="preserve"> бекітілген Кедендік баждарды, салықтарды төлеу жөніндегі міндеттің орындалуын қамтамасыз ету сертификатын толтыру тәртібінің тармағы (тармақшасы, абзацы);</w:t>
      </w:r>
    </w:p>
    <w:p>
      <w:pPr>
        <w:spacing w:after="0"/>
        <w:ind w:left="0"/>
        <w:jc w:val="both"/>
      </w:pPr>
      <w:r>
        <w:rPr>
          <w:rFonts w:ascii="Times New Roman"/>
          <w:b w:val="false"/>
          <w:i w:val="false"/>
          <w:color w:val="000000"/>
          <w:sz w:val="28"/>
        </w:rPr>
        <w:t xml:space="preserve">
      "көп." – деректемелердің көптігі (міндетті (міндетті емес) және деректемелердің қайталану саны). Деректемелердің көптігін көрсету үшін осы құжаттың 8-тармағында көрсетілген белгілерге сәйкес белгілер пайдаланылады; </w:t>
      </w:r>
    </w:p>
    <w:p>
      <w:pPr>
        <w:spacing w:after="0"/>
        <w:ind w:left="0"/>
        <w:jc w:val="both"/>
      </w:pPr>
      <w:r>
        <w:rPr>
          <w:rFonts w:ascii="Times New Roman"/>
          <w:b w:val="false"/>
          <w:i w:val="false"/>
          <w:color w:val="000000"/>
          <w:sz w:val="28"/>
        </w:rPr>
        <w:t>
      "деректемені толтыру ережесі" – деректемені толтыру қағидаларын айқындайды;</w:t>
      </w:r>
    </w:p>
    <w:p>
      <w:pPr>
        <w:spacing w:after="0"/>
        <w:ind w:left="0"/>
        <w:jc w:val="both"/>
      </w:pPr>
      <w:r>
        <w:rPr>
          <w:rFonts w:ascii="Times New Roman"/>
          <w:b w:val="false"/>
          <w:i w:val="false"/>
          <w:color w:val="000000"/>
          <w:sz w:val="28"/>
        </w:rPr>
        <w:t>
      "Тәртіп коды" – деректемені толтыру ережесінің кодтық белгіленуі;</w:t>
      </w:r>
    </w:p>
    <w:p>
      <w:pPr>
        <w:spacing w:after="0"/>
        <w:ind w:left="0"/>
        <w:jc w:val="both"/>
      </w:pPr>
      <w:r>
        <w:rPr>
          <w:rFonts w:ascii="Times New Roman"/>
          <w:b w:val="false"/>
          <w:i w:val="false"/>
          <w:color w:val="000000"/>
          <w:sz w:val="28"/>
        </w:rPr>
        <w:t>
      "Тәртіп түрі" – деректемені толтыру ережесі түрінің кодтық белгіленуі. Мүмкін мәндер:</w:t>
      </w:r>
    </w:p>
    <w:p>
      <w:pPr>
        <w:spacing w:after="0"/>
        <w:ind w:left="0"/>
        <w:jc w:val="both"/>
      </w:pPr>
      <w:r>
        <w:rPr>
          <w:rFonts w:ascii="Times New Roman"/>
          <w:b w:val="false"/>
          <w:i w:val="false"/>
          <w:color w:val="000000"/>
          <w:sz w:val="28"/>
        </w:rPr>
        <w:t xml:space="preserve">
      "1" – әрбір мүше мемлекетте қолданылатын жалпы ереже Одақ құқығымен белгіленеді; </w:t>
      </w:r>
    </w:p>
    <w:p>
      <w:pPr>
        <w:spacing w:after="0"/>
        <w:ind w:left="0"/>
        <w:jc w:val="both"/>
      </w:pPr>
      <w:r>
        <w:rPr>
          <w:rFonts w:ascii="Times New Roman"/>
          <w:b w:val="false"/>
          <w:i w:val="false"/>
          <w:color w:val="000000"/>
          <w:sz w:val="28"/>
        </w:rPr>
        <w:t>
      "2" – мүше мемлекеттерде деректемені толтыру ерекшеліктерін айқындайтын ереже Одақ құқығымен белгіленеді;</w:t>
      </w:r>
    </w:p>
    <w:p>
      <w:pPr>
        <w:spacing w:after="0"/>
        <w:ind w:left="0"/>
        <w:jc w:val="both"/>
      </w:pPr>
      <w:r>
        <w:rPr>
          <w:rFonts w:ascii="Times New Roman"/>
          <w:b w:val="false"/>
          <w:i w:val="false"/>
          <w:color w:val="000000"/>
          <w:sz w:val="28"/>
        </w:rPr>
        <w:t>
      "3" – мүше мемлекетте деректемені толтыру ерекшеліктерін айқындайтын ереже мүше мемлекеттің заңнамасында белгіленеді;</w:t>
      </w:r>
    </w:p>
    <w:p>
      <w:pPr>
        <w:spacing w:after="0"/>
        <w:ind w:left="0"/>
        <w:jc w:val="both"/>
      </w:pPr>
      <w:r>
        <w:rPr>
          <w:rFonts w:ascii="Times New Roman"/>
          <w:b w:val="false"/>
          <w:i w:val="false"/>
          <w:color w:val="000000"/>
          <w:sz w:val="28"/>
        </w:rPr>
        <w:t>
      "Елдің коды" – "2" немесе "3" түрінің коды мәнімен деректемені толтыру ережесі қолданылатын әлем елдерінің жіктеуішіне (AM, BY, KG, KZ, RU) сәйкес мүше мемлекеттің кодтық белгіленуі;</w:t>
      </w:r>
    </w:p>
    <w:p>
      <w:pPr>
        <w:spacing w:after="0"/>
        <w:ind w:left="0"/>
        <w:jc w:val="both"/>
      </w:pPr>
      <w:r>
        <w:rPr>
          <w:rFonts w:ascii="Times New Roman"/>
          <w:b w:val="false"/>
          <w:i w:val="false"/>
          <w:color w:val="000000"/>
          <w:sz w:val="28"/>
        </w:rPr>
        <w:t>
      "Ереженің сипаттамасы" – деректемені толтыру ережесінің сипаттамасы.</w:t>
      </w:r>
    </w:p>
    <w:bookmarkStart w:name="z44" w:id="40"/>
    <w:p>
      <w:pPr>
        <w:spacing w:after="0"/>
        <w:ind w:left="0"/>
        <w:jc w:val="both"/>
      </w:pPr>
      <w:r>
        <w:rPr>
          <w:rFonts w:ascii="Times New Roman"/>
          <w:b w:val="false"/>
          <w:i w:val="false"/>
          <w:color w:val="000000"/>
          <w:sz w:val="28"/>
        </w:rPr>
        <w:t>
      10-кесте</w:t>
      </w:r>
    </w:p>
    <w:bookmarkEnd w:id="40"/>
    <w:bookmarkStart w:name="z45" w:id="41"/>
    <w:p>
      <w:pPr>
        <w:spacing w:after="0"/>
        <w:ind w:left="0"/>
        <w:jc w:val="left"/>
      </w:pPr>
      <w:r>
        <w:rPr>
          <w:rFonts w:ascii="Times New Roman"/>
          <w:b/>
          <w:i w:val="false"/>
          <w:color w:val="000000"/>
        </w:rPr>
        <w:t xml:space="preserve"> Кедендік баждарды, салықтарды төлеу жөніндегі міндеттің орындалуын қамтамасыз ету сертификаты құрылымының жекелеген деректемелерін толтырудың сипаттамасы</w:t>
      </w:r>
    </w:p>
    <w:bookmarkEnd w:id="4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нысандар тобы /Тәртіп тармағы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ережесі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ереженің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 (csdo:‌EDoc‌Code)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коды (csdo:EDocCode)" деректемесінде "R. 044" мәні болуы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идентификаторы</w:t>
            </w:r>
          </w:p>
          <w:p>
            <w:pPr>
              <w:spacing w:after="20"/>
              <w:ind w:left="20"/>
              <w:jc w:val="both"/>
            </w:pPr>
            <w:r>
              <w:rPr>
                <w:rFonts w:ascii="Times New Roman"/>
                <w:b w:val="false"/>
                <w:i w:val="false"/>
                <w:color w:val="000000"/>
                <w:sz w:val="20"/>
              </w:rPr>
              <w:t>
(csdo:‌EDoc‌Id)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идентификаторы (csdo:EDocId)" деректемесінің мәні: [0-9a-fA-F]{8}-[0-9a-fA-F]{4}-[0-9a-fA-F]{4}-[0-9a-fA-F]{4}-[0-9a-fA-F]{12} шаблонына сәйкес келуі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Бастапқы электрондық құжаттың (мәліметтердің) идентификаторы </w:t>
            </w:r>
          </w:p>
          <w:p>
            <w:pPr>
              <w:spacing w:after="20"/>
              <w:ind w:left="20"/>
              <w:jc w:val="both"/>
            </w:pPr>
            <w:r>
              <w:rPr>
                <w:rFonts w:ascii="Times New Roman"/>
                <w:b w:val="false"/>
                <w:i w:val="false"/>
                <w:color w:val="000000"/>
                <w:sz w:val="20"/>
              </w:rPr>
              <w:t>
(csdo:‌EDoc‌Ref‌Id)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құжаттың (мәліметтердің) идентификаторы (csdo: EDoc RefId)" деректемесі толтырылса, онда "Бастапқы электрондық құжаттың (мәліметтердің) идентификаторы (csdo: EDoc RefId)" деректемесінің мәні: [0-9a-fA-F]{8}-[0-9a-fA-F]{4}-[0-9a-fA-F]{4}-[0-9a-fA-F]{4}-[0-9a-fA-F]{12} шаблонына сәйкес келуі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(csdo:EDocDateTime)" деректемесінің мәні Дүниежүзілік уақытпен айырмашылықты көрсете отырып, жергілікті уақыт мәні түріндегі электрондық құжаттың (мәліметтердің) қалыптасу күнін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(csdo:EDocDateTime)" деректемесінің мәні: ЖЖЖЖ-АА-КК Thh:mm:ss үлгісіне сәйкес келуі тиіс. CCC±hh: mm, мұндағы CCC-миллисекунд мәнін білдіретін таңбалар (болмауы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(casdo:EDocIndicatorCode)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 (casdo: EDoc Indicator Code)" деректемесінде "ЭД" мәні – электрондық құжат түріндегі сертификат болуы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Ақпарат түрінің коды</w:t>
            </w:r>
          </w:p>
          <w:p>
            <w:pPr>
              <w:spacing w:after="20"/>
              <w:ind w:left="20"/>
              <w:jc w:val="both"/>
            </w:pPr>
            <w:r>
              <w:rPr>
                <w:rFonts w:ascii="Times New Roman"/>
                <w:b w:val="false"/>
                <w:i w:val="false"/>
                <w:color w:val="000000"/>
                <w:sz w:val="20"/>
              </w:rPr>
              <w:t>
(casdo:‌Information‌Kind‌Code)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түрінің коды (casdo:InformationKindCode)" деректемесі мәндердің 1-ін қамтуы тиіс: </w:t>
            </w:r>
          </w:p>
          <w:p>
            <w:pPr>
              <w:spacing w:after="20"/>
              <w:ind w:left="20"/>
              <w:jc w:val="both"/>
            </w:pPr>
            <w:r>
              <w:rPr>
                <w:rFonts w:ascii="Times New Roman"/>
                <w:b w:val="false"/>
                <w:i w:val="false"/>
                <w:color w:val="000000"/>
                <w:sz w:val="20"/>
              </w:rPr>
              <w:t>
"1" – сертификатты тіркеу;</w:t>
            </w:r>
          </w:p>
          <w:p>
            <w:pPr>
              <w:spacing w:after="20"/>
              <w:ind w:left="20"/>
              <w:jc w:val="both"/>
            </w:pPr>
            <w:r>
              <w:rPr>
                <w:rFonts w:ascii="Times New Roman"/>
                <w:b w:val="false"/>
                <w:i w:val="false"/>
                <w:color w:val="000000"/>
                <w:sz w:val="20"/>
              </w:rPr>
              <w:t>
"2" – сертификаттың қолданылуын тоқтату (жою);</w:t>
            </w:r>
          </w:p>
          <w:p>
            <w:pPr>
              <w:spacing w:after="20"/>
              <w:ind w:left="20"/>
              <w:jc w:val="both"/>
            </w:pPr>
            <w:r>
              <w:rPr>
                <w:rFonts w:ascii="Times New Roman"/>
                <w:b w:val="false"/>
                <w:i w:val="false"/>
                <w:color w:val="000000"/>
                <w:sz w:val="20"/>
              </w:rPr>
              <w:t>
"3" – сертификатқа өзгерістер (толықтырулар) енгізу (бас сертификат бойынша кедендік баждарды, салықтарды төлеу жөніндегі міндеттің орындалуын қамтамасыз ету сомасын азайту бөлігінде өзгерістер енгізуді қоспағанда);</w:t>
            </w:r>
          </w:p>
          <w:p>
            <w:pPr>
              <w:spacing w:after="20"/>
              <w:ind w:left="20"/>
              <w:jc w:val="both"/>
            </w:pPr>
            <w:r>
              <w:rPr>
                <w:rFonts w:ascii="Times New Roman"/>
                <w:b w:val="false"/>
                <w:i w:val="false"/>
                <w:color w:val="000000"/>
                <w:sz w:val="20"/>
              </w:rPr>
              <w:t>
"4" – бас сертификатқа кедендік баждарды, бас сертификат бойынша салықтарды төлеу жөніндегі міндеттің орындалуын қамтамасыз ету сомасын азайту бөлігінде өзгерістер енгізу және бас сертификатта мәлімделген өзге де мәліметтерді өзгертпеу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Кедендік баждарды, салықтарды төлеу жөніндегі міндеттің орындалуын қамтамасыз ету сертификаты түрінің коды </w:t>
            </w:r>
          </w:p>
          <w:p>
            <w:pPr>
              <w:spacing w:after="20"/>
              <w:ind w:left="20"/>
              <w:jc w:val="both"/>
            </w:pPr>
            <w:r>
              <w:rPr>
                <w:rFonts w:ascii="Times New Roman"/>
                <w:b w:val="false"/>
                <w:i w:val="false"/>
                <w:color w:val="000000"/>
                <w:sz w:val="20"/>
              </w:rPr>
              <w:t>
(casdo:‌Guarantee‌Certificate‌Kind‌Code)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"Ақпарат түрінің коды (casdo: Information Kind Code)" деректемесі: "1", "3" мәндерінің 1-ін қамтыса, онда "Кедендік баждарды, салықтарды төлеу жөніндегі міндеттің орындалуын қамтамасыз ету сертификаты түрінің коды (casdo: Guarantee Certificate Kind Code)" деректемесі толтырылуы тиіс, басқаша "Кедендік баждарды, салықтарды төлеу жөніндегі міндеттің орындалуын қамтамасыз ету сертификаты түрінің коды ( casdo: Guarantee Certificate Kind Code)" деген деректемесі толтырылмацды.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"Кедендік баждарды, салықтарды төлеу жөніндегі міндеттің орындалуын қамтамасыз ету сертификаты түрінің коды (casdo:GuaranteeCertificateKindCode)" деректемесі толтырылса, онда "Кедендік баждарды, салықтарды төлеу жөніндегі міндеттің орындалуын қамтамасыз ету сертификаты түрінің коды (casdo: Guarantee Certificate Kind Code)" деректемесі мәндердің 1-ін қамтуға тиіс: </w:t>
            </w:r>
          </w:p>
          <w:p>
            <w:pPr>
              <w:spacing w:after="20"/>
              <w:ind w:left="20"/>
              <w:jc w:val="both"/>
            </w:pPr>
            <w:r>
              <w:rPr>
                <w:rFonts w:ascii="Times New Roman"/>
                <w:b w:val="false"/>
                <w:i w:val="false"/>
                <w:color w:val="000000"/>
                <w:sz w:val="20"/>
              </w:rPr>
              <w:t>
"РС" – біржолғы сертификат;</w:t>
            </w:r>
          </w:p>
          <w:p>
            <w:pPr>
              <w:spacing w:after="20"/>
              <w:ind w:left="20"/>
              <w:jc w:val="both"/>
            </w:pPr>
            <w:r>
              <w:rPr>
                <w:rFonts w:ascii="Times New Roman"/>
                <w:b w:val="false"/>
                <w:i w:val="false"/>
                <w:color w:val="000000"/>
                <w:sz w:val="20"/>
              </w:rPr>
              <w:t>
"ГС" – бас сертификат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Соңғы күні</w:t>
            </w:r>
          </w:p>
          <w:p>
            <w:pPr>
              <w:spacing w:after="20"/>
              <w:ind w:left="20"/>
              <w:jc w:val="both"/>
            </w:pPr>
            <w:r>
              <w:rPr>
                <w:rFonts w:ascii="Times New Roman"/>
                <w:b w:val="false"/>
                <w:i w:val="false"/>
                <w:color w:val="000000"/>
                <w:sz w:val="20"/>
              </w:rPr>
              <w:t>
(csdo:‌End‌Date)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орындалуын қамтамасыз ету сертификаты түрінің коды (casdo:GuaranteeCertificateKindCode)" деректемесінде "ГС" мәні болса, онда "Соңғы күні (csdo:Update)" деректемесі толтырылуы тиіс, әйтпесе "Соңғы күні (csdo:Update)"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"Соңғы күні (csdo:жаңарту)" деректемесі толтырылса, онда "Соңғы күні (csdo:жаңарту)" деректемесінің мәні: ЖЖЖЖ-АА-КК шаблонына сәйкес келуі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баждарды, салықтарды төлеу жөніндегі міндеттің орындалуын қамтамасыз ету сертификатының анықтамалық нөмірі</w:t>
            </w:r>
          </w:p>
          <w:p>
            <w:pPr>
              <w:spacing w:after="20"/>
              <w:ind w:left="20"/>
              <w:jc w:val="both"/>
            </w:pPr>
            <w:r>
              <w:rPr>
                <w:rFonts w:ascii="Times New Roman"/>
                <w:b w:val="false"/>
                <w:i w:val="false"/>
                <w:color w:val="000000"/>
                <w:sz w:val="20"/>
              </w:rPr>
              <w:t>
(cacdo:‌Ref‌Guarantee‌Certificate‌Id‌Details)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түрінің коды (casdo: Information Kind Code)" деректемесінде "1" мәні болса, онда "Кедендік баждарды, салықтарды төлеу бойынша міндеттеменің орындалуын қамтамасыз ету сертификатының анықтамалық нөмірі (cacdo: Ref Guarantee CertificateId Details)" деректемесі толтырылмауы керек, әйтпесе, "Кедендік баждарды, салықтарды төлеу бойынша міндеттердің орындалуын қамтамасыз ету сертификатының анықтамалық нөмірі (cacdo: Ref Guarantee CertificateId Details)" деректемесі толтырылуы керек.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 Customs Office Code)" деректемесінде Еуразиялық экономикалық одаққа мүше мемлекеттердің кеден органдарының сыныптауышына сәйкес кеден органының сегіз таңбалы кодының мәні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Құжаттың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 (csdo: Doc Creation Date)" деректемесінің мәні: ЖЖЖЖ-АА-КК шаблонына сәйкес келуі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Тіркеу журналы бойынша қамтамасыз ету сертификатының реттік нөмірі</w:t>
            </w:r>
          </w:p>
          <w:p>
            <w:pPr>
              <w:spacing w:after="20"/>
              <w:ind w:left="20"/>
              <w:jc w:val="both"/>
            </w:pPr>
            <w:r>
              <w:rPr>
                <w:rFonts w:ascii="Times New Roman"/>
                <w:b w:val="false"/>
                <w:i w:val="false"/>
                <w:color w:val="000000"/>
                <w:sz w:val="20"/>
              </w:rPr>
              <w:t>
(casdo:‌Guarantee‌Certificate‌Reg‌Id)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қамтамасыз ету сертификатының реттік нөмірі (casdo: Guarantee Certificate RegId)" деректемесінің мәні: [ГР]{1}\d{7} шаблонына сәйкес келуі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Кедендік және өзге де төлемдерді төлеу жөніндегі міндеттің орындалуын қамтамасыз етуді ұсынған тұлға </w:t>
            </w:r>
          </w:p>
          <w:p>
            <w:pPr>
              <w:spacing w:after="20"/>
              <w:ind w:left="20"/>
              <w:jc w:val="both"/>
            </w:pPr>
            <w:r>
              <w:rPr>
                <w:rFonts w:ascii="Times New Roman"/>
                <w:b w:val="false"/>
                <w:i w:val="false"/>
                <w:color w:val="000000"/>
                <w:sz w:val="20"/>
              </w:rPr>
              <w:t>
(cacdo:‌Surety‌Subject‌Details)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түрінің коды (casdo: Information Kind Code)" деректемесінде "1", "3" мәндерінің 1-і болса, онда "Кедендік және өзге де төлемдерді төлеу жөніндегі міндеттің орындалуын қамтамасыз етуді ұсынған тұлға (Cacdo: Surety Subject Details)" деректемесі толтырылуы тиіс, әйтпесе, "Кедендік және өзге де төлемдерді төлеу жөніндегі міндеттің орындалуын қамтамасыз етуді ұсынған тұлға (cacdo: Surety Subject Details)"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міндеттің орындалуын қамтамасыз етуді ұсынған тұлға (cacdo: Surety Subject Details)" деректемесі толтырылса, "Кедендік және өзге де төлемдерді төлеу жөніндегі міндеттің орындалуын қамтамасыз етуді ұсынған тұлға (cacdo: Surety Subject Details)" деректемесі үшін субъектінің атауы туралы мәліметтерді көрсеткен кезде деректемелердің бірі дәл толтырылуы тиіс: "Субъектінің атауы (csdo: ‌Subject‌ Name)", "Субъектінің қысқаша атауы (csdo:‌ Subject‌ Brief ‌Name)"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толтырылмауы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 Subject‌ Name)" декетемесі толтырылған болса, онда "Субъектінің атауы (csdo:‌ Subject‌ Name)" деректеменің мәні субъектінің ұйымдық-құқықтық нысаны туралы мәліметтерді (олар болған кезде)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 ‌Subject‌ Brief‌ Name)" деректемесі толтырылған болса, онда "Субъектінің қысқаша атауы (csdo: ‌Subject‌ Brief‌ Name)" деректемесінің мәні субъектінің ұйымдық-құқықтық нысаны туралы мәліметтерді (олар болған кезде)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Ұйымдық-құқықтық нысанның коды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 Business ‌Entity‌ Type‌Code)" деректемесі толтырылмауы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Ұйымдық-құқықтық нысанның коды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 ‌Business ‌Entity‌Type‌ Name)" деректемесі толтырылмауы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идентификаторы (csdo:‌ Business‌ Entity‌Id)"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субъектінің идентификаторы (csdo:‌Business‌ Entity‌Id)" деректемесі толтырылған болса, онда "Шаруашылық жүргізуші субъектінің идентификаторы (csdo:‌Business‌ Entity‌Id)" деректемесінде Кәсіпорындар мен ұйымдардың жалпы республикалық жіктеуішінің коды (КҰЖК) болуы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субъектінің идентификаторы (csdo:‌Business‌ Entity‌Id)" деректемесі толтырылған болса, онда  "Шаруашылық жүргізуші субъектінің идентификаторы (csdo:‌Business‌ Entity‌Id)" деректемесінде  негізгі мемлекеттік тіркеу нөмірі (НМТН) немесе жеке кәсіпкердің негізгі мемлекеттік тіркеу нөмірін (ЖКНМТН)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әдісі (атрибут kind‌Id)" атрибутының "Шаруашылық жүргізуші субъектінің идентификаторы (csdo:‌ Business‌ Entity‌Id)" деректемесінде Еуразиялық экономикалық одаққа мүше мемлекеттерде мемлекеттік тіркеу кезінде шаруашылық жүргізуші субъектілерді сәйкестендіру әдістерінің анықтамалығына сәйкес мемлекеттік тізілім (тіркелім) бойынша жазба түрінің нөмірінің (кодының) кодтық белгіленуінің мәні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Бірегей сәйкестендіру кедендік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"Бірегей сәйкестендіру кедендік нөмірі (casdo:‌ CAU nique‌Customs ‌Number‌Id)" деректемесі толтырылмауы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"Бірегей сәйкестендіру кедендік нөмірі (casdo:‌ CAU nique‌Customs‌ Number‌Id)" деректемесі толтырылса, онда "Бірегей сәйкестендіру кедендік нөмірі (casdo:‌ CAU nique ‌Customs‌ Number‌Id)" деректемесінде сәйкестендіру кедендік нөмірін қалыптастыру жіктеуішіне сәйкес сәйкестендіру кедендік нөмірін (СКН)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сәйкестендіру кедендік нөмірі (casdo:‌ CAU nique ‌Customs‌ Number‌Id)" деректемесіндегі "Елдің коды (country‌ Code атрибуты)" атрибутында "KZ"белгісі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идентификаторы (country ‌Code‌ List‌Id атрибуты)" атрибуты "Бірегей сәйкестендіру кедендік нөмірі (casdo:‌CAUnique‌Customs‌Number‌Id)" деректемесінде "2021" мәні болға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Салық төлеушінің идентификаторы</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идентификаторы (csdo:‌ Taxpayer ‌Id)" деректемесі толтырылған болса, онда "Салық төлеушінің идентификаторы (csdo:‌Taxpayer‌Id)" деректемесінде салық төлеушінің есептік нөмірі (СЕН) немесе төлеушінің есептік нөмірі (ТЕН) немесе сәйкестендіру салық нөмірі (ССН) немесе бизнес-сәйкестендіру нөмірі (БСН) немесе салық төлеушінің сәйкестендіру нөмірі (СТН) болуы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(csdo:‌Tax‌Registration‌Reason‌Code)" деректемесі толтырылмауы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Жеке тұлғаның идентификаторы</w:t>
            </w:r>
          </w:p>
          <w:p>
            <w:pPr>
              <w:spacing w:after="20"/>
              <w:ind w:left="20"/>
              <w:jc w:val="both"/>
            </w:pPr>
            <w:r>
              <w:rPr>
                <w:rFonts w:ascii="Times New Roman"/>
                <w:b w:val="false"/>
                <w:i w:val="false"/>
                <w:color w:val="000000"/>
                <w:sz w:val="20"/>
              </w:rPr>
              <w:t xml:space="preserve">
(casdo:‌Person‌Id)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идентификаторы (casdo:‌Person‌Id)" деректемесі толтырылған болса, онда "Жеке тұлғаның идентификаторы (casdo:‌Person‌Id)" деректемесінде қоғамдық көрсетілетін қызметтердің нөмірлік белгісін (ҚҚНБ) немесе мұндай белгінің жоқтығы туралы анықтама нөмірін немесе сәйкестендіру нөмірін немесе дербес сәйкестендіру нөмірін (ДСН) немесе жеке сәйкестендіру нөмірін (ЖСН) немесе бірегей сәйкестендіру нөмірін (БСН)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деректемесінде әлем елдерінің жіктеуішіне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идентификаторы (атрибут code‌List‌Id)" атрибуты "Елдің коды (csdo:‌Unified‌Country‌Code)" деректемесінде "2021" мәні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10.11.2. Жеке басын куәландыратын құжат түрінің коды, </w:t>
            </w:r>
          </w:p>
          <w:p>
            <w:pPr>
              <w:spacing w:after="20"/>
              <w:ind w:left="20"/>
              <w:jc w:val="both"/>
            </w:pPr>
            <w:r>
              <w:rPr>
                <w:rFonts w:ascii="Times New Roman"/>
                <w:b w:val="false"/>
                <w:i w:val="false"/>
                <w:color w:val="000000"/>
                <w:sz w:val="20"/>
              </w:rPr>
              <w:t>
(csdo:‌Identity‌Doc‌Kind‌Code)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 Identity‌Doc‌ Kind‌ Code)"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 Identity ‌Doc‌ Kind ‌Code)" деректемесінде жеке басын куәландыратын құжаттар түрлерінің жіктеуішіне сәйкес құжат түрінің кодының мәні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идентификаторы (атрибут code‌List‌Id)" атрибуты " Жеке басын куәландыратын құжат түрінің коды (csdo: Identity Doc Kind Code)" деректемесінде "2053" мәні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 Doc ‌Kind ‌Name)" деректемесі толтырылмауы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 Құжаттың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деректеменің мәні: ЖЖЖЖ-АА-КК шаблонына сәйкес келуі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 Құжаттың жарамдылық мерзімі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жарамдылық мерзімі (csdo:‌Doc‌Validity‌Date)" деректемесі толтырылмауы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 Уәкілетті органның идентификаторы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идентификаторы (csdo:‌Authority‌Id)" деректемесі толтырылмауы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толтырылмауы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қатаң түрде        1 данасы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(ccdo:SubjectAddressDetails)" деректемесі үшін елді мекен туралы мәліметтерді көрсету кезінде: "Қала (csdo:‌City‌Name)", "Елді мекен (csdo:‌Settlement‌Name)" деректемелердің кемінде 1 толтырылуы тиіс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 Address ‌Kind‌ Code)"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деректемесінде "1" мәнін қамтуға тиіс – тіркеу мекенжайы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деректемесінде әлем елдерінің жіктеуішіне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идентификаторы (code‌List‌Id атрибуты)" атрибуты "Елдің коды (csdo: ‌Unified ‌Country‌ Code)" деректемесінде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 Аумақ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коды (csdo:‌Territory‌Code)"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 Unified‌ Country ‌Code)" деректемесінде "KG" мәні болса және "Жеке тұлғаның идентификаторы (casdo:‌Person‌Id)" деректемесінің құрамында "Кедендік және өзге де төлемдерді төлеу жөніндегі міндеттің орындалуын қамтамасыз етуді ұсынған тұлға (cacdo: Surety Subject Details)" деректемесі толтырылды, онда "Аумақ коды (csdo: ‌Territory ‌Code)" деректемесі толтырылады, басқаша "Аумақ коды (csdo:‌ Territory ‌Code)"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 коды (csdo:‌Territory‌Code)" деректемесі толтырылса, онда "Аумақ коды (csdo:‌Territory‌Code)" деректемесінде әкімшілік-аумақтық және аумақтық бірліктер объектілерін белгілеу жүйесінің мемлекеттік жіктеуішіне (ӘАББЖ МЖ) сәйкес әкімшілік-аумақтық бірліктің коды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10.12.4. Өңір </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 ‌Settlement‌ Name)" деректемесі толтырылған болса, онда "Елді мекен (csdo:‌ Settlement‌ Name)" деректемесінде "Қала (csdo:‌ City ‌Name)" деректеме мәнінен өзгеше елді мекеннің атауы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10.12.10. Бөлме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индексі (csdo:‌ Post ‌Code)" деректемесі толтырылмайды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 ‌Post‌ Office‌ Box‌Id)"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Байланыс деректемелері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деректемелері (ccdo:‌ Communication‌ Details)" деректемесі толтырылуы тиіс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 Communication‌ Channel ‌Code)"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 ‌Communication ‌Channel ‌Code)" деректемесінде Еуразиялық экономикалық комиссия Алқасының  2022 жылғы 6 желтоқсандағы № 192 шешімімен бекітілген байланыс құралдары (арналары) түрлерінің тізбесіне сәйкес байланыс құралы (арнасы) түрінің кодының мәні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атауы (csdo:‌ Communication ‌Channel‌ Name)" деректемесі толтырылауы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деректемесінде: "ТЕ", "FX" мәндерінің бірі болса, онда деректемелердің мәні: +ССС РР НННН шаблондарына сәйкес келуі тиіс, мұнда ССС – Елдің коды (1-ден 3-ке дейінгі сан), РР – межелі пункттің ұлттық коды (кемінде 2 сан (қала, кент коды және т.б.)) немесе ұялы байланыс операторының коды, НННН – абоненттің нөмірі (кемінде 4 сан). Таңбалар топтары арасындағы бөлгіш-бос орын белгісі. Деректеме мәнінің ұзындығы 15 саннан аспауы тиіс ("+" белгісі және бос орын белгілері есепке алынбайды). Басқа таңбалар мен бөлгіштерге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Оқшауланған бөлімше</w:t>
            </w:r>
          </w:p>
          <w:p>
            <w:pPr>
              <w:spacing w:after="20"/>
              <w:ind w:left="20"/>
              <w:jc w:val="both"/>
            </w:pPr>
            <w:r>
              <w:rPr>
                <w:rFonts w:ascii="Times New Roman"/>
                <w:b w:val="false"/>
                <w:i w:val="false"/>
                <w:color w:val="000000"/>
                <w:sz w:val="20"/>
              </w:rPr>
              <w:t>
(cacdo:‌Subject‌Branch‌Details)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(cacdo:‌Subject‌Branch‌Details)"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 Ұйымдық-құқықтық нысанның коды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 Бірегей сәйкестендіру кедендік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 Салық төлеушінің идентификаторы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10.14.10.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Өңір </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Бөлме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10.14.11. Байланыс деректемелері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Мәліметтердің сәйкестігінің белгісі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сәйкестігінің белгісі (casdo: ‌Equal ‌Indicator)"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Кедендік баждарды, салықтарды төлеу жөніндегі міндеттің орындалуын қамтамасыз ету тәсілінің коды </w:t>
            </w:r>
          </w:p>
          <w:p>
            <w:pPr>
              <w:spacing w:after="20"/>
              <w:ind w:left="20"/>
              <w:jc w:val="both"/>
            </w:pPr>
            <w:r>
              <w:rPr>
                <w:rFonts w:ascii="Times New Roman"/>
                <w:b w:val="false"/>
                <w:i w:val="false"/>
                <w:color w:val="000000"/>
                <w:sz w:val="20"/>
              </w:rPr>
              <w:t>
(casdo:‌Payment‌Guarantee‌Method‌Code)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p>
            <w:pPr>
              <w:spacing w:after="20"/>
              <w:ind w:left="20"/>
              <w:jc w:val="both"/>
            </w:pPr>
            <w:r>
              <w:rPr>
                <w:rFonts w:ascii="Times New Roman"/>
                <w:b w:val="false"/>
                <w:i w:val="false"/>
                <w:color w:val="000000"/>
                <w:sz w:val="20"/>
              </w:rPr>
              <w:t>(сол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түрінің коды (casdo: Information Kind Code)" деректемесі: "1", "3" мәндердің 1-ін қамтитын болса, онда "Кедендік баждарды, салықтарды төлеу жөніндегі міндеттің орындалуын қамтамасыз ету тәсілінің коды (casdo: Payment Guarantee Method Code)" деректемесі толтырылуы тиіс, басқаша, "Кедендік баждарды, салықтарды төлеу жөніндегі міндеттердің орындалуын қамтамасыз ету тәсілінің коды (casdo: Payment Guarantee Method 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орындауын қамтамасыз ету тәсілінің коды (casdo: Payment Guarantee Method Code)" деректемесі толтырылса, онда "Кедендік баждарды, салықтарды төлеу жөніндегі міндеттің орындалуын қамтамасыз ету тәсілінің коды (casdo: Payment Guarantee Method Code)" деректемесінде Кедендік баждарды, салықтарды төлеу жөніндегі міндеттің орындалуын қамтамасыз ету тәсілдерінің жіктеуішіне сәйкес қамтамасыз ету тәсілі кодының мәні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(жіктеуіш) идентификаторы (атрибут code‌List‌Id)" атрибуты "Кедендік баждарды, салықтарды төлеу жөніндегі міндеттің орындалуын қамтамасыз ету тәсілінің коды (casdo: Payment Guarantee Method Code)" деректемесінде "2018" мәні болуға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Кедендік және өзге де төлемдерді төлеу жөніндегі міндеттің орындалуын қамтамасыз етуді растайтын құжат</w:t>
            </w:r>
          </w:p>
          <w:p>
            <w:pPr>
              <w:spacing w:after="20"/>
              <w:ind w:left="20"/>
              <w:jc w:val="both"/>
            </w:pPr>
            <w:r>
              <w:rPr>
                <w:rFonts w:ascii="Times New Roman"/>
                <w:b w:val="false"/>
                <w:i w:val="false"/>
                <w:color w:val="000000"/>
                <w:sz w:val="20"/>
              </w:rPr>
              <w:t>
(cacdo:‌GCGuarantee‌Confirm‌Doc‌Details)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p>
            <w:pPr>
              <w:spacing w:after="20"/>
              <w:ind w:left="20"/>
              <w:jc w:val="both"/>
            </w:pPr>
            <w:r>
              <w:rPr>
                <w:rFonts w:ascii="Times New Roman"/>
                <w:b w:val="false"/>
                <w:i w:val="false"/>
                <w:color w:val="000000"/>
                <w:sz w:val="20"/>
              </w:rPr>
              <w:t>(оң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түрінің коды (casdo: Information Kind Code)" деректемесінде "1", "3" мәндерінің 1-і болса, онда "Кедендік және басқа төлемдерді төлеу бойынша міндеттеменің орындалуын қамтамасыз етуді растайтын құжат (cacdo: GCGuarantee Confirm Doc Details)" деректемесі толтырылуы керек, басқаша, "Кедендік және өзге де төлемдерді төлеу жөніндегі міндеттің орындалуын қамтамасыз етуді растайтын құжат (cacdo: GCGuarantee Confirm Doc Details)"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Құжат түрінің коды</w:t>
            </w:r>
          </w:p>
          <w:p>
            <w:pPr>
              <w:spacing w:after="20"/>
              <w:ind w:left="20"/>
              <w:jc w:val="both"/>
            </w:pPr>
            <w:r>
              <w:rPr>
                <w:rFonts w:ascii="Times New Roman"/>
                <w:b w:val="false"/>
                <w:i w:val="false"/>
                <w:color w:val="000000"/>
                <w:sz w:val="20"/>
              </w:rPr>
              <w:t>
(csdo:‌Doc‌Kind‌Code)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 ‌Doc ‌Kind ‌Code)" деректемесі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 Doc ‌Kind‌ Code)" деректемесі құжаттар мен мәліметтер түрлерінің жіктеуішіне сәйкес құжат түрінің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идентификаторы (атрибут code‌List‌Id)" атрибуты "Құжат түрінің коды (csdo:‌ Doc Kind‌ Code)" деректемесінде  "2009" мәні болуы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(csdo:‌Doc‌Name)"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p>
            <w:pPr>
              <w:spacing w:after="20"/>
              <w:ind w:left="20"/>
              <w:jc w:val="both"/>
            </w:pPr>
            <w:r>
              <w:rPr>
                <w:rFonts w:ascii="Times New Roman"/>
                <w:b w:val="false"/>
                <w:i w:val="false"/>
                <w:color w:val="000000"/>
                <w:sz w:val="20"/>
              </w:rPr>
              <w:t>(оң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кіріс тіркеу нөмірі (casdo: Incoming DocId)" деректемесі толтырылса, онда "Құжаттың нөмірі (csdo: ‌Doc‌Id)" деректемесі толтырылмауы тиіс, басқаша "Құжаттың нөмірі (csdo:‌Doc‌Id)" деректемесі толтырылуы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Құжаттың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p>
            <w:pPr>
              <w:spacing w:after="20"/>
              <w:ind w:left="20"/>
              <w:jc w:val="both"/>
            </w:pPr>
            <w:r>
              <w:rPr>
                <w:rFonts w:ascii="Times New Roman"/>
                <w:b w:val="false"/>
                <w:i w:val="false"/>
                <w:color w:val="000000"/>
                <w:sz w:val="20"/>
              </w:rPr>
              <w:t>(оң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кіріс тіркеу нөмірі (casdo: Incoming DocId)" деректемесі толтырылса, онда "Құжаттың күні (csdo:‌ Doc ‌Creation‌Date)" деректемесі толтырылмауы тиіс, басқаша "Құжаттың күні (csdo:‌Doc‌Creation‌Date)"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нөмірі (csdo:‌ Doc‌Id)" деректемесі толтырылса, онда  "Құжаттың күні (csdo:‌ Doc‌ Creation‌ Date)" деректемесі толтырылуы тиіс, басқаша "Құжаттың күні (csdo:‌ Doc‌ Creation‌ Date)"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күні (csdo:‌ Doc ‌Creation‌ Date)" деректемесі толтырылса, "Құжаттың күні (csdo:‌Doc ‌Creation‌ Date)" деректемесінің мәні: ЖЖЖЖ-АА-КК шаблонға сәйкес келуі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Құжаттың кіріс тіркеу нөмірі</w:t>
            </w:r>
          </w:p>
          <w:p>
            <w:pPr>
              <w:spacing w:after="20"/>
              <w:ind w:left="20"/>
              <w:jc w:val="both"/>
            </w:pPr>
            <w:r>
              <w:rPr>
                <w:rFonts w:ascii="Times New Roman"/>
                <w:b w:val="false"/>
                <w:i w:val="false"/>
                <w:color w:val="000000"/>
                <w:sz w:val="20"/>
              </w:rPr>
              <w:t>
(casdo:‌Incoming‌Doc‌Id)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p>
            <w:pPr>
              <w:spacing w:after="20"/>
              <w:ind w:left="20"/>
              <w:jc w:val="both"/>
            </w:pPr>
            <w:r>
              <w:rPr>
                <w:rFonts w:ascii="Times New Roman"/>
                <w:b w:val="false"/>
                <w:i w:val="false"/>
                <w:color w:val="000000"/>
                <w:sz w:val="20"/>
              </w:rPr>
              <w:t>(оң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нөмірі (csdo: ‌Doc‌Id)" деректемесі толтырылса, онда "Құжаттың кіріс тіркеу нөмірі (casdo: incoming DocId)" деректемесі толтырылмауы тиіс, басқаша "Құжаттың кіріс тіркеу нөмірі (casdo: incoming DocId)" деректемесі толтырылуы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Қамтамасыз ету сомасы (мөлшері) (casdo:‌Guarantee‌Amount)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p>
            <w:pPr>
              <w:spacing w:after="20"/>
              <w:ind w:left="20"/>
              <w:jc w:val="both"/>
            </w:pPr>
            <w:r>
              <w:rPr>
                <w:rFonts w:ascii="Times New Roman"/>
                <w:b w:val="false"/>
                <w:i w:val="false"/>
                <w:color w:val="000000"/>
                <w:sz w:val="20"/>
              </w:rPr>
              <w:t>(оң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 Guarantee Amount)"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 Guarantee Amount)" деректемесі толтырылуы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валюта коды </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p>
            <w:pPr>
              <w:spacing w:after="20"/>
              <w:ind w:left="20"/>
              <w:jc w:val="both"/>
            </w:pPr>
            <w:r>
              <w:rPr>
                <w:rFonts w:ascii="Times New Roman"/>
                <w:b w:val="false"/>
                <w:i w:val="false"/>
                <w:color w:val="000000"/>
                <w:sz w:val="20"/>
              </w:rPr>
              <w:t>(оң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 атрибуты)" атрибуты "Қамтамасыз ету сомасы (мөлшері) (casdo: Guarantee Amount)" валюта жіктеуішіне сәйкес валютаның үш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идентификаторы (currency‌ Code‌List‌Id атрибуты)" "Қамтамасыз ету сомасы (мөлшері) (casdo: Guarantee Amount)" деректемесінде "2022" мәні болуы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Қамтамасыз ету сомасы</w:t>
            </w:r>
          </w:p>
          <w:p>
            <w:pPr>
              <w:spacing w:after="20"/>
              <w:ind w:left="20"/>
              <w:jc w:val="both"/>
            </w:pPr>
            <w:r>
              <w:rPr>
                <w:rFonts w:ascii="Times New Roman"/>
                <w:b w:val="false"/>
                <w:i w:val="false"/>
                <w:color w:val="000000"/>
                <w:sz w:val="20"/>
              </w:rPr>
              <w:t>
(casdo:‌Guarantee‌Amount)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түрінің коды (casdo: Information KindCode)" деректемесі "2" мәнін қамтыса, онда "Қамтамасыз ету сомасы (мөлшері) (casdo: Guarantee Amount)" деректемесі толтырылмауы тиіс, әйтпесе "Қамтамасыз ету сомасы (мөлшері) (casdo: Guarantee Amount)" деректемесі толтырылуы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валюта коды </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 атрибуты)" атрибуты "Қамтамасыз ету сомасы (мөлшері) (casdo: Guarantee Amount)" валюта жіктеуішіне сәйкес валютаның үш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(жіктеуіш) идентификаторы (currency Code ListId атрибуты)" деректеме "Сома (өлшем) сипаттамасы (casdo: Guarantee Amount)" атрибуты "2022" мәнін қамтуы керек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Кедендік транзиттің кедендік рәсімінің декларанты </w:t>
            </w:r>
          </w:p>
          <w:p>
            <w:pPr>
              <w:spacing w:after="20"/>
              <w:ind w:left="20"/>
              <w:jc w:val="both"/>
            </w:pPr>
            <w:r>
              <w:rPr>
                <w:rFonts w:ascii="Times New Roman"/>
                <w:b w:val="false"/>
                <w:i w:val="false"/>
                <w:color w:val="000000"/>
                <w:sz w:val="20"/>
              </w:rPr>
              <w:t>
(cacdo:‌Transit‌Declarant‌Details)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түрінің коды (casdo:‌Information‌Kind‌Code)" деректемесінің құрамында: "1", "3" мәнінің 1 болса, онда "Кеден транзитінің кедендік рәсімінің декларанты (cacdo: Transit Declarant Details)" деректемесі толтырылуға тиіс, әйтпесе "Кеден транзиті кедендік рәсімінің декларанты (Cacdo:TransitDeclarantDetails)"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 транзиті кедендік рәсімінің декларанты (cacdo: Transit Declarant Details)" деректемесі толтырылса және "Мәліметтердің сәйкестігінің белгісі (casdo:‌ Equal‌Indicator)" деректемесі толтырылмаса, онда "Кеден транзиті кедендік рәсімінің декларанты (cacdo: TransitDeclarantDetails)" деректемелері субъектінің атауы туралы бөлімді көрсеткен кезде "Субъектінің атауы (csdo: Subject Name)", "Субъектінің қысқаша атауы (csdo: SubjectBriefName)" деректемелерінің 1-талаптарына сәйкес толтырылуға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атауы</w:t>
            </w:r>
          </w:p>
          <w:p>
            <w:pPr>
              <w:spacing w:after="20"/>
              <w:ind w:left="20"/>
              <w:jc w:val="both"/>
            </w:pPr>
            <w:r>
              <w:rPr>
                <w:rFonts w:ascii="Times New Roman"/>
                <w:b w:val="false"/>
                <w:i w:val="false"/>
                <w:color w:val="000000"/>
                <w:sz w:val="20"/>
              </w:rPr>
              <w:t>
(csdo:‌Subject‌Name)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сәйкестігінің белгісі (casdo:‌Equal‌Indicator)" деректемесінің құрамында "1" мәні болса, онда "Субъектінің атауы (csdo:‌Subject‌Name)" деректемесі толтырылмайды, әйтпесе "Субъектінің атауы (csdo:‌Subject‌Name)"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"Субъектінің атауы (csdo:‌Subject‌Name)" деректеменің мәні субъектінің ұйымдық-құқықтық нысаны туралы мәліметтерді (олар болған кезде)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сәйкестігінің белгісі (casdo:‌Equal‌Indicator)" деректемесінің құрамында "1" мәні болса, онда "Субъектінің қысқаша атауы (csdo:‌Subject‌Brief‌Name)" деректемесі толтырылмайды, әйтпесе "Субъектінің қысқаша атауы (csdo:‌Subject‌Brief‌Name)"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"Субъектінің қысқаша атауы (csdo:‌Subject‌Brief‌Name)" деректемесінің мәні субъектінің ұйымдық-құқықтық нысаны туралы мәліметтерді (олар болған кезде)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Ұйымдық-құқықтық нысанның коды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Ұйымдық-құқықтық нысанның коды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(csdo:‌Business‌Entity‌Type‌Name)"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идентификаторы (csdo:‌Business‌Entity‌Id)"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сәйкестігінің белгісі (casdo:‌Equal‌Indicator)" деректеменің құрамында "1" мәні болса, онда "Шаруашылық жүргізуші субъектінің идентификаторы (csdo:‌Business‌Entity‌Id)" деректемесі толтырылмайды, әйтпесе "Шаруашылық жүргізуші субъектінің идентификаторы (csdo:‌Business‌Entity‌Id)"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субъектінің идентификаторы (csdo:‌Business‌Entity‌Id)" деректемесі толтырылса, онда "Шаруашылық жүргізуші субъектінің идентификаторы (csdo:‌Business‌Entity‌Id)" деректемесінің құрамында кәсіпорындар мен ұйымдардың жалпы республикалық жіктеуішінің коды болуы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субъектінің идентификаторы (csdo:‌Business‌Entity‌Id)" деректемесі толтырылса, онда "Шаруашылық жүргізуші субъектінің идентификаторы (csdo:‌Business‌Entity‌Id)" деректемесінің құрамында негізгі мемлекеттік тіркеу нөмірін (НМТН) немесе жеке кәсіпкердің негізгі мемлекеттік тіркеу нөмірін (ЖНМТН)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идентификаторы (csdo:‌Business‌Entity‌Id)" деректемесінің "сәйкестендіру әдісі (атрибут kind‌Id)" атрибутының құрамында  Еуразиялық экономикалық одаққа мүше мемлекеттерде мемлекеттік тіркеу кезінде шаруашылық жүргізуші субъектілерді сәйкестендіру әдістерінің анықтамалығына сәйкес мемлекеттік тізілім (тіркелім) бойынша жазба түрінің нөмірінің (кодының) кодтық белгіленуінің мәні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Бірегей сәйкестендіру кедендік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"Бірегей сәйкестендіру кедендік нөмірі (casdo:‌CAUnique‌Customs‌Number‌Id)" деректемесі толтырылмайды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сәйкестігінің белгісі (casdo:‌Equal‌Indicator)" деректемесінің құрамында "1" мәні болса, онда "Бірегей сәйкестендіру кедендік нөмірі (casdo:‌CAUnique‌Customs‌Number‌Id)" деректемесі толтырылмайды, әйтпесе "Бірегей сәйкестендіру кедендік нөмірі (casdo:‌CAUnique‌Customs‌Number‌Id)"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"Бірегей сәйкестендіру кедендік нөмірі (casdo:‌ CAUnique‌Customs‌Number‌Id)" деректемесі толтырылса, онда "Бірегей сәйкестендіру кедендік нөмірі (casdo:‌CAUnique‌Customs‌Number‌Id)" деректемесінің құрамында сәйкестендіру кедендік нөмірін қалыптастыру сыныптауышына сәйкес сәйкестендіру кедендік нөмірін (СКН)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сәйкестендіру кедендік нөмірі (casdo:‌CAUnique‌Customs‌Number‌Id)" деректемесінің "Елдің коды (атрибут country‌Code)" атрибутының құрамында "KZ" мәні болуы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сәйкестендіру кедендік нөмірі (casdo:‌CAUnique‌Customs‌Number‌Id)" деректемесінің "анықтамалық (жіктеуіш) идентификаторы (атрибут country‌Code‌List‌Id)" атрибутының құрамында "2021" мәні болуы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Салық төлеушінің идентификаторы</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сәйкестігінің белгісі (casdo:‌Equal‌Indicator)" деректеменің құрамында "1" мәні болса, онда "Салық төлеушінің идентификаторы (csdo:‌Taxpayer‌Id)" деректемесі толтырылмайды, әйтпесе "Салық төлеушінің идентификаторы (csdo:‌Taxpayer‌Id)"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идентификаторы (csdo:‌Taxpayer‌Id)" деректемесі толтырылса, онда "Салық төлеушінің идентификаторы (csdo:‌Taxpayer‌Id)" деректемесінің құрамында салық төлеушінің есептік нөмірі (СЕН) немесе төлеушінің есептік нөмірі (ТЕН) немесе сәйкестендіру салық нөмірі (ССН) немесе бизнес-сәйкестендіру нөмірі (БСН) немесе салық төлеушінің сәйкестендіру нөмірі (СТН) болуы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(csdo:‌Tax‌Registration‌Reason‌Code)"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Жеке тұлғаның идентификаторы</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сәйкестігінің белгісі (casdo:‌Equal‌Indicator)" деректемесінің құрымында "1" мәні болса, онда "Жеке тұлғаның идентификаторы (casdo:‌Person‌Id)" деректемесі толтырылмайды, әйтпесе "Жеке тұлғаның идентификаторы (casdo:‌Person‌Id)"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идентификаторы (casdo:‌Person‌Id)" деректемесі толтырылса, онда "Жеке тұлғаның идентификаторы (casdo:‌Person‌Id)" деректемесінің құрамында қоғамдық көрсетілетін қызметтердің нөмірлік белгісі (ҚКНБ) немесе мұндай белгінің жоқтығы туралы анықтама нөмірі немесе сәйкестендіру нөмірі немесе дербес сәйкестендіру нөмірі (ДСН) немесе жеке сәйкестендіру нөмірі (ЖСН) немесе бірегей сәйкестендіру нөмірі (БСН) болуы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сәйкестігінің белгісі (casdo:‌Equal‌Indicator)" деректемесінің құрамында "1" мәні болса, онда "Жеке куәлік (ccdo:‌Identity‌Doc‌V3‌Details)" деректемесі толтырылмайды, әйтпесе "Жеке куәлік (ccdo:‌Identity‌Doc‌V3‌Details)" деректемесі толтырылукы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жіктеуішіне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 (жіктеуіш) идентификаторы (атрибут code‌List‌Id)" атрибуты құрамында  "2021" мәні болуы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Жеке басын куәландыратын құжат түрінің коды, удостоверяющего личность</w:t>
            </w:r>
          </w:p>
          <w:p>
            <w:pPr>
              <w:spacing w:after="20"/>
              <w:ind w:left="20"/>
              <w:jc w:val="both"/>
            </w:pPr>
            <w:r>
              <w:rPr>
                <w:rFonts w:ascii="Times New Roman"/>
                <w:b w:val="false"/>
                <w:i w:val="false"/>
                <w:color w:val="000000"/>
                <w:sz w:val="20"/>
              </w:rPr>
              <w:t>
(csdo:‌Identity‌Doc‌Kind‌Code)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құрамында жеке басын куәландыратын құжаттар түрлерінің жіктеуішіне сәйкес құжат түрінің кодының мәні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xml:space="preserve">
(code‌List‌Id атрибуты)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 Identity Doc Kind Code)" деректемесінің  "анықтамалық (жіктеуіш) идентификаторы (атрибут code‌List‌Id)" атрибуты құрамында "2053" мәні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 Құжаттың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YYYY-MM-DD шаблонға сәйкес келуі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 Құжаттың жарамдылық мерзімі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жарамдылық мерзімі (csdo:‌Doc‌Validity‌Date)"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 Уәкілетті органның идентификаторы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идентификаторы (csdo:‌Authority‌Id)"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сәйкестігінің белгісі (casdo:‌Equal‌Indicator)" деректемесінің құрамында "1" мәні болса, онда "Мекенжай (ccdo:‌Subject‌Address‌Details)" деректемесі толтырылмайды, әйтпесе "Мекенжай (ccdo:‌Subject‌Address‌Details)"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1 данасы қатаң түрде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"Мекенжай (ccdo:‌Subject‌Address‌Details)" деректемесі толтырылса, онда "Мекенжай (ccdo:‌Subject‌Address‌Details)" деректемесі елді мекен туралы мәліметтерді көрсету кезінде "Қала (csdo:‌City‌Name)", "Елді мекен (csdo:‌Settlement‌Name)" деректемелерінің кемінде 1 толтырылуы тиіс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деректемесінің құрамында "1" мәнін қамтуы тиіс – Мекенжайды тіркеу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құрамында әлем елдерінің жіктеуішіне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 (жіктеуіш) идентификаторы (атрибут code‌List‌Id)" атрибутының құрамында "2021" мәні қамтуы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 Аумақ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коды (csdo:‌Territory‌Code)"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деректемесінің құрмында "KG" мәні болса және "Жеке тұлғаның идентификаторы (casdo:‌Person‌Id)" деректемесінің құрамында "Кедендік транзит кедендік рәсімінің декларанты (cacdo:TransitDeclarantDetails)" деректемесі толтырылады, онда "Аумақ коды (csdo:‌Territory‌Code)" деректемесі толтырылмайды, әйтпесе "Аумақ коды (csdo:‌Territory‌Code)"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 коды (csdo:‌Territory‌Code)" деректемесі толтырылса, онда "Аумақ коды (csdo:‌Territory‌Code)" деректемесінің құрамында әкімшілік-аумақтық және аумақтық бірліктер объектілерін белгілеу жүйесінің мемлекеттік жіктеуішіне сәйкес әкімшілік-аумақтық бірліктің коды болуға тиіс (ЖМЖ ӘААБК)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14.12.4. Өңір </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 мәнінен өзгеше елді мекеннің атауы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14.12.10. Бөлме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 Абоненттік жәшіктің нөмірі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не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Байланыс деректемелері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сәйкестігінің белгісі (casdo:‌Equal‌Indicator)" деректемесінің құрамында "1" мәні болса, онда "Байланыс деректемелері (ccdo:‌Communication‌Details)" деректемесі толтырылмайды, әйтпесе "Байланыс деректемелері (ccdo:‌Communication‌Details)" толтырылуы мүмкін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Еуразиялық экономикалық комиссиясы алқасының    2022 жылғы 6 желтоқсандағы № 192 шешімімен бекітілген байланыс құралдары (арналары) түрлерінің тізбесіне сәйкес байланыс құралы (арнасы) түрінің кодының мәні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атауы (csdo:‌Communication‌Channel‌Name)" деректемесі толтырылады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"Байланыс түрінің коды (csdo:‌ Communication‌Channel‌Code)" деректемесінің құрамында: "ТЕ", "FX" мәндерінің 1-еуі болса, онда деректеменің мәні мынадай үлгіге сәйкес болуы тиіс: +ССС РР НННН, мұндағы ССС – Елдің коды (1-ден 3-ке дейінгі сандар), РР – межелі пункттің ұлттық коды (кемінде 2 сан (қала, кент коды және т. б.)) немесе ұялы байланыс операторының коды, ССНН – абоненттің нөмірі (кемінде 4 сан). Таңбалар топтары арасындағы бөлгіш – бос орын белгісі. Деректеме мәнінің ұзындығы 15 саннан аспауы тиіс ("+" белгісі және бос орын белгілері есепке алынбайды). Басқа таңбалар мен бөлгіштерге жол берілмейді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Оқшауланған бөлімше</w:t>
            </w:r>
          </w:p>
          <w:p>
            <w:pPr>
              <w:spacing w:after="20"/>
              <w:ind w:left="20"/>
              <w:jc w:val="both"/>
            </w:pPr>
            <w:r>
              <w:rPr>
                <w:rFonts w:ascii="Times New Roman"/>
                <w:b w:val="false"/>
                <w:i w:val="false"/>
                <w:color w:val="000000"/>
                <w:sz w:val="20"/>
              </w:rPr>
              <w:t>
(cacdo:‌Subject‌Branch‌Details)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(cacdo:‌Subject‌Branch‌Details)"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 Субъектінің қысқаша атауы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 Ұйымдық-құқықтық нысанның коды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 Бірегей сәйкестендіру кедендік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 Салық төлеушінің идентификаторы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14.14.10.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Өңір </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Бөлме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14.14.11. Байланыс деректемелері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Адамды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тізілімге енгізілгенін растайтын құжат (cacdo:‌Register‌Document‌Id‌Details)"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 Тізілімге енгізілген кездегі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 Куәлік түрінің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 Мәліметтердің сәйкестігінің белгісі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сәйкестігінің белгісі (casdo:‌Equal‌Indicator)" деректемесі толтырылса, онда "Мәліметтердің сәйкестігінің белгісі (casdo:‌Equal‌Indicator)" деректемесінің құрамында "1" мәнін қамтуы тиіс – кедендік транзиттің кедендік рәсімімен орналастырылатын тауарлардың декларанты "Кедендік және өзге де төлемдерді төлеу жөніндегі міндеттің орындалуын қамтамасыз етуді ұсынған тұлға (Cacdo:SuretySubjectDetails)" деректемесінде көрсетілген тұлға болып табылады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Құжат (ccdo:‌Doc‌V4‌Details)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орындалуын қамтамасыз ету сертификаты түрінің коды (casdo:‌Guarantee ‌Certificate‌ Kind‌ Code)" деректемсінің құрамында "РС" мәні болса, онда "Құжат (ccdo:‌ Doc‌V4Details)" деректемесі толтырылады, әйтпесе  "Құжат (ccdo:‌ Doc‌V4‌ Details)"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Құжат түрінің коды</w:t>
            </w:r>
          </w:p>
          <w:p>
            <w:pPr>
              <w:spacing w:after="20"/>
              <w:ind w:left="20"/>
              <w:jc w:val="both"/>
            </w:pPr>
            <w:r>
              <w:rPr>
                <w:rFonts w:ascii="Times New Roman"/>
                <w:b w:val="false"/>
                <w:i w:val="false"/>
                <w:color w:val="000000"/>
                <w:sz w:val="20"/>
              </w:rPr>
              <w:t>
(csdo:‌Doc‌Kind‌Code)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құрамында құжаттар мен мәліметтер түрлерінің жіктеуішіне сәйкес құжат түрінің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 (жіктеуіш) идентификаторы (атрибут code‌List‌Id)" атрибутының құрамында "2009"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(csdo:‌Doc‌Name)"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Құжаттың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деректеменің мәні: ЖЖЖЖ-АА-КК шаблонына сәйкес келуі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Кедендік баждарды, салықтарды төлеу жөніндегі міндеттің орындалуын қамтамасыз ету сертификатының күші қолданылатын тауардың коды</w:t>
            </w:r>
          </w:p>
          <w:p>
            <w:pPr>
              <w:spacing w:after="20"/>
              <w:ind w:left="20"/>
              <w:jc w:val="both"/>
            </w:pPr>
            <w:r>
              <w:rPr>
                <w:rFonts w:ascii="Times New Roman"/>
                <w:b w:val="false"/>
                <w:i w:val="false"/>
                <w:color w:val="000000"/>
                <w:sz w:val="20"/>
              </w:rPr>
              <w:t>
(casdo:‌Guarantee‌Certificate‌Commodity‌Code)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орындалуын қамтамасыз ету сертификаты түрінің коды (casdo:‌Guarantee‌Certificate‌Kind‌Code)" деректемесінің құрамында "ГС" мәні болады және "Кедендік баждарды, салықтарды төлеу жөніндегі міндеттің орындалуын қамтамасыз ету тәсілінің коды (casdo:‌Payment‌Guarantee‌Method‌Code)" деректемесінің құрамында "03" мәні болады, онда реквизит "Кедендік баждарды, салықтарды төлеу жөніндегі міндеттің орындалуын қамтамасыз ету сертификатының күші қолданылатын тауардың коды (casdo:‌Guarantee‌Certificate‌Commodity‌Code)" деректемесі толтырылуы мүмкін, әйтпесе "Кедендік баждарды, салықтарды төлеу жөніндегі міндеттің орындалуын қамтамасыз ету сертификатының күші қолданылатын тауардың коды (casdo:‌Guarantee‌Certificate‌Commodity‌Code)"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орындалуын қамтамасыз ету сертификатының күші қолданылмайтын тауардың коды (casdo:‌Non‌Guarantee‌Certificate‌Commodity‌Code)" деректемесі толтырылса, онда "Кедендік баждарды, салықтарды төлеу жөніндегі міндеттің орындалуын қамтамасыз ету сертификатының күші қолданылатын тауардың коды (casdo:‌Guarantee‌Certificate‌Commodity‌Code)"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орындалуын қамтамасыз ету сертификатының күші қолданылатын тауардың коды (casdo:‌Guarantee‌Certificate‌Commodity‌Code)" деректемесі толтырылса, онда "Кедендік баждарды, салықтарды төлеу жөніндегі міндеттің орындалуын қамтамасыз ету сертификатының күші қолданылатын тауардың коды (casdo:‌Guarantee‌Certificate‌Commodity‌Code)" деректемесінің мәні: \d{4}|\d{6}|\d{8,10} шаблонын сәйкес келуі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Кедендік баждарды, салықтарды төлеу жөніндегі міндеттің орындалуын қамтамасыз ету сертификатының күші қолданылмайтын тауардың коды</w:t>
            </w:r>
          </w:p>
          <w:p>
            <w:pPr>
              <w:spacing w:after="20"/>
              <w:ind w:left="20"/>
              <w:jc w:val="both"/>
            </w:pPr>
            <w:r>
              <w:rPr>
                <w:rFonts w:ascii="Times New Roman"/>
                <w:b w:val="false"/>
                <w:i w:val="false"/>
                <w:color w:val="000000"/>
                <w:sz w:val="20"/>
              </w:rPr>
              <w:t>
(casdo:‌Non‌Guarantee‌Certificate‌Commodity‌Code)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орындалуын қамтамасыз ету сертификаты түрінің коды (casdo:‌Guarantee‌Certificate‌Kind‌Code)" деректеменің құрамында "ГС" мәні болса және "Кедендік баждарды, салықтарды төлеу жөніндегі міндеттің орындалуын қамтамасыз ету тәсілінің коды (casdo:‌Payment‌Guarantee‌Method‌Code)" деректеменің құрамында "03" мәні болса, онда "Кедендік баждарды, салықтарды төлеу жөніндегі міндеттің орындалуын қамтамасыз ету сертификатының күші қолданылмайтын тауардың коды (casdo:‌Non‌Guarantee‌Certificate‌Commodity‌Code)" деректемесі толтырылуы мүмкін, әйтпесе "Кедендік баждарды, салықтарды төлеу жөніндегі міндеттің орындалуын қамтамасыз ету сертификатының күші қолданылмайтын тауардың коды (casdo:‌Non‌Guarantee‌Certificate‌Commodity‌Code)"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орындалуын қамтамасыз ету сертификатының күші қолданылатын тауардың коды (casdo:‌Guarantee‌Certificate‌Commodity‌Code)" дерекетемесі толтырылса, онда "Кедендік баждарды, салықтарды төлеу жөніндегі міндеттің орындалуын қамтамасыз ету сертификатының күші қолданылмайтын тауардың коды (casdo:‌Non‌Guarantee‌Certificate‌Commodity‌Code)"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орындалуын қамтамасыз ету сертификатының күші қолданылмайтын тауардың коды (casdo:‌Non‌Guarantee‌Certificate‌Commodity‌Code)" деректемесі толтырылса, онда "Кедендік баждарды, салықтарды төлеу жөніндегі міндетті орындауды қамтамасыз ету сертификаты қолданылмайтын тауардың коды (casdo:‌Non‌Guarantee‌Certificate‌Commodity‌Code)" деректеме мәнінің құрамында: \d{4}|\d{6}|\d{8,10} шаблонға сәйкес болуы керек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Жөнелту елінің коды </w:t>
            </w:r>
          </w:p>
          <w:p>
            <w:pPr>
              <w:spacing w:after="20"/>
              <w:ind w:left="20"/>
              <w:jc w:val="both"/>
            </w:pPr>
            <w:r>
              <w:rPr>
                <w:rFonts w:ascii="Times New Roman"/>
                <w:b w:val="false"/>
                <w:i w:val="false"/>
                <w:color w:val="000000"/>
                <w:sz w:val="20"/>
              </w:rPr>
              <w:t>
(casdo:‌Departure‌Country‌Code)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түрінің коды (casdo:InformationKindCode)" деректемесінің құрамында: "1", "3" мәндерінің 1-еуін қамтиды, содан кейін "Жөнелту елінің коды (Casdo:DepartureCountryCode)" деректемесі толтырылуы тиіс, әйтпесе "Жөнелту елінің коды (Casdo:DepartureCountryCode)"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орындалуын қамтамасыз ету сертификаты түрінің коды (casdo: Guarantee Certificate Kind Code)" деректемесі "ГС" мәнін қамтиды, онда "Жөнелту елінің кодтары (Casdo: Departure Country Code)" деректемесінің кемінде 1 данасы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орындалуын қамтамасыз ету сертификаты түрінің коды (casdo:GuaranteeCertificateKindCode)" деректемесі "РС" мәнін қамтиды, содан кейін "Жөнелту елінің коды (casdo:DepartureCountryCode)" деректемесінің 1 данасы қатаң түрде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"Жөнелту елінің коды (casdo:‌Departure‌Country‌Code)" деректемесі толытырлса, онда "Жөнелту елдһінің коды о (casdo:‌Departure‌Country‌Code)" деректемесінің құрамында әлем елдерінің жіктеуішіне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елінің коды (casdo:‌Departure‌Country‌Code)" деректемесінің "анықтамалық (жіктеуіш) идентификаторы (атрибут country‌Code‌List‌Id)" атрибутының құрамында "2021" мәні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Кедендік баждарды, салықтарды төлеу жөніндегі міндеттің орындалуын қамтамасыз ету сертификатын ұсынған тұлға</w:t>
            </w:r>
          </w:p>
          <w:p>
            <w:pPr>
              <w:spacing w:after="20"/>
              <w:ind w:left="20"/>
              <w:jc w:val="both"/>
            </w:pPr>
            <w:r>
              <w:rPr>
                <w:rFonts w:ascii="Times New Roman"/>
                <w:b w:val="false"/>
                <w:i w:val="false"/>
                <w:color w:val="000000"/>
                <w:sz w:val="20"/>
              </w:rPr>
              <w:t>
(cacdo:‌Guarantee‌Certificate‌Agent‌Details)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сәйкестігінің белгісі (casdo:‌Equal‌Indicator)" деректеменің құрамында "1" мәні болса, онда субъектінің атауы туралы мәліметтерді көрсеткен кезде "Кедендік баждарды, салықтарды (cacdo:GuaranteeCertificateAgentDetails) төлеу жөніндегі міндеттің орындалуын қамтамасыз ету сертификатын ұсынған тұлға" деректемесі үшін "Субъектінің атауы (csdo:‌Subject‌Name)", "Субъектінің қысқаша атауы (csdo:‌Subject‌Brief‌Name)" деректемелері толтырылмайды, әйтпесе "Кедендік баждарды, салықтарды төлеу жөніндегі міндеттің орындалуын қамтамасыз ету сертификатын ұсынған тұлға (cacdo: Guarantee Certificate Agent Details)" деректемесіндегі субъектінің атауы туралы мәліметтерді көрсеткен кезде "Субъектінің атауы (csdo:‌Subject‌Name)", "Субъектінің қысқаша атауы (csdo:‌Subject‌Brief‌Name)" деректемелерінің 1-еуі дәл толтырылуы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Субъектінің атауы</w:t>
            </w:r>
          </w:p>
          <w:p>
            <w:pPr>
              <w:spacing w:after="20"/>
              <w:ind w:left="20"/>
              <w:jc w:val="both"/>
            </w:pPr>
            <w:r>
              <w:rPr>
                <w:rFonts w:ascii="Times New Roman"/>
                <w:b w:val="false"/>
                <w:i w:val="false"/>
                <w:color w:val="000000"/>
                <w:sz w:val="20"/>
              </w:rPr>
              <w:t>
(csdo:‌Subject‌Name)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сәйкестігінің белгісі (casdo:‌Equal‌Indicator)" деректемесінің құрамында "1" мәні болса, онда "Субъектінің атауы (csdo:‌Subject‌Name)" деректемесі толтырылмайды, әйтпесе "Субъектінің атауы (csdo:‌Subject‌Name)"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"Субъектінің атауы (csdo:‌Subject‌Name)" деректеменің мәні субъектінің ұйымдық-құқықтық нысаны туралы мәліметтерді (олар болған кезде)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сәйкестігінің белгісі (casdo:‌Equal‌Indicator)" деректемесінің құрыманда "1" мәні болса, онда "Субъектінің қысқаша атауы (csdo:‌Subject‌Brief‌Name)" деректемесі толтырылмайды, әйтпесе "Краткое Субъектінің атауы (csdo:‌Subject‌Brief‌Name)"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значение реквизита "Субъектінің қысқаша атауы (csdo:‌Subject‌Brief‌Name)" деректемесінің мәнінде субъектінің ұйымдық-құқықтық нысаны туралы мәліметтерді (олар болған кезде)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Ұйымдық-құқықтық нысанның коды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Ұйымдық-құқықтық нысанның коды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(csdo:‌Business‌Entity‌Type‌Name)"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идентификаторы (csdo:‌Business‌Entity‌Id)"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сәйкестігінің белгісі (casdo:‌Equal‌Indicator)" деректемесінің құрамында "1" мәні болса, онда "Шаруашылық жүргізуші субъектінің идентификаторы (csdo:‌Business‌Entity‌Id)" деректемесі толтырылмайды, әйтпесе "Шаруашылық жүргізуші субъектінің идентификаторы (csdo:‌Business‌Entity‌Id)"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субъектінің идентификаторы (csdo:‌Business‌Entity‌Id)" деректемесі толтырылса, онда "Шаруашылық жүргізуші субъектінің идентификаторы (csdo:‌Business‌Entity‌Id)" деректемесінің құрамында Кәсіпорындар мен ұйымдардың жалпы республикалық жіктеуішінің (КҰЖЖ) коды болуы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субъектінің идентификаторы (csdo:‌Business‌Entity‌Id)" деректемесі толтырылса, онда "Шаруашылық жүргізуші субъектінің идентификаторы (csdo:‌Business‌Entity‌Id)" деректемесінің құрамында негізгі мемлекеттік тіркеу нөмірін (НМТН) немесе жеке кәсіпкердің негізгі мемлекеттік тіркеу нөмірін (ЖНМТН)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идентификаторы (csdo:‌Business‌Entity‌Id)" деректемесінің "сәйкестендіру әдісі (атрибут kind‌Id)" атрибутының құрамында Еуразиялық экономикалық одаққа мүше мемлекеттерде мемлекеттік тіркеу кезінде шаруашылық жүргізуші субъектілерді сәйкестендіру әдістерінің анықтамалығына сәйкес мемлекеттік тізілім (тіркелім) бойынша жазба түрінің нөмірінің (кодының) кодтық белгіленуінің мәні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Бірегей сәйкестендіру кедендік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сәйкестендіру кедендік нөмірі (casdo:‌CAUnique‌Customs‌Number‌Id)" деректемесі толлтырылмайды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сәйкестігінің белгісі (casdo:‌Equal‌Indicator)" деректеменің құрамында "1" мәні болса, онда "Бірегей сәйкестендіру кедендік нөмірі (casdo:‌CAUnique‌Customs‌Number‌Id)" деректемесі толтырылмайды, әйтпесе "Бірегей сәйкестендіру кедендік нөмірі (casdo:‌CAUnique‌Customs‌Number‌Id)"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"Бірегей сәйкестендіру кедендік нөмірі (casdo:‌CAUnique‌Customs‌Number‌Id)" деректемесі толтырылса, онда "Бірегей сәйкестендіру кедендік нөмірі (casdo:‌CAUnique‌Customs‌Number‌Id)" деректемесінің  құрамында сәйкестендіру кедендік нөмірін қалыптастыру сыныптауышына сәйкес сәйкестендіру кедендік нөмірін (СКН)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сәйкестендіру кедендік нөмірі (casdo:‌CAUnique‌Customs‌Number‌Id)" деректемесінің "Елдің коды (атрибут country‌Code)" атрибутының құрамында "KZ" мәні болуы керек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country‌Code‌List‌Id)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сәйкестендіру кедендік нөмірі (casdo:‌CAUnique‌Customs‌Number‌Id)" деректемесінің "анықтамалық (жіктеуіш) идентификаторы (атрибут country‌Code‌List‌Id)" атрибутының құрамында "2021" мәні болуы керек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Салық төлеушінің идентификаторы</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сәйкестігінің белгісі (casdo:‌Equal‌Indicator)" деректемеснің құрамында "1" мәні болса, онда "Салық төлеушінің идентификаторы (csdo:‌Taxpayer‌Id)" деректемесі толтырылмайды, әйтпесе "Салық төлеушінің идентификаторы (csdo:‌Taxpayer‌Id)"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идентификаторы (csdo:‌Taxpayer‌Id)" деректемесі толтырылса, онда "Салық төлеушінің идентификаторы (csdo:‌Taxpayer‌Id)" деректемесінің құрамында салық төлеушінің есептік нөмірі (СЕН) немесе төлеушінің есептік нөмірі (ТЕН) немесе сәйкестендіру салық нөмірі (ССН) немесе бизнес-сәйкестендіру нөмірі (БСН) немесе салық төлеушінің сәйкестендіру нөмірі (СТН) болуы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(csdo:‌Tax‌Registration‌Reason‌Code)"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 Жеке тұлғаның идентификаторы</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сәйкестігінің белгісі (casdo:‌Equal‌Indicator)" деректемеснің құрамында "1" мәні болса, онда "Жеке тұлғаның идентификаторы (casdo:‌Person‌Id)" деректемесі толтырылмайды, әйтпесе "Жеке тұлғаның идентификаторы (casdo:‌Person‌Id)"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идентификаторы (casdo:‌Person‌Id)" деректемесі толтырылса, онда "Жеке тұлғаның идентификаторы (casdo:‌Person‌Id)" деректемесінің құрамында мемлекеттік көрсетілетін қызметтердің нөмірлік белгісі (КҚНБ) немесе мұндай белгінің жоқтығы туралы анықтама нөмірі немесе сәйкестендіру нөмірі немесе дербес сәйкестендіру нөмірі (ДСН) немесе жеке сәйкестендіру нөмірі (ЖСН) немесе бірегей сәйкестендіру нөмірі (БСН) болуы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сәйкестігінің белгісі (casdo:‌Equal‌Indicator)" деректемесінің құрамында "1" мәні болса, онда "Жеке куәлік (ccdo:‌Identity‌Doc‌V3‌Details)" деректемесі толтырылмайды, әйтпесе "Жеке куәлік (ccdo:‌Identity‌Doc‌V3‌Details)" деректмесеі толтырылуы керек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құрамында әлем елдерінің жіктеуішіне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 (жіктеуіш) идентификаторы (атрибут code‌List‌Id)" атрибуты құрамында "2021" мәні болуы керек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 Жеке басын куәландыратын құжат түрінің коды, (csdo:‌Identity‌Doc‌Kind‌Code)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деректемесінде жеке басын куәландыратын құжаттар түрлерінің жіктеуішіне сәйкес құжат түрінің кодының мәні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басын куәландыратын құжат түрінің коды (csdo:IdentityDocKindCode)" деректемесінің "анықтамалық (жіктеуіш) идентификаторы (атрибут code‌List‌Id)" атрибуты құрамында "2053" мәні болуы керек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толтырылмауы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19.11.6. Құжаттың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YYYY-MM-DD шаблонына сәйкес келуі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19.11.7. Құжаттың жарамдылық мерзімі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жарамдылық мерзімі (csdo:‌Doc‌Validity‌Date)" деректемесі толтырылмауы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19.11.8. Уәкілетті органның идентификаторы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идентификаторы (csdo:‌Authority‌Id)" деректемесі толтырылмауы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19.11.9.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толтырылмауы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сәйкестігінің белгісі (casdo:‌Equal‌Indicator)" деректемеснің құрамында "1" мәні болса, онда "Мекенжай (ccdo:‌Subject‌Address‌Details)" деректемесі толтырылмауы тиіс, әйтпесе "Мекенжай (ccdo:‌Subject‌Address‌Details)"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деректеменің 1 данасы қатаң түрде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"Мекенжай (ccdo:‌Subject‌Address‌Details)" деректемесі толтырылса, онда "Мекенжай (ccdo:‌Subject‌Address‌Details)" деректемесі үшін елді мекен туралы мәліметтерді көрсету кезінде: "Қала (csdo:‌City‌Name)", "Елді мекен (csdo:‌Settlement‌Name)" деректемелердің кемінде 1 толтырылуы тиіс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деректемесінің құрамында "1" мәні болуы тиіс – тіркеу мекенжайы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құрамында әлем елдерінің жіктеуішіне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деректемесіндегі "Анықтамалық (жіктеуіш) идентификаторы (атрибут code‌List‌Id)" атрибутының құрамында "2021" мәні болуы керек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19.12.3. Аумақ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коды (csdo:‌Territory‌Code)"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деректемесінде "KG" мәні болса, онда "Жеке тұлғаның идентификаторы (casdo:‌Person‌Id)" деректемесі "Кедендік баждарды, салықтарды төлеу жөніндегі міндеттің орындалуын қамтамасыз ету сертификатын ұсынған тұлға (cacdo: GuaranteeCertificate AgentDetails)" деректемесінің құрамында "Аумақ кодтары (Csdo:TerritoryCode)" деректемесі толтырылуы тиіс, әйтпесе "Аумақ кодтары (csdo:TerritoryCode)"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"Аумақ коды (csdo:‌Territory‌Code)" деректемесі толтырылса, онда "Аумақ коды (csdo:‌Territory‌Code)" деректемесінде әкімшілік-аумақтық және аумақтық бірліктер объектілерін белгілеу жүйесінің мемлекеттік жіктеуішіне (ГК СОАТЕ) сәйкес әкімшілік-аумақтық бірліктің коды болуға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19.12.4. Өңір </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деректемесінде "Қала (csdo:‌City‌Name)" деректемесінің мәнінен өзгеше елді мекеннің атауы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19.12.10. Бөлме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Байланыс деректемелері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сәйкестігінің белгісі (casdo:‌Equal‌Indicator)" деректемесінде "1" мәні болса, онда "Байланыс деректемелері (ccdo:‌Communication‌Details)" деректемесі толтырылмауы тиіс, әйтпесе "Байланыс деректемелері (ccdo:‌Communication‌Details)" деректемесі толтырылуы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деректемесінде Еуразиялық экономикалық комиссиясы алқасының 2022 жылғы 6 желтоқсандағы № 192 шешімімен бекітілген байланыс құралдары (арналары) түрлерінің тізбесіне сәйкес байланыс құралы (арнасы) түрінің кодының мәні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атауы (csdo:‌Communication‌Channel‌Name)" деректемесі толтырылуы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"Байланыс түрінің коды (csdo:‌Communication‌Channel‌Code)" деректемесінде: "ТЕ", "FX" мәнінің 1 болса, онда деректеме мәні: +ССС РР НННН шаблонына сәйкес келуі керек, мұндағы ССС – Елдің коды (1-ден 3 санға дейін), РР – баратын жердің ұлттық коды (2 саннан кем болмау (қала, кент коды және т.б.)) немесе оператора мобильді байланыс операторының коды, НННН – абонент номері    (4 саннан кем емес). Таңбалар топтары арасындағы бөлгіш – бос орын белгісі. Деректеме мәнінің ұзындығы 15 саннан аспауы тиіс ("+" белгісі және бос орын белгілері есепке алынбайды). Басқа таңбалар мен бөлгіштерге жол берілмейді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 Оқшауланған бөлімше</w:t>
            </w:r>
          </w:p>
          <w:p>
            <w:pPr>
              <w:spacing w:after="20"/>
              <w:ind w:left="20"/>
              <w:jc w:val="both"/>
            </w:pPr>
            <w:r>
              <w:rPr>
                <w:rFonts w:ascii="Times New Roman"/>
                <w:b w:val="false"/>
                <w:i w:val="false"/>
                <w:color w:val="000000"/>
                <w:sz w:val="20"/>
              </w:rPr>
              <w:t>
(cacdo:‌Subject‌Branch‌Details)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(cacdo:‌Subject‌Branch‌Details)" деректемесі толтырылмауы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 Ұйымдық-құқықтық нысанның коды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 Бірегей сәйкестендіру кедендік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country‌Code‌List‌Id)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19.14.8. Салық төлеушінің идентификаторы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19.14.10.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Өңір </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Бөлме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19.14.11. Байланыс деректемелері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 Мәліметтердің сәйкестігінің белгісі</w:t>
            </w:r>
          </w:p>
          <w:p>
            <w:pPr>
              <w:spacing w:after="20"/>
              <w:ind w:left="20"/>
              <w:jc w:val="both"/>
            </w:pPr>
            <w:r>
              <w:rPr>
                <w:rFonts w:ascii="Times New Roman"/>
                <w:b w:val="false"/>
                <w:i w:val="false"/>
                <w:color w:val="000000"/>
                <w:sz w:val="20"/>
              </w:rPr>
              <w:t>
(casdo:‌Equal‌Indicator)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(сол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түрінің коды (casdo:‌Information‌Kind‌Code)" деректемесінде: "1", "3" мәндердің 1 болса: онда "Мәліметтердің сәйкестігінің белгісі (casdo:‌Equal‌Indicator)" толтырылуы мүмкін, әйтпесе "Мәліметтердің сәйкестігінің белгісі (casdo:‌Equal‌Indicator)"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сәйкестігінің белгісі (casdo:‌Equal‌Indicator)" деректемесі толтырылған болса, онда "Мәліметтердің сәйкестігінің белгісі (casdo:‌Equal‌Indicator)" деректемесінде "1" мәні болу керек – сертификатты "Кедендік және өзге де төлемдерді төлеу жөніндегі міндеттің орындалуын қамтамасыз етуді ұсынған тұлға (cacdo:‌Surety‌Subject‌Details)" деректемесінде көрсетілген тұлға ұсынады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Кедендік құжатты толтырған (қол қойған) жеке тұлға</w:t>
            </w:r>
          </w:p>
          <w:p>
            <w:pPr>
              <w:spacing w:after="20"/>
              <w:ind w:left="20"/>
              <w:jc w:val="both"/>
            </w:pPr>
            <w:r>
              <w:rPr>
                <w:rFonts w:ascii="Times New Roman"/>
                <w:b w:val="false"/>
                <w:i w:val="false"/>
                <w:color w:val="000000"/>
                <w:sz w:val="20"/>
              </w:rPr>
              <w:t>
(cacdo:‌Signatory‌Person‌V2‌Details)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(оң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Құжатқа қол қойған тұлға</w:t>
            </w:r>
          </w:p>
          <w:p>
            <w:pPr>
              <w:spacing w:after="20"/>
              <w:ind w:left="20"/>
              <w:jc w:val="both"/>
            </w:pPr>
            <w:r>
              <w:rPr>
                <w:rFonts w:ascii="Times New Roman"/>
                <w:b w:val="false"/>
                <w:i w:val="false"/>
                <w:color w:val="000000"/>
                <w:sz w:val="20"/>
              </w:rPr>
              <w:t>
(cacdo:‌Signing‌Details)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(оң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(cacdo:‌Signing‌Details)" деректемесі толтырылуы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(оң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толтырылуы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(оң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(csdo:‌First‌Name)" деректемесі толтырылуы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(оң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(оң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(csdo:‌Last‌Name)" деректемесі толтырылуы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Лауазым атауы</w:t>
            </w:r>
          </w:p>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(оң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Байланыс деректемелері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(оң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(ccdo:‌Communication‌Details)" деректемесі толтырылуы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түрінің коды (csdo:‌Communication‌Channel‌Code)" деректемесінде Еуразиялық экономикалық комиссиясы алқасының 2022 жылғы 6 желтоқсандағы № 192 шешімімен бекітілген байланыс құралдары (арналары) түрлерінің тізбесіне сәйкес байланыс құралы (арнасы) түрінің кодының мәні болуға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(оң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атауы (csdo:‌Communication‌Channel‌Name)" деректемесі толтырылуы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(оң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"FX" мәндерінің 1 болса, онда деректеменің мәні мына шаблонға сәйкес келуі тиіс: +ССС РР НННН, мұндағы ССС – Елдің коды (1-ден 3 санына дейін), РР – баратын жердің ұлттық коды (2 саннан кем емес (қала, елдімекен коды, және т.б.)) немесе ұялы байланыс операторының коды, НННН – абоненттің нөмірі (4 санынан кем емес). Таңбалар топтары арасындағы бөлгіш бос орын белгісі. Деректеме мәнінің ұзындығы 15 саннан аспауы тиіс ("+" таңбасы және бос орын белгісі есерке алынбайды). Басқа таңбалар мен бөлгіштерге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қол қойған күні</w:t>
            </w:r>
          </w:p>
          <w:p>
            <w:pPr>
              <w:spacing w:after="20"/>
              <w:ind w:left="20"/>
              <w:jc w:val="both"/>
            </w:pPr>
            <w:r>
              <w:rPr>
                <w:rFonts w:ascii="Times New Roman"/>
                <w:b w:val="false"/>
                <w:i w:val="false"/>
                <w:color w:val="000000"/>
                <w:sz w:val="20"/>
              </w:rPr>
              <w:t>
(casdo:‌Signing‌Date)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 (casdo:SigningDate)" деректемесі толтырылмауы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(оң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(ccdo:‌Identity‌Doc‌V3‌Details)" деректемесі толтырылуы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(оң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жіктеуішіне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 (жіктеуіш) идентификаторы (code‌List‌Id атрибуты)" атрибутында "2021" мәні болуы керек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(оң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жеке басын куәландыратын құжаттар түрлерінің жіктеуішіне сәйкес құжат түрі кодының мәні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 Identity Doc KindCode)" деректемесінің "анықтамалық (жіктеуіш) идентификаторы (атрибут code‌List‌Id)" атрибутында "2053" мәні болуы керек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толтырылмауы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(оң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(оң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Құжаттың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(оң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ЖЖЖЖ-АА-КК шаблонына сәйкес келуі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Құжаттың жарамдылық мерзімі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жарамдылық мерзімі (csdo:‌Doc‌Validity‌Date)" деректемесі толтырылмауы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Уәкілетті органның идентификаторы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идентификаторы (csdo:‌Authority‌Id)" деректемесі толтырылмауы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Кедендік ресімдеу жөніндегі маманның біліктілік аттестатының нөмірі (casdo:‌Qualification‌Certificate‌Id)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 (Casdo:QualificationCertificateId)" деректемесі толтырылмауы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Өкілеттіктерді куәландыратын құжат (cacdo:‌Power‌Of‌Attorney‌Details)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(оң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 Құжат түрінің коды</w:t>
            </w:r>
          </w:p>
          <w:p>
            <w:pPr>
              <w:spacing w:after="20"/>
              <w:ind w:left="20"/>
              <w:jc w:val="both"/>
            </w:pPr>
            <w:r>
              <w:rPr>
                <w:rFonts w:ascii="Times New Roman"/>
                <w:b w:val="false"/>
                <w:i w:val="false"/>
                <w:color w:val="000000"/>
                <w:sz w:val="20"/>
              </w:rPr>
              <w:t>
(csdo:‌Doc‌Kind‌Code)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(оң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(csdo:‌Doc‌Kind‌Code)" деректемесінде: "11003", "11004" мәндердің 1-еуі болуы керек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 (жіктеуіш) идентификаторы (code‌List‌Id атрибуты)" атрибутында "2009" мәні болуы керек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(csdo:‌Doc‌Name)" деректемесі толтырылмауы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(оң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толтырылуы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 Құжаттың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(оң бөл.)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ЖЖЖЖ-АА-КК шаблонына сәйкес келуі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20.4.5. Құжаттың қолданылу мерзімінің басталу күні </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(оң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басталу күні (csdo:‌Doc‌Start‌Date)" деректемесі толтырылған болса, онда "Құжаттың жарамдылық мерзімінің басталу күні (csdo:‌Doc‌Start‌Date)" деректемесінің мәні: ЖЖЖЖ-АА-КК шаблонына сәйкес келуі керек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 Құжаттың жарамдылық мерзімі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p>
            <w:pPr>
              <w:spacing w:after="20"/>
              <w:ind w:left="20"/>
              <w:jc w:val="both"/>
            </w:pPr>
            <w:r>
              <w:rPr>
                <w:rFonts w:ascii="Times New Roman"/>
                <w:b w:val="false"/>
                <w:i w:val="false"/>
                <w:color w:val="000000"/>
                <w:sz w:val="20"/>
              </w:rPr>
              <w:t>
(оң бөл.)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B.044.00251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жарамдылық мерзімі (csdo:‌Doc‌Validity‌Date)" деректемесі толтырылса, онда "Құжаттың жарамдылық мерзімі (csdo:‌Doc‌Validity‌Date)" деректеменің мәні: ЖЖЖЖ-АА-КК шаблонына сәйкес келуі тиіс</w:t>
            </w:r>
          </w:p>
        </w:tc>
      </w:tr>
    </w:tbl>
    <w:bookmarkStart w:name="z46" w:id="42"/>
    <w:p>
      <w:pPr>
        <w:spacing w:after="0"/>
        <w:ind w:left="0"/>
        <w:jc w:val="both"/>
      </w:pPr>
      <w:r>
        <w:rPr>
          <w:rFonts w:ascii="Times New Roman"/>
          <w:b w:val="false"/>
          <w:i w:val="false"/>
          <w:color w:val="000000"/>
          <w:sz w:val="28"/>
        </w:rPr>
        <w:t>
      1. ________________</w:t>
      </w:r>
    </w:p>
    <w:bookmarkEnd w:id="42"/>
    <w:bookmarkStart w:name="z47" w:id="43"/>
    <w:p>
      <w:pPr>
        <w:spacing w:after="0"/>
        <w:ind w:left="0"/>
        <w:jc w:val="both"/>
      </w:pPr>
      <w:r>
        <w:rPr>
          <w:rFonts w:ascii="Times New Roman"/>
          <w:b w:val="false"/>
          <w:i w:val="false"/>
          <w:color w:val="000000"/>
          <w:sz w:val="28"/>
        </w:rPr>
        <w:t>
      2. * Күрделі деректемеге кіретін кірістірілген деректемелер үшін осы күрделі деректеме толтырылған жағдайда қолданылады. Қарапайым деректеме атрибуттары үшін бұл қарапайым деректеме толтырылған жағдайда қолданылады.</w:t>
      </w:r>
    </w:p>
    <w:bookmarkEnd w:id="43"/>
    <w:bookmarkStart w:name="z48" w:id="44"/>
    <w:p>
      <w:pPr>
        <w:spacing w:after="0"/>
        <w:ind w:left="0"/>
        <w:jc w:val="both"/>
      </w:pPr>
      <w:r>
        <w:rPr>
          <w:rFonts w:ascii="Times New Roman"/>
          <w:b w:val="false"/>
          <w:i w:val="false"/>
          <w:color w:val="000000"/>
          <w:sz w:val="28"/>
        </w:rPr>
        <w:t>
      3. Атаулары 7-бағанда көрсетілген деректемелерге қатысты қолданылады. Деректеменің атауына қосымша оның құжат құрылымының иерархиясында орналасу жолы көрсетіледі, мыналарды қоспағанда:</w:t>
      </w:r>
    </w:p>
    <w:bookmarkEnd w:id="44"/>
    <w:bookmarkStart w:name="z49" w:id="45"/>
    <w:p>
      <w:pPr>
        <w:spacing w:after="0"/>
        <w:ind w:left="0"/>
        <w:jc w:val="both"/>
      </w:pPr>
      <w:r>
        <w:rPr>
          <w:rFonts w:ascii="Times New Roman"/>
          <w:b w:val="false"/>
          <w:i w:val="false"/>
          <w:color w:val="000000"/>
          <w:sz w:val="28"/>
        </w:rPr>
        <w:t>
      4. ереже берілген деректеме (кестенің сол жолында орналасқан);</w:t>
      </w:r>
    </w:p>
    <w:bookmarkEnd w:id="45"/>
    <w:bookmarkStart w:name="z50" w:id="46"/>
    <w:p>
      <w:pPr>
        <w:spacing w:after="0"/>
        <w:ind w:left="0"/>
        <w:jc w:val="both"/>
      </w:pPr>
      <w:r>
        <w:rPr>
          <w:rFonts w:ascii="Times New Roman"/>
          <w:b w:val="false"/>
          <w:i w:val="false"/>
          <w:color w:val="000000"/>
          <w:sz w:val="28"/>
        </w:rPr>
        <w:t>
      5. ереже берілген күрделі деректемеге кіретін кірістірілген деректеме;</w:t>
      </w:r>
    </w:p>
    <w:bookmarkEnd w:id="46"/>
    <w:bookmarkStart w:name="z51" w:id="47"/>
    <w:p>
      <w:pPr>
        <w:spacing w:after="0"/>
        <w:ind w:left="0"/>
        <w:jc w:val="both"/>
      </w:pPr>
      <w:r>
        <w:rPr>
          <w:rFonts w:ascii="Times New Roman"/>
          <w:b w:val="false"/>
          <w:i w:val="false"/>
          <w:color w:val="000000"/>
          <w:sz w:val="28"/>
        </w:rPr>
        <w:t>
      6. құжат құрылымының иерархиясының бірдей деңгейінде орналасқан деректеме;</w:t>
      </w:r>
    </w:p>
    <w:bookmarkEnd w:id="47"/>
    <w:bookmarkStart w:name="z52" w:id="48"/>
    <w:p>
      <w:pPr>
        <w:spacing w:after="0"/>
        <w:ind w:left="0"/>
        <w:jc w:val="both"/>
      </w:pPr>
      <w:r>
        <w:rPr>
          <w:rFonts w:ascii="Times New Roman"/>
          <w:b w:val="false"/>
          <w:i w:val="false"/>
          <w:color w:val="000000"/>
          <w:sz w:val="28"/>
        </w:rPr>
        <w:t>
      7. құжаттың құрылымындағы бірегей деректеме;</w:t>
      </w:r>
    </w:p>
    <w:bookmarkEnd w:id="48"/>
    <w:bookmarkStart w:name="z53" w:id="49"/>
    <w:p>
      <w:pPr>
        <w:spacing w:after="0"/>
        <w:ind w:left="0"/>
        <w:jc w:val="both"/>
      </w:pPr>
      <w:r>
        <w:rPr>
          <w:rFonts w:ascii="Times New Roman"/>
          <w:b w:val="false"/>
          <w:i w:val="false"/>
          <w:color w:val="000000"/>
          <w:sz w:val="28"/>
        </w:rPr>
        <w:t>
      8. құрамына ереже берілген деректеме кіретін күрделі деректеме құрамындағы бірегей деректеме.</w:t>
      </w:r>
    </w:p>
    <w:bookmarkEnd w:id="49"/>
    <w:bookmarkStart w:name="z54" w:id="50"/>
    <w:p>
      <w:pPr>
        <w:spacing w:after="0"/>
        <w:ind w:left="0"/>
        <w:jc w:val="both"/>
      </w:pPr>
      <w:r>
        <w:rPr>
          <w:rFonts w:ascii="Times New Roman"/>
          <w:b w:val="false"/>
          <w:i w:val="false"/>
          <w:color w:val="000000"/>
          <w:sz w:val="28"/>
        </w:rPr>
        <w:t>
      9. Толтырудың бірегейлігін талап ететін қайталанатын деректеме үшін деректеме бірегей болып табылатын аймақ көрсетіледі.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