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83a4" w14:textId="e668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"Ет және ет өнімдерінің қауіпсіздігі туралы" техникалық регламентіне өзгерістерді қолданысқа енгізу тәртібі туралы (ТР КО 034/2013)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5 наурыздағы № 15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2014 жылғы 23 желтоқсандағы Жоғары Еуразиялық экономикалық кеңестің № 98-шешімімен бекітілген Еуразиялық экономикалық комиссиясы жұмысының регламентіне тіркелген № 2-қосымшаның 11-тармағына сәйкес Еуразиялық экономикалық комиссиясы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2023 жылғы 27 қыркүйектегі Еуразиялық экономикалық комиссиясы кеңесінің № 98-шешімімен 2013 жылғы 9 қазандағы Еуразиялық экономикалық комиссиясы кеңесінің № 68 шешімімен қабылданған "Ет және ет өнімдерінің қауіпсіздігі туралы" (бұдан әрі – өнім) Кеден одағының техникалық регламентінде (КО ТР 034/2013) белгіленген міндетті талаптарға өзгерістер енгізілген өнімнің сәйкестігін бағалау туралы құжаттар (мәліметтер), 2023 жылғы 27 қыркүйектегі Еуразиялық экономикалық комиссиясы кеңесінің № 98-шешімі күшіне енген күнге дейін берілген немесе қабылданған болса, олардың қолданылу мерзімі аяқталғанға дейін жарамды;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осы тармақтың "а" тармақшасында көрсетілген сәйкестікті бағалау туралы құжаттар болған кезде өнімді Еуразиялық экономикалық одақтың кедендік аумағында өндіруге және айналысқа шығаруға осындай құжаттардың қолданылу мерзімі аяқталғанға дейін жол беріледі;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осы тармақтың "а" тармақшасында көрсетілген сәйкестікті бағалау туралы құжаттардың қолданылу кезеңінде айналысқа шығарылған өнімнің айналысына оны дайындаушы белгілеген өнімнің жарамдылық мерзімі ішінде жол беріледі.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соң, бірақ 2023 жылғы 27 қыркүйектегі Еуразиялық экономикалық комиссиясы кеңесінің № 98-шешімі күшіне енген күннен ерте емес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