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ac11" w14:textId="693a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қолдау нәтижесінде Кеден одағының "Қаптаманың қауіпсіздігі туралы" техникалық регламентінің (КО ТР 005/2011)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 және зерттеу (сынау) және өлшеу қағидалары мен әдістерін, соның ішінде Кеден одағының "Қаптаманың қауіпсіздігі туралы" техникалық регламентінің (КО ТР 005/2011)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ұлттық (мемлекеттік) стандарттардың тізбесі туралы</w:t>
      </w:r>
    </w:p>
    <w:p>
      <w:pPr>
        <w:spacing w:after="0"/>
        <w:ind w:left="0"/>
        <w:jc w:val="both"/>
      </w:pPr>
      <w:r>
        <w:rPr>
          <w:rFonts w:ascii="Times New Roman"/>
          <w:b w:val="false"/>
          <w:i w:val="false"/>
          <w:color w:val="000000"/>
          <w:sz w:val="28"/>
        </w:rPr>
        <w:t>Еуразиялық экономикалық комиссия Алқасының 2024 жылғы 29 қаңтардағы № 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тіркелген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тіркелген № 2 қосымшаның 5-тармағына сәйкес Еуразиялық экономикалық комиссиясының алқасы </w:t>
      </w:r>
      <w:r>
        <w:rPr>
          <w:rFonts w:ascii="Times New Roman"/>
          <w:b/>
          <w:i w:val="false"/>
          <w:color w:val="000000"/>
          <w:sz w:val="28"/>
        </w:rPr>
        <w:t xml:space="preserve">шешті: </w:t>
      </w:r>
    </w:p>
    <w:bookmarkStart w:name="z2" w:id="0"/>
    <w:p>
      <w:pPr>
        <w:spacing w:after="0"/>
        <w:ind w:left="0"/>
        <w:jc w:val="both"/>
      </w:pPr>
      <w:r>
        <w:rPr>
          <w:rFonts w:ascii="Times New Roman"/>
          <w:b w:val="false"/>
          <w:i w:val="false"/>
          <w:color w:val="000000"/>
          <w:sz w:val="28"/>
        </w:rPr>
        <w:t>
      1. Келесі қоса беріліп отырғандар бекітілсін:</w:t>
      </w:r>
    </w:p>
    <w:bookmarkEnd w:id="0"/>
    <w:p>
      <w:pPr>
        <w:spacing w:after="0"/>
        <w:ind w:left="0"/>
        <w:jc w:val="both"/>
      </w:pPr>
      <w:r>
        <w:rPr>
          <w:rFonts w:ascii="Times New Roman"/>
          <w:b w:val="false"/>
          <w:i w:val="false"/>
          <w:color w:val="000000"/>
          <w:sz w:val="28"/>
        </w:rPr>
        <w:t xml:space="preserve">
      ерікті негізде қолдау нәтижесінде Кеден одағының "Қаптаманың қауіпсіздігі туралы" техникалық регламентінің (КО ТР 005/2011)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зерттеу (сынау) және өлшеу қағидалары мен әдістерін, соның ішінде Кеден одағының "Қаптаманың қауіпсіздігі туралы" техникалық регламентінің (КО ТР 005/2011)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2020 жылғы 20 қаңтардағы Еуразиялық экономикалық комиссиясы алқасының № 12 "Ерікті негізде қолдау нәтижесінде Кеден одағының "Қаптаманың қауіпсіздігі туралы" техникалық регламентінің (КО ТР 005/2011)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 және зерттеу (сынау) және өлшеу қағидалары мен әдістерін, соның ішінде Кеден одағының "Қаптаманың қауіпсіздігі туралы" техникалық регламентінің (КО ТР 005/2011)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ұлттық (мемлекеттік) стандарттардың тізбесі туралы" шешімінің </w:t>
      </w:r>
      <w:r>
        <w:rPr>
          <w:rFonts w:ascii="Times New Roman"/>
          <w:b w:val="false"/>
          <w:i w:val="false"/>
          <w:color w:val="000000"/>
          <w:sz w:val="28"/>
        </w:rPr>
        <w:t>1-тармағының</w:t>
      </w:r>
      <w:r>
        <w:rPr>
          <w:rFonts w:ascii="Times New Roman"/>
          <w:b w:val="false"/>
          <w:i w:val="false"/>
          <w:color w:val="000000"/>
          <w:sz w:val="28"/>
        </w:rPr>
        <w:t xml:space="preserve"> күші жойылды деп танылсын.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комиссиясы алқасының</w:t>
            </w:r>
            <w:r>
              <w:br/>
            </w:r>
            <w:r>
              <w:rPr>
                <w:rFonts w:ascii="Times New Roman"/>
                <w:b w:val="false"/>
                <w:i w:val="false"/>
                <w:color w:val="000000"/>
                <w:sz w:val="20"/>
              </w:rPr>
              <w:t>2024 жылғы 29 қаңтардағы</w:t>
            </w:r>
            <w:r>
              <w:br/>
            </w:r>
            <w:r>
              <w:rPr>
                <w:rFonts w:ascii="Times New Roman"/>
                <w:b w:val="false"/>
                <w:i w:val="false"/>
                <w:color w:val="000000"/>
                <w:sz w:val="20"/>
              </w:rPr>
              <w:t>№ 9 шешімімен</w:t>
            </w:r>
            <w:r>
              <w:br/>
            </w:r>
            <w:r>
              <w:rPr>
                <w:rFonts w:ascii="Times New Roman"/>
                <w:b w:val="false"/>
                <w:i w:val="false"/>
                <w:color w:val="000000"/>
                <w:sz w:val="20"/>
              </w:rPr>
              <w:t>БЕКІТІЛГЕН</w:t>
            </w:r>
          </w:p>
        </w:tc>
      </w:tr>
    </w:tbl>
    <w:bookmarkStart w:name="z6" w:id="1"/>
    <w:p>
      <w:pPr>
        <w:spacing w:after="0"/>
        <w:ind w:left="0"/>
        <w:jc w:val="left"/>
      </w:pPr>
      <w:r>
        <w:rPr>
          <w:rFonts w:ascii="Times New Roman"/>
          <w:b/>
          <w:i w:val="false"/>
          <w:color w:val="000000"/>
        </w:rPr>
        <w:t xml:space="preserve"> Ерікті негізде қолдау нәтижесінде Кеден одағының "Қаптаманың қауіпсіздігі туралы" техникалық регламентінің (КО ТР 005/2011)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r>
              <w:rPr>
                <w:rFonts w:ascii="Times New Roman"/>
                <w:b w:val="false"/>
                <w:i w:val="false"/>
                <w:color w:val="000000"/>
                <w:sz w:val="20"/>
              </w:rPr>
              <w:t xml:space="preserve">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регламенттің құрылымдық элементі немесе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445-2020 "Тиеу-түсіру операцияларын орындауға арналған түпқоймалар.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633-2021 "Тоз ағашының қабығы.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16299-2022 "Қаптамалау.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17527-2020 "Қаптама.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17527-2014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17527-2014 (ISO 21067:2007) "Қаптама.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32180-2022 "Тығындау құралдары.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32180-2013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32180-2013 "Тығындау құралдары.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1, 2 және 3-тармақтары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ISO/IEC Guide 41-2021 "Қаптама. Тұтынушының талаптарын қанағаттандыру жөніндегі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ISO/IEC Guide 41-2013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ISO/IEC Guide 41-2013 "Қаптама. Тұтынушының талаптарын қанағаттандыру жөніндегі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11156-2020 "Қаптама. Қолжетімді конструкция.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17480-2020 "Қаптама. Қолжетімді конструкции. Оңай ашылу. Жалпы талаптар мен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18602-2021 "Қаптама және қоршаған орта. Қаптау жүйелерін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19809-2021 "Қаптама. Қолжетімді конструкция. Ақпарат және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32179-2021 "Тығындау құралдары. Қауіпсіздік, таңбалау және қабылдау ережелері бойынша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33366.1-2015 (ISO 1043-1:2011) "Пластмассалар. Шартты белгілер мен қысқартулар. 1-бөлік. Негізгі полимерлер және олардың ерекше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34757-2021 "Қаптама. Жүктермен жұмыс істеу тәсілін көрсететін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 және 5-тармақтары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745-2014 5.1, 5.2 және 5.3-тармақтары "Қаптамаға арналған алюминий фольга.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1760-2014 5.14-тармағы  "Қосалқы пергамент.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2226-2013 5.3.4-тармағы  "Қағаздан және аралас материалдардан жасалған қаптар.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5717.1-2021 5.1.2-тармағы  "Шыны қаптама. Консервіленген тамақ өнімдеріне арналған құтылар мен бөтелкелер.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5717.1-2014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5717.1-2014 5.1.2- тармағы "Консервіленген тамақ өнімдеріне арналған шыны ыдыс.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5981-2011 5.2 (КО ТР 005/2011-ге сәйкестігі бөлігінде) және 5.17- тармақтары "Консервілерге арналған металл құтылар мен оларға арналған қақпақтар.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9142-2014 4.2.9-тармағы  "Гофрленген қатырмадан жасалған жәшіктер.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12302-2013 5.3.4-тармағы "Полимерлі үлбірлер мен аралас материалдардан жасалған пакеттер.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15844-2022 5.2.1 және 5.2.2-тармақтары "Сүт және сүт өнімдеріне арналған шыны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15844-2014  орнына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15844-2014 5.1.2-тармағы "Сүт және сүт өнімдеріне арналған шыны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32130-2022 5.2.1, 5.2.2 –тармақтары (қауіпсіздіктің гигиеналық көрсеткіштері бөлігінде)  "Шыны қаптама. Тағамдық балық өнімдеріне арналған құтылар.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32130-2013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32130-2013 5.1.2-тармағы (қауіпсіздіктің гигиеналық көрсеткіштері бөлігінде) "Балық өнеркәсібінің тамақ өнімдеріне арналған шыны құтылар.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32131-2021 5.1.2- тармағы  "Шыны қаптама. Алкогольді және алкогольсіз тамақ өнімдеріне арналған шөлмектер.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32131-2013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32131-2013 5.1.2-тармағы "Алкогольді және алкогольсіз тамақ өнімдеріне арналған шөлмектер.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32521-2013 4.2.4-тармағы "Полимерлі үлбір қаптары.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32522-2013 5.3.3-тармағы (КО ТР 005/2011 сәйкестігі бөлігінде) "Текстильді полипропилен қаптар.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32671-2020 5.1.3-тармағы "Балалар тағамының өнімдеріне арналған шыны ыдыс.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32671-2014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32671-2014 5.1.24-тармағы (КО ТР 005/2011 сәйкестігі бөлігінде) "Балалар тағамының өнімдеріне арналған шыны ыдыс.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32686-2022 5.2.1 (1-кестенің 12-позициясы) және 5.2.3-тармақтары "Тағамдық сұйықтықтарға арналған, полиэтилентерефталаттан жасалған шөлмектер.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32686-2014орнына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32686-2014 5.2.2-тармағы "Тағамдық сұйықтықтарға арналған, полиэтилентерефталаттан жасалған шөлмектер.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32736-2020 5.2.2 және 5.2.3-тармақтары "Аралас материалдардан жасалған тұтынушылық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32736-2014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32736-2014 5.2.2-тармағы "Аралас материалдардан жасалған тұтынушылық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33205-2014 5.1.2 – тармағы "Шыны қаптама. Алкогольді және алкогольсіз тамақ өнімдеріне арналған безендірілген бөтелкелер.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33374-2015 4.1.10- тармағы "Кондитерлік, нан-тоқаш өнімдерін және сағызды машинамен орауға арналған иіршіктердегі парафинделген заттаңбалар"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33414-2015 5.6-тармағы "Керамикалық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33415-2015 5.17-тармағы "Шыны қаптама. Кәдесый шөлмектер.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33746-2016 5.3.2- тармағы "Көп айналымдық полимер жәшіктер.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33747-2016 7-бөлік (КО ТР 005/2011 сәйкестігі бөлігінде) "Оксо-биоыдырайтын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33756-2016 5.1.1 және 5.1.2-тармақтары "Тұтынушылық полимер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33772-2016 5.3.5-тармағы (КО ТР 005/2011 сәйкестігі бөлігінде) "Қағаздан және аралас материалдардан жасалған пакеттер.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33781-2016 5.3.6-тармағы "Қатырмадан, қағаздан және аралас материалдардан жасалған тұтынушылық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33805-2016 5.1.2- тармағы (КО ТР 005/2011 сәйкестігі бөлігінде) "Тағамдық сірке су мен қышқылдарға арналған шыны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33810-2016 5.9-тармағы "Тағамдық сұйықтықтарға арналған металл бөшкелер.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33811-2016 5.1.2-тармағы (КО ТР 005/2011 сәйкестігі бөлігінде) "Парфюмерлік және косметикалық өнімге арналған шыны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33837-2022 5.2.1 (1-кестенің 12-позициясы) және 5.2.2-тармақтары "Тамақ өнімдеріне арналған полимер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33837-2016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33837-2016 6.2.1 (1-кестенің 12-позициясы) және 6.2.2 – тармақтары "Тамақ өнімдеріне арналған полимер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33849-2016 5.1 және 5.2-тармақтары "Сүтке және сүт өнімдеріне арналған металл флягалар.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34032-2016 5.3.7-тармағы "Қатырма және аралас құтылар.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34033-2016 4.2.11-тармағы "Тамақ өнімдеріне арналған, қатырмадан және аралас материалдардан жасалған қаптама.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34037-2016 5.1.2-тармағы "Химиялық реактивтерге және айрықша таза химиялық заттарға арналған шыны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34405-2018 6.2.1 (1-кестенің 8-позициясы) және 6.2.2-тармақтары "Құрастырма металл құтылар.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34534-2019 5.1.10- тармағы "Қаптама. Тағамдық сұйықтықтарға арналған полимерлі бөтелкелер.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6-тармағының 6.1-тармақшасы (металл қаптама)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5799-2022 5.11, 5.14, 5.16, 5.17 жыне 5.21- тармақтары "Лак-бояу материалдарына арналған флягалар.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5799-78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5799-78 2.11, 2.14, 2.16 және 2.23-тармақтары "Лак-бояу материалдарына арналған флягалар.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5981-2011 5.5, 5.14 және 5.16-тармақтары "Консервілерге арналған құтылар және олардың металл қақпақтары.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6128-81 2.6 және 2.15-тармақтары "Химиялық өнімдерге арналған металл құтылар.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13950-91 2.12 және 2.20-тармақтары "Корпусында гофралар бар, пісірілген және жабылатын болат бөшкелер.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18896-73 2.19 және 2.25-тармақтары "Химиялық өнімдерге арналған қабырғасы қалың болат барабандар.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21029-75 2.22-тармағы "Химиялық өнімдерге арналған алюминий бөшкелер.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26220-84 2.3 және 2.9-тармақтары "Бірблокты аэрозольдық алюминий баллондар.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30765-2001 5.2.3.10.1, 5.2.3.10.4 және 5.2.4.5-тармақтары "өліктік металл ыдыс.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30766-2001 5.2.2.5 және 5.2.2.6-тармақтары "Химиялық өнімдерге арналған металл құтылар.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31677-2012 4.1.3 -тармағы (1-кестенің 1 және 3-позициялары)-  "Аэрозольді қаптамадағы парфюмерлік-косметикалық өнім.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32481-2013 4.1.3-тармағы (1-кестенің 1-позициясы) "Аэрозольді қаптамадағы тұрмыстық химия тауарлары.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33748-2023 5.2.7-тармағы "Қақпағы оңай ашылатын, алюминийден жасалған терең құтылар.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33748-2016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33748-2016 5.2.7-тармағы "Қақпағы оңай ашылатын, алюминийден жасалған терең құтылар.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33810-2016 5.6 және 5.8-тармақтары "Тағамдық сұйықтықтарға арналған металл бөшкелер.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33849-2016 4.18, 4.24 және 5- тармақтар "Сүтке және сүт өнімдеріне арналған металл флягалар.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34405-2018 6.2.1 (1-кестенің 8-позициясы) және 6.2.2-тармақтары "Құрастырма металл құтылар.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6-тармағының 6.2-тармақшасы (шыны қаптама)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5717.1-2021 5.1.24 және 5.1.26 – 5.1.29-тармақтары "Шыны қаптама. Консервіленген тамақ өнімдеріне арналған құтылар мен бөтелкелер.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5717.1-2014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5717.1-2014 5.1.24 және 5.1.26 – 5.1.29-тармақтары "Консервіленген тамақ өнімдеріне арналған шыны ыдыс.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15844-2022 5.1.24, 5.1.26, 5.1.29 – 5.1.30- тармақтары "Сүт және сүт өнімдеріне арналған шыны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15844-2014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15844-2014 5.1.20 және 5.1.22 - 5.1.24-тармақтары "Сүт және сүт өнімдеріне арналған шыны қаптама.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30288-95 3.1)-тармағы (1-кестенің 3 – 5, 8 және 9 позициялары "Шыны ыдыс. Қауіпсіздік, таңбалау және ресурс үнемдеу жөніндегі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32130-2022 5.1.1, 5.1.2, 5.1.17, 5.1.19, 5.1.22 және 5.1.23-тармақтары "Шыны қаптама. Тағамдық балық өнімдеріне арналған құтылар.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32130-2013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32130-2013  5.1.2, 5.1.11, 5.1.13 және 5.1.14-тармақтары "Балық өнеркәсібінің тамақ өнімдеріне арналған шыны құтылар.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32131-2021 5.1.21, 5.1.23, 5.1.26 және 5.1.27-тармақтары "Шыны қаптама. Алкогольді және алкогольсіз тамақ өнімдеріне арналған бөтелкелер. Алкогольді және алкогольсіз тамақ өнімдеріне арналған бөтелкелер.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32131-2013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32131-2013 5.1.20, 5.1.22, 5.1.23 және 5.1.25- тармақтары "Алкогольді және алкогольсіз тамақ өнімдеріне арналған шыны шөлмектер.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32671-2020 5.1.4, 5.1.21, 5.1.23, 5.1.24 және 5.1.26-тармақтары "Балалар тағамының өнімдеріне арналған шыны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32671-2014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32671-2014 5.1.3, 5.1.15, 5.1.16, 5.1.17 және 5.1.23-тармақтары "Балалар тағамының өнімдеріне арналған шыны ыдыс.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33205-2014 4.1-тармағы "Шыны каптама. Алкогольді және алкогольсіз тамақ өнімдеріне арналған безендірілген шыны шөлмектер.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33415-2015 5.14 – 5.16-тармақтар "Шыны қаптама. Кәдесый шөлмектер.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117-93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117-93 4.2.13-4.2.15-тармақтары "Кәдесый шөлмектер.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33805-2016 5.1.18, 5.1.20 – 5.1.22-тармақтары "Тағамдық сіркесу мен қышқылдарға арналған шыны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33811-2016 5.1.10-тармақтары "Парфюмерлік және косметикалық өнімге арналған шыны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34037-2016 5.1.12 және 5.1.13-тармақтары "Химиялық реактивтерге және айрықша таза химиялық заттарға арналған шыны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34382-2017 4.11-тармақтары "Шыны қаптама. Шыны. Шыны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51640-2000 4.9 и 4.10-тармақтары "Тұрмыстық химия тауарларына арналған шыны ыдыс.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01.01.2027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6-тармағының 6.3-тармақшасы (полимер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20848-1-2014 4.3 және 4.5-тармақтары, В қосымшасы "Қаптама. Полимер бөшкелер. 1-бөлік. Қақпағы (үсті) алынатын номиналды сыйымдылығы 113,6-дан 220 л дейінгі бөшкелер"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20848-2-2014 4.3 және 4.5-тармақтары, С қосымшасы "Қаптама. Полимер бөшкелер. 2-бөлік. Қақпағы (үсті) алынбайтын номиналды сыйымдылығы 208,2-ден 220 л дейінгі полимерлі бөшкелер"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23560-2022 4.2-тармағы (жыртылуға төзімділік шегі бөлігінде 1-кесте) "Сусымалы тамақ өнімдерін қаптауға арналған полипропилен тоқыма қаптар.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23560-2015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23560-2015 4.2-тармағы (жыртылуға төзімділік шегі бөлігінде 1-кесте) "Сусымалы тамақ өнімдерін қаптауға арналған полипропилен тоқыма қаптар.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12302-2013 5.2.9- тармағы "Полимер үлбірлерден және аралас материалдардан жасалған пакеттер.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17811-78 2.3-тармағы "Химиялық өнімдерге арналған полиэтилен қаптар.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19360-74 2.4 және 2.5-тармақтары "Үлбір ішпек қаптар.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25776-2021 "Қаптама. Өнімнің топтасқан бірліктерін термошөгімді үлбірге орау"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32521-2013 4.1.4 және 4.1.5-тармақтары "Полимер үлбірлерден жасалған қаптар.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32686-2022 5.2.1 (1-кестенің 6-10 позициялары және 5.2.4 (механикалық беріктікке қойылатын талаптар)  тармақтары "Тағамдық сұйықтықтарға арналған полиэтилентерефталаттан жасалған шөлмектер.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32868-2014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(1-кестенің 6-10 позициялары) және 5.2.3 –тармақтары (механикалық беріктікке қойылатын талаптар) </w:t>
            </w:r>
          </w:p>
          <w:p>
            <w:pPr>
              <w:spacing w:after="20"/>
              <w:ind w:left="20"/>
              <w:jc w:val="both"/>
            </w:pPr>
            <w:r>
              <w:rPr>
                <w:rFonts w:ascii="Times New Roman"/>
                <w:b w:val="false"/>
                <w:i w:val="false"/>
                <w:color w:val="000000"/>
                <w:sz w:val="20"/>
              </w:rPr>
              <w:t xml:space="preserve">
МемСТ 32686-2014 "Тағамдық сұйықтықтарға арналған полиэтилентерефталаттан жасалған шөлмектер.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33221-2015 5.4.1-тармағы (1-кестенің 6-9 және 11- позициялары) "Химиялық өнімге арналған, полиэтилентерефталаттан жасалған шөлмектер.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33417-2015 5.1.4, 5.1.7, 5.1.11 – тармақтары "Пластмассадан жасалған тұрмыстық мақсаттағы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33746-2016 5.2.4, 5.2.5 және 5.2.7 – тармақтары "Көп айналымдық полимер жәшіктер.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33747-2016 7-бөлік.  "Оксо-биоыдырайтын қаптама.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33756-2016 5.2.2 – 5.2.5- тармақтары "Полимер тұтынушылық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33759-2016 5.2.4 – тармағы "Көп айналымды полимер табандықтар.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33837-2022 6.2.1 (1-кестенің 6-10 позициялары) және 6.2.3 - тармақтары "Тағамдық өнімдерге арналған полимер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33837-2016 орнына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33837-2016 6.2.1 (1-кестенің 6-10 позициялары) және 6.2.3 - тармақтары "Тағамдық өнімдерге арналған полимер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34264-2017 5.2.4, 5.2.6 – 5.2.10 тармақтары "Көліктік полимер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34534-2019 "Қаптама. Тағамдық сұйықтықтарға арналған полимер бөтелкелер.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3000-2017 3.1 – тармағы "Полимерлі үлбірге негізділген қаптау материалы.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6-тармағының 6.4-тармақшасы (қағаз және қатырма қаптама)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2226-2013 5.2.5-тармағы "Қағаз және аралас материалдардан жасалған қаптар.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5884-86 2.6 – тармағы "Қыздыру шамдарына арналған гофрленген қатырмадан жасалған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9142-2014 4.1.1 – 4.1.7 – тармақтары "Гофрленген қатырма жәшіктер.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9481-2022 5-тармағы "Химиялық жіптерге арналған гофрленген қатырмадан жасалған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9481-2001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9481-2001 4.2.5-тармағы "Химиялық жіптерге арналған гофрленген қатырмадан жасалған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13511-2006 4.1.13 және 4.1.14-тармақтары "Гофрленген қатырмадан жасалған тамақ өнімдеріне, сіріңкеге, темекі бұйымдарына және жуғыш заттарға арналған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13514-93 1.2.6 және 1.2.7-тармақтары "Жеңіл өнеркәсіп өнімдеріне арналған гофрленген қатырмадан жасалған жәшіктер.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13841-95 4.1.6 және 4.1.7- тармақтары "Химиялық өнімдерге арналған гофрленген қатырмадан жасалған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17065-94 4.1.23 және 4.1.24-тармақтары "Қатырмадан жасалған есу барабандары.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18319-83 2.7-тармағы "Тұрмыстық ет тартқыштарға арналған гофрленген қатырмадан жасалған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21575-91 1.3.4 – тармағы "Люминесцентті шамдарға арналған гофрленген қатырмадан жасалған жәшіктен.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22852-77 2.3-тармағы "Аспаптар жасау өнеркәсібі өнімдеріне арналған гофрленген қатырмадан жасалған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27840-2022 4.2.10-тармағы "Жолдаулар мен бандерольдерге арналған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27840-93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27840-93 1.2.10-тармағы "Жолдаулар мен бандерольдерге арналған ыдыс.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33716-2015 4.6-тармағы "Қораптар мен бумаларды дайындау. Қораптар мен бумалар.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33772-2016 5.2.12-тармағы "Қағаз және аралас материалдардан жасалған пакеттер.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34032-2016 5.2.14 және 5.2.15-тармақтары "Қатырма және аралас құтылар.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34033-2016 4.1.20 – 4.1.24 -тармақтары "Тамақ өнімдеріне арналған қатырмадан және аралас материалдардан жасалған каптама.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6-тармағының 6.5-тармақшасы (аралас материалдардан жасалған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7247-2006 5.6-тармағы (2-кестенің 10-13 позициялары) "Тамақ өнімдерін, өнеркәсіптік өнімді және азық-түліктік емес тауарларды автоматтармен қаптауға арналған қағаз бен қағаз негізіндегі аралас материалдар.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12302-2013 5.2.4, 5.2.7 және 5.2.9-тармақтары "Полимерлі үлбірден және аралас материалдардан жасалған пакеттер.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32736-2020 5.3.1-тармағы (2-кестенің 3, 4 және 7 позициялары) "Аралас материалдардан жасалған тұтынушылық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32736-2014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32736-2014 5.3.1 – тармағы (2-кестенің3, 4 және 7 позициялары) "Аралас материалдардан жасалған тұтынушылық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33118-2014 5.11 –тармағы "Алюминий фольгасының негізіндегі аралас материалдар.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33772-2016 5.2.10 – тармағы "Қағаздан және аралас материалдардан жасалған пакеттер.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34032-2016 5.2.16 –тармағы "Қатырма және аралас құтылар.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6-тармағының 6.6-тармақшасы (текстиль материалдардан жасалған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21898-2013 4.3 және 5.2.1- тармақтары "Қаптама. Қауіпті емес жүктерге арналған жұмсақ контейнерлер (ЖК)"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32522-2013 5.2.2 (үзу жүктемесі бөлігінде) және 5.2.16 – тармақтары "Тоқылған полипропилен қаптар.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30090-93 4.1.4 (үзу жүктемесі бөлігінде) және 4.1.17-тармақтары "Қаптар және қаптық матарлар.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33227-2015 5.17-тармағы "Жұмсақ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6-тармағының 6.7-тармақшасы (ағаш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5959-80 2.4 –тармағы және 2.21 –тармағының бірінші абзацы "Жапырақ тұқымдас ағаш материалдарынан жасалған, 200 кг дейінгі жүктерге арналған бөлшектелмейтін жәшіктер.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8777-80 2.5-тармағы және 2.35 –тармағының бірінші абзацы "Сұйықтық құятын және құрғақ ыдыс ағаш бөшкелер.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9338-2022 5.7 және 5.23-тармақтары "Шере барабандар.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9338-80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9338-80 2.7 және 2.22 –тармақтары "Шере барабандар.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9396-88 2.2.3 және 2.2.10-тармақтары (бірінші сөйлемі) "Көп айналымдық ағаш жәшіктер.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9570-2016 5.1.20, 5.1.21, 5.1.22, 5.1.23 және 5.1.25-тармақтары "Жәшіктік және тіреуіш жүкаяқтар.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10131-93 4.1.2 және 4.2.11 – тармақтары "Тамақ өнеркәсібі, ауыл шаруашылығы және сіріңке өнімдеріне арналған ағаш және ағаш материалдарынан жасалған жәшіктер.Техникалық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11002-80 2.3 және 2.18 –тармақтары "Сыммен нығайтылған ағаш жәшіктер.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11142-78 2.3 – тармағы "Жеке қорғаныс құралдарына арналған тақтай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11354-93 4.1.2, 6.3 және 6.4 – тармақтары "Тамақ өнеркәсібі және ауыл шаруашылығы өнімдері үшін көп айналымды ағаш және ағаш материалдарынан жасалған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13356-84 2.2 және 2.14 – тармақтары "Балық өнеркәсібі өнімдеріне арналған ағаш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13358-84 2.2 және 2.8 – тармағы "Консервілерге арналған тақтай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16511-86 2.3 – тармағы "Электротехникалық өнеркәсіп өнімдеріне арналған ағаш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17812-2022 4.9 және 4.14 – тармақтары "Көкөністер мен жемістерге арналған көп айналымды ағаш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17812-72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17812-72 2.3 және 2.7а- тармақтары "Көкөністер мен жемістерге арналған көп айналымды тақтай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18573-86 2.3 және 2.6- тармақтары "Химия өнеркәсібінің өнімдеріне арналған ағаш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20463-75 2.3 және 2.15- тармақтары "Көкөністер мен жемістерге арналған сыммен нығайтылған ағаш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21133-87 1.3.1 – тармағы "Картопқа, көкөністерге, жемістерге және бақша дақылдарына арналған мамандандырылған жәшік табандықтар.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22638-89 1.3.1- тармағы  "Электрондық техника бұйымдарына арналған жапырақ тұқымдас ағаш материалдардан жасалған тақтай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26838-86 2, 4 және 5 –тармақтары "Жәшіктер мен ағаш торламалар. Механикалық беріктік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33757-2016 4.1.17, 4.1.18, 4.1.19, 4.1.20 және 4.1.22 –тармақтары "Жайпақ ағаш табандықтар.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34576-2019 4.3 – тармағы "Жайпақ ағаш табандықтар. Ағаш табандықтардың жаңаларын жинауға және пайдаланылғандарын жөндеуге арналған бекіткіш бөлшектердің сапасы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34577-2019 7.1.3 – тармағы "Жүктерді орналастыруға арналған табандықтар. Табандықтарға арналған төсеме парақтар.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6-тармағының 6.8-тармақшасы (керамика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33414-2015 5.8 және 5.9 – тармақтары "Керамика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7 және 8-тармақтары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4710-2015 6.3 – тармағы (КО ТР 005/2011 сәйкестігі бөлігінде) "Шымырлағыш және газдалған шараптарға арналған қыртыс, цилиндрлік тығындар.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5541-2019 5.1.19 және 5.1.21- тармақтары "Қыртыс тығындау құралы.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5541-2002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5541-2002 5.1.19 және 5.1.21- тармақтары "Қыртыс тығындау құралы.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25749-2020 6.2 – тармағы (КО ТР 005/2011  сәйкестігі бөлігінде 2-кестенің 9- позициясы) "Бұрамалы темір қақпақтар.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25749-2005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25749-2005 6.2 – тармағы (КО ТР 005/2011 сәйкестігі бөлігінде 2-кестенің 8- позициясы) "Бұрамалы темір қақпақтар.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32179-2021 5.2 және 5.3- тармақтары "Тығындау құралы. Қауіпсіздік, таңбалануы және қабылдау қағидалары жөніндегі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32179-2013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32179-2013 5.2- тармағы "Тығындау құралы. Қауіпсіздік, таңбалануы және қабылдау қағидалары жөніндегі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32624-2020 5.1- тармағы (КО ТР 005/2011 сәйкестігі бөлігінде 3-кестенің 8-позициясы) "Кронен-қақпақтар.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32624-2014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32624-2014 5.1.8 (түйсіктену көрсеткіштері) және 5.2.3 – тармақтары "Кронен- пробки.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32625-2014 6.2 (2-кестенің 8-позициясы) және 6.3.5 – тармақтары "Металл қақпақшалар.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32626-2014 6.1.2 және 6.2.1 (2-кестенің 12-позициясы) (түйсіктену көрсеткіштері) –тармақтары "Полимерлі тығындау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33214-2021 6.3.4 – тармағы "Парфюмерлік-косметикалық өнімдерге арналған тығындау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33214-2015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33214-2015 6.1.2-тармағы (КО ТР 005/2011 сәйкестігі бөлігінде) "Парфюмерлік-косметикалық өнімдерге арналған полимерлі және аралас тығындау құралдары.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33416-2015 5.1.2 – тармағы (2-кетсенің 7 және 8- тармақтары) "Бұралатын темір қақпақтар.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33748-2016 5.2.9 –тармағы "Оңай ашылатын қақпақтары бар терең сорғыш алюминий құтылар.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34257-2017 6.1.4 және 6.2 (1-кестенің 9-позициясы) – тармақтары "Қаптама. Қосымша үстіңгі тығындар және шыны бөтелкелерге арналған қорғаныс қақпақшалары.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34562-2019 6.1.2 (1-кестенің 7-позициясы) және 6.2.3-тармақтары "Оңай ашылатын темір қақпақтар.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9-тармағының 9.1-тармақшасы (Металл тығындау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5981-2011 5.10, 5.14 және 5.16 – тармақтары "Консервілерге арналған металл құтылар мен оларға арналған қақпақтар.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18896-73 2.15 – тармағы "Химиялық өнімдерге арналған қалың қабырғалы болат барабандар.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25749-2020 6.2-тармағы (2-кестенің 3 – 6- позициялары) "Бұрандалы темір қақпақтар.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25749-2005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25749-2005 6.2 – тармағы (2- кестенің 3 – 6- позициялары) "Бұрандалы темір қақпақтар.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30766-2001 5.2.2.5 –тармағы "Химиялық өнімдерге арналған металл құтылар.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32179-2021 5.1- тармағы  (1-кестенің 2-позициясы)  "Тығындау құралдары. Қауіпсіздік, таңбалануы және қабылдау қағидалары жөніндегі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32179-2013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32179-2013 5.1 – тармағы (1-кестенің 2-позициясы) "Тығындау құралдары. Қауіпсіздік, таңбалануы және қабылдау қағидалары жөніндегі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32624-2020 5.1.2 – тармағы (3- кестенің 3 – 8- позициялары) "Кронен-қақпақтар.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32624-2014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32624-2014 5.1.6, 5.1.7, 5.1.9 және  5.1.10 – тармақтары "Кронен-қақпақтар.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32625-2014 6.2 – тармағы (2-кестенің 3, 5 және 6- позициялары ) "Металл қалпақшалар.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33416-2015 5.1.2 – тармағы (2-кестенің 3 – 6- позициялары) "Бұралатын темір қақпақтар.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33748-2016 5.2.8 – тармағы "Оңай ашылатын қақпақтары бар терең сорғыш алюминий құтылар.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34419-2018 6.1.2 – 6.1.5, 9.5 және 9.6 – тармағы "Артық қысымы бар тағамдық сұйықтықтармен қаптауға арналған металл тығындау құралдар.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34562-2019 6.1.2 – тармағы (1- кестенің 3, 4 және 5- позициялары) "Оңай ашылатын темір қақпақтар.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9-тармағының 9.2-тармақшасы (полимерлі тығындау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20848-3-2022 4.3-тармағы "Қаптама. Полимерлі бөшкелер. 3-бөлік. Номиналды сыйымдылығы 113,6-дан 220 л-ге дейінгі полимерлі бөшкелерге арналған тығындау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20848-3-2014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20848-3-2014 4.3 –тармағы "Қаптама. Полимерлі бөшкелер. 3-бөлік. Номиналды сыйымдылығы 113,6-дан 220 л-ге дейінгі полимерлі бөшкелерге арналған тығындау жүйелері"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32179-2021 5.1 – тармағы (1-кестенің 3- позициясы) "Тығындау құралдары. Қауіпсіздік, таңбалануы және қабылдау қағидалары жөніндегі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32179-2013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32179-2013 5.1 –тармағы (1-кестенің 3- позициясы) "1-кестенің 3- позициясы. Қауіпсіздік, таңбалануы және қабылдау қағидалары жөніндегі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32626-2014 6.2.1 –тармағы (2-кестенің 3 – 6, 8 және 9-позициялары) "Полимерлі тығындау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32736-2020 5.3.1 – тармағы (2-кестенің 3 және 6-позициялары) "Аралас материалдардан жасалған тұтынушылық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32736-2014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32736-2014 5.3.1 – тармағы (2- кестенің 3 және 6 - позициялары) "Аралас материалдардан жасалған тұтынушылық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33214-2021 6.2 – тармағы (1-кестенің 3 – 6 позициялары) "Парфюмерлік-косметикалық өнімге арналған тығындау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33214-2015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33214-2015 6.2.1 – тармағы (1-кестенің 3 – 5- позициялары) "Парфюмерлік-косметикалық өнімге арналған полимер және аралас тығындау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34257-2017 6.2 –тармағы (1-кестенің 3, 6 және 7 -позициялары) "Қаптама. Қосалқы үстіңгі бөлігі бар тығындар және шыны шөлмектерге арналған қорғаныш қақпақшалар.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9-тармағының 9.3-тармақшасы (қабықты тығындау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5541-2019 5.1.6, 5.1.8, 5.1.10, 5.1.12 және 5.1.14  - тармақтары "Қабықты тығындау құралдары.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5541-2002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5541-2002 5.1.6, 5.1.8, 5.1.10, 5.1.12 және 5.1.14 – тармақтары "Қабықты тығындау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32179-2021 5.1 – тармағы (1-кестенің 1-тармағы) "Тығындау құралдары. Қауіпсіздік, таңбалануы және қабылдау қағидалары жөніндегі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32179-2013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32179-2013 5.1 – тармағы (1-кестенің 1-тармағы) "Тығындау құралдары. Қауіпсіздік, таңбалануы және қабылдау қағидалары жөніндегі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6.2 –тармағы (1 – кестенің 3, 6 және 7 - позициялары) 34257-2017 "Қаптама. Қосалқы үстіңгі бөлігі бар тығындар және шыны шөлмектерге арналған қорғаныш қақпақшалар.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9-тармағының 9.5-тармақшасы (аралас тығындау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32179-2021 5.1 –тармағы (1-кестенің 5-позициясы) "Тығындау құралдары. Қауіпсіздік, таңбалануы және қабылдау қағидалары жөніндегі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32179-2013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32179-2013 5.1 – тармағы (1-кестенің 5-позициясы) "Тығындау құралдары. Қауіпсіздік, таңбалануы және қабылдау қағидалары жөніндегі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33214-2021 6.2 -  тармағы (1- тармағы 3 және 5-позициялары) "Парфюмерлік-косметикалық өнімге арналған тығындау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33214-2015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33214-2015 6.2.1-тармағы (1- тармағы 3 және 5-позициялары) "Парфюмерлік-косметикалық өнімге арналған полимер және аралас тығындау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34257-2017 6.2 –тармағы (1-кестенің 6 және 7-позициялары) "Қосалқы үстіңгі бөлігі бар тығындар және шыны шөлмектерге арналған қорғаныш қақпақшалар.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11-тармағы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ISO/IEC Guide 41-2021 4 және 6-тармақтары "Қаптама. Тұтынушының талаптарын қанағаттандыру бойынша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ISO/IEC Guide 41-2013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ISO/IEC Guide 41-2013 "Қаптама. Тұтынушының талаптарын қанағаттандыру бойынша ұсыныстар"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18602-2021 "Қаптама және қоршаған орта. Қаптау жүйелерін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18603-2021 "Қаптама және қоршаған орта. Қайта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18604-2022 "Қаптама және қоршаған орта. Материалдарды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18606-2022 "Қаптама және қоршаған орта. Органикалық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ISO/TR 17098-2021 "Қаптама. Қаптаманы қайта өңдеуге кедергі келтіруі мүмкін заттар мен материалдарды анықтау жөніндегі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13432-2015 "Қаптама. Қордалау және биологиялық ыдырау арқылы қаптаманы пайдалануға қойылатын талаптар. Қаптамаларды санаттарға бөлуге арналған тексеру схемасы және бағалау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33522-2015 (EN 13428:2004) "Ресурсты үнемдеу. Қаптама. Қаптаманы азайтуға, құрамына, дайындауға қойылатын арнайы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33523-2015 (EN 13431:2004) "Ресурсты үнемдеу. Қаптама. Қалдықты энергия қоры ретінде қайта өңдеу үшін пайдаланылған қаптамаға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33524-2015 (EN 13430:2004) "Ресурсты үнемдеу. Қаптама. Қалдықты материал қоры ретінде қайта өңдеу үшін пайдаланылған қаптамаға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33572-2015 (EN 13440:2003) "Ресурсты үнемдеу. Қаптама. Қалдықты материал қоры ретінде пайдаланылған қаптаманы қайта өңдеу тиімділігін есептеу көрсеткіштері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33573-2015 (EN 13437:2003) "Ресурсты үнемдеу. Қаптама. Материалдық ағындарды ескере отырып, қалдықты материал қоры ретінде пайдаланылған қаптаманы қайта өңдеу әдістері мен процестерін таңдау өлшемшарттары"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33574-2015 (EN 13429:2004) "Ресурсты үнемдеу. Қаптама. Қайта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33706-2015 5 – тармағы "Қаптама. Қаптама қалдықтарын қалдықты энергия қоры ретінде пайдалануды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33747-2016 "Оксо-биологиялық ыдырайтын қаптама.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33753-2016 "Қаптама. Пайдаланылған қаптаманы отын ретінде кәдеге жарату"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17088-2020 "Пластмассалар. Қордаландыруға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CEN/TR 14520-2021 "Қаптама. Қайта пайдалану. Қайта пайдалану жүйесінің тиімділігін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комиссиясы алқасының</w:t>
            </w:r>
            <w:r>
              <w:br/>
            </w:r>
            <w:r>
              <w:rPr>
                <w:rFonts w:ascii="Times New Roman"/>
                <w:b w:val="false"/>
                <w:i w:val="false"/>
                <w:color w:val="000000"/>
                <w:sz w:val="20"/>
              </w:rPr>
              <w:t>2024 жылғы 29 қаңтардағы</w:t>
            </w:r>
            <w:r>
              <w:br/>
            </w:r>
            <w:r>
              <w:rPr>
                <w:rFonts w:ascii="Times New Roman"/>
                <w:b w:val="false"/>
                <w:i w:val="false"/>
                <w:color w:val="000000"/>
                <w:sz w:val="20"/>
              </w:rPr>
              <w:t>№ 9 шешімімен</w:t>
            </w:r>
            <w:r>
              <w:br/>
            </w:r>
            <w:r>
              <w:rPr>
                <w:rFonts w:ascii="Times New Roman"/>
                <w:b w:val="false"/>
                <w:i w:val="false"/>
                <w:color w:val="000000"/>
                <w:sz w:val="20"/>
              </w:rPr>
              <w:t>БЕКІТІЛГЕН</w:t>
            </w:r>
          </w:p>
        </w:tc>
      </w:tr>
    </w:tbl>
    <w:bookmarkStart w:name="z8" w:id="2"/>
    <w:p>
      <w:pPr>
        <w:spacing w:after="0"/>
        <w:ind w:left="0"/>
        <w:jc w:val="left"/>
      </w:pPr>
      <w:r>
        <w:rPr>
          <w:rFonts w:ascii="Times New Roman"/>
          <w:b/>
          <w:i w:val="false"/>
          <w:color w:val="000000"/>
        </w:rPr>
        <w:t xml:space="preserve"> Зерттеу (сынау) және өлшеу қағидалары мен әдістерін, соның ішінде Кеден одағының "Қаптаманың қауіпсіздігі туралы" техникалық регламентінің (КО ТР 005/2011)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ұлттық (мемлекеттік) стандарттардың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регламенттің құрылымдық элементі немесе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зерттеу (сынау) және өлшеу әдістемесінің белгілнеуі мен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5-баптың 4 және 5-тармақтары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i w:val="false"/>
                <w:color w:val="000000"/>
                <w:sz w:val="20"/>
              </w:rPr>
              <w:t xml:space="preserve">ISO </w:t>
            </w:r>
            <w:r>
              <w:rPr>
                <w:rFonts w:ascii="Times New Roman"/>
                <w:b/>
                <w:i w:val="false"/>
                <w:color w:val="000000"/>
                <w:sz w:val="20"/>
              </w:rPr>
              <w:t xml:space="preserve">10304-1-2016 "Судың сапасы. Ерітілген аниондардың құрамын сұйықтықтық ион алмасу хроматографиясы әдісімен анықтау. 1-бөлік. </w:t>
            </w:r>
            <w:r>
              <w:rPr>
                <w:rFonts w:ascii="Times New Roman"/>
                <w:b w:val="false"/>
                <w:i w:val="false"/>
                <w:color w:val="000000"/>
                <w:sz w:val="20"/>
              </w:rPr>
              <w:t>Бромидтердің, хлоридтердің, фторидтердің, нитраттардың, нитриттердің, фосфаттар мен сульфаттардың құрамын анықтау</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6401-2021 "Пластмассалар. Поливинилхлорид. Винилхлоридтің қалдық мономерінің құрамын анықтау. Газохроматографиялық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25737-91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ИСО 13302-2017 "Органолептикалық талдау. Қаптама есебінен тамақ өнімдерінің дәмінің өзгеруін бағалау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СТ ИСО 13302-2005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ИСО 16000-6-2016 "Тұйық үй-жайлардың ауасы. 6-бөлік. МСД/ПИД пайдалана отырып кейіннен десорбциялаумен және газохроматографиялық талдаумен сынамаларды Tenax ТА сорбентіне белсенді іріктеу жолымен тұйық үй-жайлар мен сынау камерасының ауасындағы ұшпа органикалық қосылыстарды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EN 13130-4-2015 "Тамақ өнімдерімен жанасатын материалдар мен бұйымдар. Пластмассалар. Нормаланған мазмұны бар компоненттер. 4-бөлік. Пластмассадағы 1,3-бутадиеннің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4011-72 "Ауыз су. Жалпы темірдің салмақтық концентрациясын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4152-89 "Ауыз су. Күшәланың массалық концентрациясын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4386-89 "Ауыз су. Фторидтердің массалық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4388-72 "Ауыз су. Мыстың массалық концентрациясын анықтау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4974-2014 "Ауыз су. Марганец құрамын фотометриялық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7730-89 2.6 және 3.13 –тармақтары "Целлюлоза үлдірі.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12361-2002 "Қосындыланған және  жоғары қоспаланған болаттар. Ниобияны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15820-82 "Полистирол және стиролдың сополимеры. Қалдық мономерлерді және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18165-2014 "Су. Алюминий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18293-72 "Ауыз су. Қорғасын, мырыштың, күмістің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18308-72 "Ауыз су. Молибден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22648-77 "Пластмассалар. Гигиеналық көрсеткішті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23683-2021 В-қосымшасы "Қатты мұнай парафиндері.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23683-89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23683-89 3.4 – тармағы "Қатты мұнай парафиндері.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25737-91 (ИСО 6401-85) "Пластаммасалар. Гомополимерлер және винилхлорид сополимерлері. Винилхлоридтің қалдық мономерін анықтау. Газохроматографиялық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26929-94 "Шикізат және тамақ өнімдері. Сынамалар дайындау. Улы элементтердің құрамын анықтау үшін минералдану"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30178-96 "Шикізат және тамақ өнімдері. Улы элементтерді анықтаудың атомдық-абсорбциялық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31866-2012 "Ауыз су. Инверсиялық вольтамперометриялық әдіспен элементтердің мазмұнын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31870-2012 "Ауыз су. Атом спектрометриясы әдістерімен элементтердің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31949-2012 "Ауыз су. Бор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31956-2012 "Су. Хром (VI) және жалпы хром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33446-2015 "Қаптама. Судағы және модельдік ортадағы формальдегид концентрациясын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33447-2015 "Қаптама. Әуе кеңістігіндегі формальдегид концентрациясын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33448-2015 "Қаптама. Модельдік ортадағы газ хроматографиясы әдісімен ацетальдегид пен ацетонның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33449-2015 "Қаптама. Модельдік ортадағы газ хроматографиясы әдісімен диметилтерефталаттың құрамын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33450-2015 "Қаптама. Әуе кеңістігіндегі газ хроматографиясы әдісімен диметилтерефталаттың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33451-2015 "Қаптама. Модельдік ортадағы газ хроматографиясы әдісімен диоктилфталат, дибутилфталат құрамын"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34030.1-2016 "Қаптама. Материалдағы ауыр металдар мен басқа да қауіпті заттардың қаптамасының құрамын және олардың қоршаған ортаға бөлінісін айқындауға және бақылауға қойылатын талаптар. 1- бөлік. Қаптама материалындағы төрт ауыр металдың құрамын анықтауға және бақылауға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СТ 1788-1-2008 орнына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34030.2-2016 "Қаптама. Материалдағы ауыр металдар мен басқа да қауіпті заттардың қаптамасының құрамын және олардың қоршаған ортаға бөлінісін айқындауға және бақылауға қойылатын талаптар. 2- бөлік. Қаптама материалындағы қауіпті заттардың құрамын және олардың қоршаған ортаға бөлінісін анықтауға және бақылауға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СТ 1788-2-2008 орнына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34166-2017 "Қаптама. Әуе кеңістігіндегі бенз(а)приен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34167-2017 "Қаптама. Сұйық хроматография әдісімен судағы бенза(а)пиреннің құрамын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34168-2017 "Қаптама. Қышқылдық санының өзгеруін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34169-2017 "Қаптама. Сулы және модельдік ортадағы сұйық хроматография әдісімен е-капролактамның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34170-2017 "Қаптама. Газ хроматографиясы әдісімен әуе кеңістігіндегі диоктилфталат, дибутилфталат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34171-2017 "Қаптама. газ хроматографиясы әдісімен модельдік ортадағы фенол мен эпихлоргидриннің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34172-2017 "Қаптама. Әуе кеңістігіндегі метил спиртінің, бутил спиртінің, изобутил спиртінің, пропил спиртінің, изопропил спиртінің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34173-2017 "Қаптама. Ауа ортасындағы ацетальдегидтің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34174-2017 "Қаптама. Гексан, гептан, ацетальдегид, ацетон, метилацетат, этилацетат, метанол, изопропанол, акрилонитрил, н-пропанол, бутилацетат, изобутанол, н-бутанол, бензол, толуол, этилбензол, М-, о - және п-ксилол, изопропилбензол, стирол, альфа-метилстиролдың су сорындыларындағы газ-хроматографиялық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34175-2017 "Қаптама. Ауа ортасындағы бензол, толуол, этилбензол, м-, о - және п-ксилолдар, изопропилбензол, стирол, альфа-метилстирол, бензальдегид құрамын газ-хроматографиялық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Р ИСО 16017-1-2007 "Жұмыс аймағының және тұйық үй-жайлардың атмосфералық ауасы. Сорбциялық түтіктің көмегімен ұшпа органикалық қосылыстардың сынамаларын алу, кейіннен термодесорбциялау және капиллярлық бағандарда газохроматографиялық талдау. 1- бөлік. Айдау әдісімен сынамаларды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Р ИСО 16017-2-2007 "Жұмыс аймағының және тұйық үй-жайлардың атмосфералық ауасы. Сорбциялық түтіктің көмегімен ұшпа органикалық қосылыстардың сынамаларын алу, кейіннен термодесорбциялау және капиллярлық бағандарда газохроматографиялық талдау. 2-бөлік. Диффузиялық сынама алу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БСТ ИСО 11885-2011 "Судың сапасы. Индуктивті байланысқан плазмамен (ICP-OES) атомдық-эмиссиялық спектрометрия әдісімен кейбір элементтерді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СТ ИСО 13302-2005 "Сенсорлық талдау. Тамақ өнімдерінің дәмін қаптаманың өзгертуін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15.08.2024 </w:t>
            </w:r>
            <w:r>
              <w:rPr>
                <w:rFonts w:ascii="Times New Roman"/>
                <w:b w:val="false"/>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СТ 1788-1-2008 "Қаптама. Қаптамадағы төрт ауыр металды және басқа да қауіпті субстанцияларды өлшеуге және белгілеуге және олардың қоршаған ортаға түсуіне қойылатын талаптар. 1-бөлік. Қаптамадағы төрт ауыр металды өлшеуге және орнатуға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15.08.2024 </w:t>
            </w:r>
            <w:r>
              <w:rPr>
                <w:rFonts w:ascii="Times New Roman"/>
                <w:b w:val="false"/>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ҚР СТ 1788-2-2008 "Қаптама. Қаптамадағы төрт ауыр металды және басқа да қауіпті субстанцияларды өлшеуге және белгілеуге және олардың қоршаған ортаға түсуіне қойылатын талаптар. 2-бөлік. Қаптамадағы қауіпті заттарды өлшеуге және олардың қоршаған ортаға түсуіне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15.08.2024 </w:t>
            </w:r>
            <w:r>
              <w:rPr>
                <w:rFonts w:ascii="Times New Roman"/>
                <w:b w:val="false"/>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ӘН 4.1.3167-14 "Атмосфералық ауадағы, сынақ камерасының және тұйық үй-жайлардың ауасындағы гександы, гептанды, бензолды, толуолды, этилбензолды, м-, о-, п-ксилолдарды, изопропилбензолды, н-пропилбензолды, стиролды, a-метилстиролды, бензальдегидті газохроматографиялық айқындау" (16.01.2013ж. № 01.00282-2008/0155.16.01.13 аттестациялау туралы куәлік, тізілімдегі нөмірі ФР.1.31.2013.16742)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ӘН 4.1.3168-14 "Атмосфералық ауадағы, сынақ камерасының және тұйық үй-жайлардың ауасындағы диметилфталатты, диметилтерефталатты, диэтилфталатты, дибутилфталатты, бутилбензилфталатты, бис(2-этилгексил)фталатты және диоктилфталатты газохроматографиялық айқындау" (14.12.2012 ж. № 01.00282-2008/0146.14.12.12 аттестациялау туралы куәлік, тізілімдегі нөмірі ФР.1.31.2013.16763)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ӘН 4.1.3169-14 "Судағы және құрамы әртүрлі материалдардан алынған су сүзінділеріндегі диметилфталатты, диметилтерефталатты, диэтилфталатты, бутилбензилфталатты, бис(2-этилгексил)фталатты және диоктилфталатты газохроматографиялық айқындау" (16.01.2013 ж. № 01.00282-2008/0147.16.01.13 аттестациялау туралы куәлік, тізілімдегі нөмірі ФР.1.31.2013.16764)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ӘН 4.1.3170-14 "Атмосфералық ауадағы, сынақ камерасының және тұйық үй-жайлардың ауасындағы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айқындау" (16.01.2013 ж. № 01.00282-2008/0154.16.01.13 аттестациялау туралы куәлік, тізілімдегі нөмірі ФР.1.31.2013.16741)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ӘН 4.1.3171-14 "Судағы және құрамы әртүрлі материалдардан алынған су сүзінділеріндегі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альфа-метилстиролды газохроматографиялық айқындау" (19.03.2013 ж. № 01.00282-2008/0160.19.03.13 аттестациялау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 метилметакрилат, бутилакрилат анықтауға қатысты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2.3.3.10-15-64-2005 нұсқаулығы. "Тамақ өнімдерімен жанасатын полимерлі және басқа да синтетикалық материалдардан жасалған бұйымдарды санитарлық-химиялық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ӘҰ 1503-76 "Тамақ және тоқыма өнеркәсібінде қолданылатын полимерлі материалдарды санитарлық-химиялық зерттеу кезінде судағы гексаметилендиаминді анықтау бойынша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ӘҰ 2915-82 "Газ-сұйық хроматография әдісімен судағы винилацетатты анықтау бойынша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АӨӘ.ӘН 0111-2023 "Беларусь Республикасының өлшем бірлігін қамтамасыз ету жүйесі. Су және ауа орталарында тоқыма материалдарынан және винилацетат негізіндегі полимерлерден жасалған бұйымдардан бөлінетін винилацетаттың массалық концентрациясы. Газ хроматографиясы әдісімен өлшеу әдістемесі" (Өлшеу әдістемесін (әдісін) метрологиялық аттестаттау туралы 2023 жылғы 23 тамыздағы № BY 00123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жылдан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ӘҰ № 1941-78 "Поливинилхлоридтегі және оның негізіндегі полимер материалдардағы, тамақ өнімдерін имитациялайтын модельдік орталардағы, тамақ өнімдеріндегі хлорлы винилді айқындау жөніндегі әдістемелік ұсынымдар"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ӘН 4.1.742-99 "Судағы мырыш. Кадмий, қорғасын және мыс концентрациясын инверсиялық вольтамперометриялық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АӨӘ.ӘН </w:t>
            </w:r>
            <w:r>
              <w:rPr>
                <w:rFonts w:ascii="Times New Roman"/>
                <w:b/>
                <w:i w:val="false"/>
                <w:color w:val="000000"/>
                <w:sz w:val="20"/>
              </w:rPr>
              <w:t>0020-2021 "Беларусь Республикасының өлшем бірлігін қамтамасыз ету жүйесі. Тұтыну тауарларынан су сүзінділеріндегі вулкацит, сульфенамид ц, ацетофенон, агидол-40 массалық концентрациялары.</w:t>
            </w:r>
            <w:r>
              <w:rPr>
                <w:rFonts w:ascii="Times New Roman"/>
                <w:b w:val="false"/>
                <w:i w:val="false"/>
                <w:color w:val="000000"/>
                <w:sz w:val="20"/>
              </w:rPr>
              <w:t xml:space="preserve"> </w:t>
            </w:r>
            <w:r>
              <w:rPr>
                <w:rFonts w:ascii="Times New Roman"/>
                <w:b/>
                <w:i w:val="false"/>
                <w:color w:val="000000"/>
                <w:sz w:val="20"/>
              </w:rPr>
              <w:t xml:space="preserve">Жоғары тиімді сұйық хроматография әдісімен </w:t>
            </w:r>
            <w:r>
              <w:rPr>
                <w:rFonts w:ascii="Times New Roman"/>
                <w:b/>
                <w:i w:val="false"/>
                <w:color w:val="000000"/>
                <w:sz w:val="20"/>
              </w:rPr>
              <w:t>өлшеу әдістемесі" (06.12.2021 жылғы № 020/2021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ӨЖӘ.ӘН 5562-2016 "Материалдардан су сүзінділеріндегі агидол-2, каптакс,алтакс, цимат, этилцимат, дифенилгуанидин, Д тиурам және Е тиурам концентрацияларын анықтау. Сұйық хроматография әдісімен өлшеу жүргізу әдістемесі" (20.04.2016 жылғы № 951/2016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ӨЖӘ.ӘН 6309-2020 "Су және ауа орталарында поликарбонаттан жасалған бұйымдардан бөлінетін хлорбензолдың массалық концентрациясы. Газ хроматографиясы әдісімен өлшеулерді орындау әдістемесі" (29.10.2020 жылғы №ИН 00120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34945-2023 "Полистирол және стирол сополимерлерінен жасалған бұйымдар. Әуе кеңістігіндегі және сулардағы  бутадиенді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KZ.06.01.00197-2020 "Полистиролдан және стирол сополимерлерінен жасалған бұйымдардағы бутадиеннің суда және әуе кеңістігіне массалық шоғырлану бірліктерімен көрсетілген көші-қон деңгейін өлшеуді орындау әдістемесі (22.10.2020 жылғы аттестаттау туралы № 168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5-баптың 6-тармағының 6.1-тармақшасы (металл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2234-2014 "Қаптама. Толтырылған көліктік ыдыс және бірлі-жарым жүктер. Статикалық жүктеме кезінде қатарлап жинау тұрғысынан сынау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2244-2013 "Қаптама. Толтырылған көліктік ыдыс және жүк бірліктері. Көлденең соққы тұрғысынан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4180-2021 "Толтырылған көліктік қаптама. Сынақ сызбаларын жасаудың жалпы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18106-2019 "Толтырылған көліктік қаптама. Сынақтарға арналған бөліктерді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18211-2018 "Көліктік қаптама. Қысуды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18211-72</w:t>
            </w:r>
            <w:r>
              <w:rPr>
                <w:rFonts w:ascii="Times New Roman"/>
                <w:b w:val="false"/>
                <w:i w:val="false"/>
                <w:color w:val="000000"/>
                <w:sz w:val="20"/>
              </w:rPr>
              <w:t xml:space="preserve">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18211-72 (ИСО 12048-94) "Көліктік ыдыс. Қысылу тұрғысынан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15.08.2024 </w:t>
            </w:r>
            <w:r>
              <w:rPr>
                <w:rFonts w:ascii="Times New Roman"/>
                <w:b w:val="false"/>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EN 12377-2016 "Қаптама. Икемді тубалар. Туба қақпағының ауа өткізбеуі тұрғысынан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9.905-82 "Коррозия мен ескіруден қорғаудың бірыңғай жүйесі. Коррозиялық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745-2014 6.4 – тармағы "Қаптамаға арналған алюминий фольга.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5799-2022 6.3, 7.4 және 7.7- тармақтары "Лак-бояу материалдарына арналған флягалар.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5799-78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5799-78 3.3 (үлгілерді іріктеу көлемінің бөлігінде), 4.4 және 4.7 – тармақтары "Лак-бояу материалдарына арналған флягалар.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5981-2011 8.8, 8.9, 8.12, 9.4 және 9.8 – тармақтары "Консервілерге арналған металл құтылар мен оларға арналған қақпақтар.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6128-81 3.5 (үшінші абзацы), 4.3 және 4.4 – тармақтары "Химиялық өнімдерге арналған металл банкалар.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12120-82 3.5, 3.6, 3.8 және 4.5 – тармақтары "Металл және аралас құтылар.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13950-91 3.3, 4.4 және 4.7 – тармақтары "Корпусында гофралар бар, дәнекерленген және жабылатын болат бөшкелер.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18425-2018 (ISO 2248:1985, NEQ) "Толтырылған көліктік қаптама. Еркін құлаған кездегі соққы тұрғысынан сынау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18896-73 4.3 (2-кестенің 1-тармағының алтыншы абзацы) және 5.5 – тармақтары "</w:t>
            </w:r>
            <w:r>
              <w:rPr>
                <w:rFonts w:ascii="Times New Roman"/>
                <w:b w:val="false"/>
                <w:i w:val="false"/>
                <w:color w:val="000000"/>
                <w:sz w:val="20"/>
              </w:rPr>
              <w:t>Химиялық өнімдерге арналған қабырғасы қалың болат барабандар. Техникалық шарттар</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21029-75 4.3 (2-кестенің 8-тармағы) және 5.6 – тармақтары "Химиялық өнімдерге арналған алюминий бөшкелер.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24690-81 "Аэрозольді баллондар. Ішкі қысымға қарсылық тұрғысынан сынау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24691-89 "Аэрозоль баллондары мен клапандары. Коррозияға қарсы жабынның тұтастығын айқындау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28137-89 "Аэрозоль баллондары мен клапандары. Будың артық қысымын және герметикалықты айқындау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30765-2001 7.6.5, 8.6, 8.9 және 8.13 – тармақтары "Металл тасымалдау ыдысы.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30766-2001 6.2 (үлгілерді іріктеу көлемінің бөлігіндегі 5-кестенің 9, 10 және 11-тармақтары), 7.6 және 7.7 – тармақтары "Химиялық өнімдерге арналған металл құтылар.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31677-2012 7.2.1 және 8.1 – тармақтары "Аэрозольді қаптамадағы парфюмерлік-косметикалық өнім.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32481-2013 8.3- тармағы "Аэрозольді қаптамадағы тұрмыстық химия тауарлары.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33810-2016 6.3, 6.4 (в части объема выборки образцов), 7.4 және 7.6 – тармағы "Тағамдық сұйықтықтарға арналған металл бөшкелер.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33748-2023 10.5 және 10.6 – тармақтары "Қақпағы оңай ашылатын, алюминийден жасалған терең банкалар.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33748-2016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пункты 8.6 и 8.7 МемСТ 5037-2016 "Қақпағы оңай ашылатын, алюминийден жасалған терең банкалар.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01.01.2025 </w:t>
            </w:r>
            <w:r>
              <w:rPr>
                <w:rFonts w:ascii="Times New Roman"/>
                <w:b/>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33849-2016 6.3 (бірінші абзац таңдау көлемі бөлігінде), 7.6, 7.7 және 7.11 -тармақтары "Сүтке және сүт өнімдеріне арналған металл флягалар.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34405-2018 9.7 – тармағы "Құрастырма металл банкалар.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val="false"/>
                <w:i w:val="false"/>
                <w:color w:val="000000"/>
                <w:sz w:val="20"/>
              </w:rPr>
              <w:t>34760-2021 "Қаптама. Герметикалық және гидравликалық қысым тұрғысынан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БСТ МемСТ Р 51827-2002,</w:t>
            </w:r>
          </w:p>
          <w:p>
            <w:pPr>
              <w:spacing w:after="20"/>
              <w:ind w:left="20"/>
              <w:jc w:val="both"/>
            </w:pPr>
            <w:r>
              <w:rPr>
                <w:rFonts w:ascii="Times New Roman"/>
                <w:b w:val="false"/>
                <w:i w:val="false"/>
                <w:color w:val="000000"/>
                <w:sz w:val="20"/>
              </w:rPr>
              <w:t>
</w:t>
            </w:r>
            <w:r>
              <w:rPr>
                <w:rFonts w:ascii="Times New Roman"/>
                <w:b/>
                <w:i w:val="false"/>
                <w:color w:val="000000"/>
                <w:sz w:val="20"/>
              </w:rPr>
              <w:t>ҚР СТ МемСТ Р 51827-2008,</w:t>
            </w:r>
          </w:p>
          <w:p>
            <w:pPr>
              <w:spacing w:after="20"/>
              <w:ind w:left="20"/>
              <w:jc w:val="both"/>
            </w:pPr>
            <w:r>
              <w:rPr>
                <w:rFonts w:ascii="Times New Roman"/>
                <w:b w:val="false"/>
                <w:i w:val="false"/>
                <w:color w:val="000000"/>
                <w:sz w:val="20"/>
              </w:rPr>
              <w:t>
</w:t>
            </w:r>
            <w:r>
              <w:rPr>
                <w:rFonts w:ascii="Times New Roman"/>
                <w:b/>
                <w:i w:val="false"/>
                <w:color w:val="000000"/>
                <w:sz w:val="20"/>
              </w:rPr>
              <w:t>МемСТ Р 51827-2001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14851-2020 "Пластмассалар. Судағы толық аэробты биодеградация қабілетін анықтау. Жабық респирометрдегі оттегінің тұтынылуын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31.08.2026 </w:t>
            </w:r>
            <w:r>
              <w:rPr>
                <w:rFonts w:ascii="Times New Roman"/>
                <w:b/>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14852-2020 "Пластмассалар. Судағы толық аэробты биодеградация қабілетін анықтау. Бөлінетін көмірқышқыл газының мөлшерін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31.08.2026 </w:t>
            </w:r>
            <w:r>
              <w:rPr>
                <w:rFonts w:ascii="Times New Roman"/>
                <w:b/>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14853-2022 "Пластмассалар. Сулы ортадағы пластикалық материалдардың толық анаэробты биологиялық ыдырау қабілетін анықтау. Газ түзілуін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31.08.2026 </w:t>
            </w:r>
            <w:r>
              <w:rPr>
                <w:rFonts w:ascii="Times New Roman"/>
                <w:b/>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14855-2-2020 "Пластмассалар. Бақыланатын қордалау жағдайында толық аэробты биоыдырау қабілетін анықтау Бөлінетін көмірқышқыл газының мөлшерін анықтау әдісі. 2-бөлік. Зертханалық жағдайда сынау кезінде бөлінетін көмірқышқыл газының мөлшерін өлшеудің гравиметриялық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31.08.2026 </w:t>
            </w:r>
            <w:r>
              <w:rPr>
                <w:rFonts w:ascii="Times New Roman"/>
                <w:b/>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15985-2022 "Пластмассалар. Қатты бөлшектердің   жоғары құрамындағы ауасыз ашыту жағдайында толық анаэробты биологиялық ыдырауды анықтау. Бөлінетін биогазды талдауды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31.08.2026 </w:t>
            </w:r>
            <w:r>
              <w:rPr>
                <w:rFonts w:ascii="Times New Roman"/>
                <w:b/>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16929-2020 "Пластмассалар. Байқау сынағы процесінде белгілі бір қордалау жағдайында пластмассаның ыдырау дәрежесін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31.08.2026 </w:t>
            </w:r>
            <w:r>
              <w:rPr>
                <w:rFonts w:ascii="Times New Roman"/>
                <w:b/>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17556-2020 "Пластмассалар. Респирометрдегі оттегінің тұтынылуын немесе бөлінетін көміртек диоксидінің мөлшерін өлшеу арқылы топырақтағы толық оттектік биоыдырау қабілетін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31.08.2026 </w:t>
            </w:r>
            <w:r>
              <w:rPr>
                <w:rFonts w:ascii="Times New Roman"/>
                <w:b/>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14851-2015 "Пластмассалар. Су ортасында толық оттектік биологиялық ыдырау қабілетін анықтау. Жабық респирометрдегі оттегінің тұтынылуын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01.01.2027 </w:t>
            </w:r>
            <w:r>
              <w:rPr>
                <w:rFonts w:ascii="Times New Roman"/>
                <w:b/>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val="false"/>
                <w:i w:val="false"/>
                <w:color w:val="000000"/>
                <w:sz w:val="20"/>
              </w:rPr>
              <w:t>Р 57224-2016 (ИСО 14855-1:2012) "Пластмассалар. Бақыланатын қордалау жағдайында толық оттектік биологиялық ыдырау және ыдырау қабілетін анықтау. Бөлінетін көміртек диоксиді газын талдауды қолдану әдісі. 1-бөлік. Жалпы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01.01.2027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val="false"/>
                <w:i w:val="false"/>
                <w:color w:val="000000"/>
                <w:sz w:val="20"/>
              </w:rPr>
              <w:t>Р 57219-2016 (ИСО 14855-2:2007) "Пластмассалар. Бақыланатын қордалау жағдайында толық аэробты биологиялық ыдырау және ыдырау қабілетін анықтау. Бөлінетін көміртек диоксидін талдауды қолдану әдісі. 2-бөлік. Зертханалық сынақ кезінде бөлінетін көміртек диоксидін талдаудың гравиметриялық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01.01.2027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val="false"/>
                <w:i w:val="false"/>
                <w:color w:val="000000"/>
                <w:sz w:val="20"/>
              </w:rPr>
              <w:t>Р 57226-2016 (ИСО 16929:2013) "Пластмассалар. Байқау сынағы процесінде белгіленген қордалау жағдайында ыдырау дәрежесін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01.01.2027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БСТ МемСТ Р 51827-2002 "Ыдыс. Герметикалық және гидравликалық қысым тұрғысынан сынау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 РК МемСТ Р 51827-2008 "Ыдыс. Герметикалық және гидравликалық қысым тұрғысынан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Р 9.905-2007 "Коррозиядан және ескіруден қорғаудың бірыңғай жүйесі. Коррозияны сынау әдістері. Жалпы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15.08.2024 </w:t>
            </w:r>
            <w:r>
              <w:rPr>
                <w:rFonts w:ascii="Times New Roman"/>
                <w:b/>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Р 51827-2001 "Ыдыс. Герметикалық және гидравликалық қысым тұрғысынан сынау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5-баптың 6-тармағының 6.2-тармақшасы (шыны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5717.1-2021 6.4, 6.6, 6.10, 7.12, 7.13, 7.17 және 7.18 -тармақтары "Шыны қаптама. Консервіленген тамақ өніміне арналған құтылар мен бөтелкелер.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5717.1-2014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5717.1-2014 6.3, 6.5, 6.9, 6.10, 7.13 – 7.15, 7.19 және 7.20 – тармағы "Консервіленген тамақ өніміне арналған шыны ыдыс.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10134.0-2017 "Шыны және одан жасалған бұйымдар. Химиялық төзімділікті айқындау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10134.1-2017 "Шыны және одан жасалған бұйымдар. Химиялық төзімділікті айқындау әдістері. 98 °С температурада суға төзімділікті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10134.1-82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10134.1-82 "Бейорганикалық шыны және шыныкристалды материалдар 98°С кезінде суға төзімділікті айқындау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10134.2-2017 "Шыны және одан жасалған бұйымдар. Химиялық төзімділікті айқындау әдістері. Қышқылға төзімділдікті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13903-2016 "Шыны қаптама. Жылуға тұрақтылықты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13904-2019 "Шыны қаптама. Ішкі гидростатикалық қысымға төзімділікті сынау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15844-2022 6.4, 6.6, 6.10, 7.10, 7.11, 7.17 және 7.18 -тармақтары "Сүтке және сүт өнімдеріне арналған шыны қаптама.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15844-2014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15844-2014 6.3, 6.5, 6.9, 6.10, 7.13, 7.14, 7.18 және 7.19 – тармақтары "Сүтке және сүт өнімдеріне арналған шыны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32130-2022 6.4, 6.6, 6.10, 7.9, 7.10 және 7.17 -тармақтары "Шыны қаптама. Азық-түлік балық өнімдеріне арналған құтылар.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32130-2013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32130-2013 6.3, 6.5, 6.9, 7.12, 7.13 және 7.17 -тармақтары "Балық өнеркәсібінің тамақ өнімдеріне арналған шыны құтылар.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32131-2021 6.4, 6.6, 6.10, 7.8 – 7.10 және 7.12 – тармағы "Шыны қаптама. Алкогольді және алкогольсіз тамақ өнімдеріне арналған шыны шөлмектер.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32131-2013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32131-2013 6.3, 6.5, 6.9 және 7.1 – 7.13, 7.16 және 7.17 – тармағы "Алкогольді және алкогольсіз тамақ өнімдеріне арналған шыны шөлмектер.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32671-2020 6.4, 6.10, 6.11, 7.12 және 7.13 – тармағы "Балалар тағамының өнімдеріне арналған шыны ыдыс.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32671-2014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32671-2014 6.5 (5-кесте), 6.9, 6.10, 7.11 – 7.13, 7.18 және 7.20 -тармақтары "Балалар тағамының өнімдеріне арналған шыны ыдыс.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32675-2014 "Шыны ыдыс. Сәйкестікті бағалау. Үлгілерді іріктеу қағидалары.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33202-2014 "Шыны қаптама. Шыны. 98°С кезіндегі гидролитикалық төзімділік. Сынау әдісі және сыныптау"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33203-2014 "Шыны қаптама. Тік жүктемеге қарсылық.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33415-2015 6,4, 6.5 және 7.11 – 7.13 -тармақтары "Шыны қаптама. Кәдесый шөлмектер.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СТБ 117-93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117-93 5.2.5, 5.2.6 және 6.10 - 6.12 – тармақтары "</w:t>
            </w:r>
            <w:r>
              <w:rPr>
                <w:rFonts w:ascii="Times New Roman"/>
                <w:b/>
                <w:i w:val="false"/>
                <w:color w:val="000000"/>
                <w:sz w:val="20"/>
              </w:rPr>
              <w:t>Кәдесый шөлмектер</w:t>
            </w:r>
            <w:r>
              <w:rPr>
                <w:rFonts w:ascii="Times New Roman"/>
                <w:b w:val="false"/>
                <w:i w:val="false"/>
                <w:color w:val="000000"/>
                <w:sz w:val="20"/>
              </w:rPr>
              <w:t>.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15.08.2024 </w:t>
            </w:r>
            <w:r>
              <w:rPr>
                <w:rFonts w:ascii="Times New Roman"/>
                <w:b/>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33805-2016 6.3, 6.4, 6.5, 6.9, 6.10, 7.11, 7.12, 7.16 және 7.17 – тармақтары "Тағамдық сіркесу мен қышқылдарға арналған шыны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33811-2016 6.3, 6.5, 6.9 және  7.9 – тармақтары "Парфюмерлік және косметикалық өнімге арналған шыны қаптама.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34037-2016 6.3, 6.5, 6.9, 6.10, 7.8, 7.11 және 7.12 – тармақтары "имиялық реактивтерге және айрықша таза химиялық заттарға арналған шыны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БСТ ISO 7458-2009 "Шыны ыдыс. Ішкі қысымға төзімділік.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15.08.2024 </w:t>
            </w:r>
            <w:r>
              <w:rPr>
                <w:rFonts w:ascii="Times New Roman"/>
                <w:b/>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БСТ ISO 8113-2009 "Шыны ыдыс. Тік жүктемеге қарсылық.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15.08.2024 </w:t>
            </w:r>
            <w:r>
              <w:rPr>
                <w:rFonts w:ascii="Times New Roman"/>
                <w:b/>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Р 51640-2000 5.3.5, 5.3.6, 6.9 және 6.10 – тармақтары "Тұрмыстық химия тауарларына арналған шыны ыдыс.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31.12.2028 </w:t>
            </w:r>
            <w:r>
              <w:rPr>
                <w:rFonts w:ascii="Times New Roman"/>
                <w:b/>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5-баптың 6-тармағының 6.3-тармақшасы (полимерлі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2234-2014 "Қаптама. Толтырылған көліктік ыдыс және бірлі-жарым жүктер. Статикалық жүктеме кезінде қатарлап жинау тұрғысынан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2244-2013 "Қаптама. Толтырылған көліктік ыдыс және жүк бірліктері. Көлденең соққы тұрғысынан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ISO 4180-2021 "Толтырылған көліктік қаптама. Сынақ сызбаларын жасаудың жалпы тәртібі"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8611-1-2014 8.1.3.2, 8.2.3.2, 8.4.3.2 және 8.9 – тармақтары "Материалдарды тасымалдауға арналған табандықтар. Тегіс табандықтар. 1- бөлік.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8611-2-2014 "Жүктерді тасымалдауға арналған табандықтар. Тегіс табандықтар. 2-бөлік. Сипаттамаға қойылатын талаптыр және сынақтарды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8611-3-2014 "Жүктерді тасымалдауға арналған табандықтар. Тегіс табандықтар. 3-бөлік. Максималды жұмыс жүктемелері"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11897-2015 "Қаптама. Термопластикалық икемді үлдірлерлен жасалған қаптар. Шеткі қатпарлар бойынша жыртылу"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23560-2022 10.1.3 - тармақтың В және С қосымшалары "Сусымалы тамақ өнімдерін қаптауға арналған полипропилен тоқыма қаптар.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val="false"/>
                <w:i w:val="false"/>
                <w:color w:val="000000"/>
                <w:sz w:val="20"/>
              </w:rPr>
              <w:t>ISO 23560-2015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ISO 10.1.3- тармақтың  В және С  қосымшалары 23560-2015 "Сусымалы тамақ өнімдерін қаптауға арналған полипропилен тоқыма қаптар.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EN 12377-2016 "Қаптама. Икемді тубалар. Туба қақпағының ауа өткізбеуі тұрғысынан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7730-89 2.6- тармақтың бірінші абзацы "Целлюлозалы үлдір.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10354-82 4.3-тармақтың үшінші абзацы "Полиэтиленді үлбір.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12302-2013 8.7 және 9.5 – 9.9 – тармақтары "Полимер үлдірлерден және аралас материалдардан жасалған пакеттер.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14236-81 "Полимер үлдірлер. Созылуы тұрғысынан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17811-78 3.2, 4.3 және 4.4-тармақтары "Химиялық өнімдерге арналған полиэтилен қаптар.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18106-2019 "Толтырылған көліктік қаптама. Сынақтарға арналған бөліктерді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18424-73 "Қаптама. Соққыдан қорғау қасиеттерін айқындау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18425-2018 (ISO 2248:1985, NEQ) "Толтырылған көліктік қаптама. Еркін құлаған кездегі соққы тұрғысынан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19360-74 3.2 (бірінші- үшінші абзацтары), 4.4 және 4.5 – тармақтары "Үлдірлі ішпек қаптар.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24234-80 4.3 және 5.1 (бірінші абзацы) - тармақтары "Полиэтилентерефталатты үлдір.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25014-81 1.1.2, 4.2, 4.4 – 4. 7 – тармақтары "Толтырылған көліктік ыдыс. Қатарлап жинаған кезде беріктікті сынау әдістері (4-әдіс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25250-88 2.3 – тармағы "Тамақ өнімдері мен дәрілік заттарға ыдыс дайындауға арналған поливинилхлорид үлдір.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25951-83 4.6 (5- кесте) және 5.1 – тармақтары "Термошөгімді полиэтилен үлдір.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Пункт 6.1 МемСТ 25776-2021 "Қаптама. Топтастырылған өнім бірліктерін термошөгімді үлдірге қаптау"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32521-2013 7.7 (бірінші абзац) (3-кесте) және 8.8 – тармақтары "Полимер үлдірлерден жасалған қаптар.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32522-2013 8.7 (8-кесте), 9.6 және 9.9 – тармақтары "Полипропилен тоқыма қаптар.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val="false"/>
                <w:i w:val="false"/>
                <w:color w:val="000000"/>
                <w:sz w:val="20"/>
              </w:rPr>
              <w:t>32686-2022 7.4, 8.7 ‒ 8.12 – тармақтары "Тағамдық сұйықтықтарға арналған, полиэтилентерефталаттан жасалған шөлмектер.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32686-2014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32686-2014 7.4, 8.7 – 8.11 -тармақтары "</w:t>
            </w:r>
            <w:r>
              <w:rPr>
                <w:rFonts w:ascii="Times New Roman"/>
                <w:b w:val="false"/>
                <w:i w:val="false"/>
                <w:color w:val="000000"/>
                <w:sz w:val="20"/>
              </w:rPr>
              <w:t>Тағамдық сұйықтықтарға арналған, полиэтилентерефталаттан жасалған шөлмектер. Жалпы техникалық шарттар</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33221-2015 9.7 – 9.10 және 9.13 – тармақтары "Химиялық өнімге арналған, полиэтилентерефталаттан жасалған шөлмектер.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33746-2016 9.6- тармағы "Көп айналымды полимерлі жәшіктер.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i w:val="false"/>
                <w:color w:val="000000"/>
                <w:sz w:val="20"/>
              </w:rPr>
              <w:t xml:space="preserve"> МемСТ </w:t>
            </w:r>
            <w:r>
              <w:rPr>
                <w:rFonts w:ascii="Times New Roman"/>
                <w:b w:val="false"/>
                <w:i w:val="false"/>
                <w:color w:val="000000"/>
                <w:sz w:val="20"/>
              </w:rPr>
              <w:t>51675-2000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33756-2016 9.7 – 9.12 – тармақтары "Тұтынушылық полимерлі қаптама.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val="false"/>
                <w:i w:val="false"/>
                <w:color w:val="000000"/>
                <w:sz w:val="20"/>
              </w:rPr>
              <w:t>33837-2022 5.2.1 (1-кестенің 12-позициясы) және 5.2.2 – тармақтары "Тамақ өнімдеріне арналған полимер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val="false"/>
                <w:i w:val="false"/>
                <w:color w:val="000000"/>
                <w:sz w:val="20"/>
              </w:rPr>
              <w:t>33837-2016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33837-2016 8.4 (іріктеме көлемінің бөлігінде) және 9.7 – 9.11 – тармақтары "Тамақ өнімдеріне арналған полимер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34264-2017 8.8 – 9.13- тармақтары "Көліктік полимер қаптама.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 6.3.3 МемСТ 34281-2017 Оксо-биоыдырайтын қаптама. Полимер үлдірлердің оксо-биоыдырауын бағалау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34534-2019 5.1.3 – 5.1.8 5.1.10 – тармақтары "Қаптама. Тағамдық сұйықтықтарға арналған полимерлі бөтелкелер.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val="false"/>
                <w:i w:val="false"/>
                <w:color w:val="000000"/>
                <w:sz w:val="20"/>
              </w:rPr>
              <w:t>34760-2021 "Қаптама. Герметикалық және гидравликалық қысым тұрғысынан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БСТ МемСТ Р 51827-2002, ҚР СТ МемСТ Р 51827-2008, МемСТ Р 51827-2001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EN 14995-2020 "Пластмассалар. Қордалау қабілетін бағалау. Сынақ схемасы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БСТ МемСТ Р 51864-2005 "Ыдыс. Тұтқаларды бекіту беріктігін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СТ EN 13592-2017 "Тұрмыстық қалдықтарды жинауға арналған полиэтилен қаптар. Сынақ түрлері, талаптары және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01.01.2027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СТ МемСТ Р 51827-2008 "Ыдыс</w:t>
            </w:r>
            <w:r>
              <w:rPr>
                <w:rFonts w:ascii="Times New Roman"/>
                <w:b w:val="false"/>
                <w:i w:val="false"/>
                <w:color w:val="000000"/>
                <w:sz w:val="20"/>
              </w:rPr>
              <w:t xml:space="preserve"> Герметикалық және гидравликалық қысым тұрғысынан сынау әдістері</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СТ МемСТ Р 51864-2008 "Ыдыс. Тұтқаларды бекіту беріктігін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 8.5 МемСТ Р 51675-2000 "Тағамдық сұйықтықтары бар бөтелкелерге арналған көп айналымды полимерлі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Р 51827-2001 "Ыдыс. </w:t>
            </w:r>
            <w:r>
              <w:rPr>
                <w:rFonts w:ascii="Times New Roman"/>
                <w:b w:val="false"/>
                <w:i w:val="false"/>
                <w:color w:val="000000"/>
                <w:sz w:val="20"/>
              </w:rPr>
              <w:t>Герметикалық және гидравликалық қысым тұрғысынан сынау әдістері</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қоладынады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Р 51864-2008 "Ыдыс. Тұтқаларды бекіту беріктігін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5-баптың 6-тармағының 6.4-тармақшасы </w:t>
            </w:r>
            <w:r>
              <w:rPr>
                <w:rFonts w:ascii="Times New Roman"/>
                <w:b/>
                <w:i w:val="false"/>
                <w:color w:val="000000"/>
                <w:sz w:val="20"/>
              </w:rPr>
              <w:t>(картон және қағаз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2234-2014 "Қаптама. Толтырылған көліктік ыдыс және бірлі-жарым жүктер. Статикалық жүктеме кезінде қатарлап жинау тұрғысынан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ISO 2244-2013 "Қаптама. Толтырылған көліктік ыдыс және жүк бірліктері. Көлденең соққы тұрғысынан сынау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ISO 4180-2021 "Толтырылған көліктік қаптама. Сынақ сызбаларын жасаудың жалпы тәртібі"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ГОСТ 5884-86 3.2 – тармағы "Қыздыру лампаларына арналған гофраланған картоннан жасалған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1760-2014 9.1 -тармағы "Қосалқы пергамент.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8828-89 2.1 – тармағы (іріктеме көлемінің бөлігінде) "Негіз-қағаз және су өткізбейтін екі қабатты қаптама қағазы.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9142-2014 7.7 (іріктеме көлемінің бөлігіндегі 5-кесте) және 8.6 -тармағы "Гофраланған картоннан жасалған жәшіктер.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9481-2022 6.3 – тармағы "Химиялық жіптерге арналған гофраланған картоннан жасалған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9481-2001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 6.3 МемСТ 9481-2001 "Химиялық жіптерге арналған гофраланған картоннан жасалған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01.01.2025 </w:t>
            </w:r>
            <w:r>
              <w:rPr>
                <w:rFonts w:ascii="Times New Roman"/>
                <w:b w:val="false"/>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9569-2006 6.2 -тармағы (іріктеме көлемінің бөлігінде) "Парафинделген қағаз.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13479-82 3.5 (іріктеме көлемі бөлігінде 5-кесте) және 4.6 – тармақтары "Картон және аралас құтылар.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13511-2006 7.6 -тармағы "Тамақ өнімдеріне, сіріңкелерге, темекі өнімдеріне және жуғыш заттарға арналған гофраланған картоннан жасалған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13841-95 6.2 – тармағы "Кондитерлік бұйымдарға арналған гофраланған картоннан жасалған жәшіктер.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17065-94 5.2, 6.5 и 6.6 – тармақтары "Картоннан жасалған орама барабандар.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18106-2019 "Толтырылған көліктік қаптама. Сынақтарға арналған бөліктерді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18211-2018 "Көліктік қаптама. Қысу тұрғысынан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18211-72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18211-72 (ИСО 12048-94) "Көліктік ыдыс. Қысу тұрғысынан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18425-2018 (ISO 2248:1985, NEQ) "Толтырылған көліктік ыдыс. Еркін құлау соққысы тұрғысынан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22852-77 За.2 -тармағының бірінші абзацы "Аспап жасау өнеркәсібінің өнімдеріне арналған гофраланған картоннан жасалған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27840-2022 6.1. 2 -тармағы "Сәлемдемелер мен бандерольдерге арналған ыдыс.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27840-93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27840-93 3.1.2 – тармағы "Сәлемдемелер мен бандерольдерге арналған ыдыс.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01.01.2025 </w:t>
            </w:r>
            <w:r>
              <w:rPr>
                <w:rFonts w:ascii="Times New Roman"/>
                <w:b w:val="false"/>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33716-2015 6.9 және 6.10 – тармақтары "Қораптар мен бумалардың әзірлемелері. Қораптар мен бумалар.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33772-2016 8.7 (іріктеу көлемі бөлігінде), 9.7 және 9.8 – тармақтары "Қағаздан және аралас материалдардан жасалған пакеттер.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33781-2016 8. 7 – тармағы (іріктеу көлемі бөлігінде) "Картоннан, қағаздан және аралас материалдардан жасалған тұтынушылық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34032-2016 7.7 (іріктеу көлемі бөлігінде), 8.7 және 8.8 -тармақтары "Картон және аралас құтылар.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34033-2016 8.7 – тармағы "Тамақ өнімдеріне арналған, картоннан және аралас материалдардан жасалған қаптама.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БСТ EN 13593-2021 8.1 – тармағы "Қаптама. Коммуналдық қалдықтарды жинауға арналған қағаз қаптар. Сынақ түрлері, талаптары және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31.08.2026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СТ ЕN 13593-2017 "Ыдыс және қаптама. Үй қоқыстарын жинауға арналған қағаз қаптар. Сынақ түрлері, талаптары және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01.01.2027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Р 51864-2008 "Ыдыс. Тұтқаларды бекіту беріктігін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БСТ МемСТ Р 51864-2005 "Ыдыс. Тұтқаларды бекіту беріктігін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СТ МемСТ Р 51864-2008 "Ыдыс. Тұтқаларды бекіту беріктігін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5-баптың 6-тармағының 6.5-тармақшасы (аралас материалдардан жасалған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EN 12377-2016 "Қаптама. Икемді тубалар. Туба қақпағының ауа өткізбеуі тұрғысынан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7247-2006 9.1 және 9.9 – тармақтары "Тамақ өнімдерін, өнеркәсіптік өнімді және азық-түліктен басқа тауарларды автоматтармен қаптауға арналған қағаз бен қағаз негізіндегі аралас материалдар.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12302-2013 8.7, 9.5 – 9.9 – тармақтары "Полимерлі пленкалар мен аралас материалдардан жасалған пакеттер.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13479-82 3.5 (іріктеме көлемі бөлігінде 5-кесте) – тармағы "Картон және аралас құтылар.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32736-2020 7.4 (5-кесте), 8.5, 8.6 және 8.9 – тармақтары "Аралас материалдардан жасалған тұтынушылық қаптама.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32736-2014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32736-2014 7.4 (5-кесте), 8.5, 8.6 және 8.9 – тармақтары "Аралас материалдардан жасалған тұтынушылық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15.08.2024 </w:t>
            </w:r>
            <w:r>
              <w:rPr>
                <w:rFonts w:ascii="Times New Roman"/>
                <w:b w:val="false"/>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33118-2014 7.12 – тармағы "Алюминий фольгасының негізіндегі аралас материалдар.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33772-2016 8.7 және 9.5 – тармақтары "Қағаздан және аралас материалдардан жасалған пакеттер.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34032-2016 7.7 және 8.6 – тармақтары "Қағаздан және аралас материалдардан жасалған пакеттер.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5-баптың 6-тармағының 6.6-тармақшасы (текстиль материалдардан жасалған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21898-2013 5.1 – тармағы "Қаптама. Қауіпсіз жүктерге арналған жұмсақ контейнерлер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3813-72 (ИСО 5081-77, ИСО 5082-82) "Текстиль материалдар. Маталар және дара бұйымдар. Созылған кезде жыртылу сипаттамаларын айқындау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15.08.2024 </w:t>
            </w:r>
            <w:r>
              <w:rPr>
                <w:rFonts w:ascii="Times New Roman"/>
                <w:b w:val="false"/>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13934-1-2021 "Текстильді материалдар мен бұйымдар. Материалдардың созылу кезіндегі қасиеттері. 1-бөлік. Максималды күш және максималды күшпен салыстырмалы созылуды жолақ әдісі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3813-72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18424-73 "Қаптама. Соққыдан қорғау қасиеттерін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29104.4-91 "Техникалық маталар. Жыртылатын жүктемені және жыртылған кезде созылуын айқындау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пункты 6.8 и 6.16 МемСТ 30090-93 "Қаптар және қаптарға арналған маталар.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33227-2015 7.2- тармақтың екінші абзацы және 8.3- тармақ "Жұмсақ қаптама.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5-баптың 6-тармағының 6.7-тармақшасы (ағаш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2234-2014 "Қаптама. Толтырылған көліктік ыдыс және бірлі-жарым жүктер. Статикалық жүктеме кезінде қатарлап жинау тұрғысынан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2244-2013 "Қаптама. Толтырылған көліктік ыдыс және жүк бірліктері. Көлденең соққы тұрғысынан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ISO 4180-2021 "Толтырылған көліктік қаптама. Сынақ сызбаларын жасаудың жалпы тәртібі"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5959-80 3.2 тармақтың бірінші абзацы, 4.5 және 4.7-тармақтары  "Жапырақ тұқымдас ағаш материалдарынан жасалған, 200 кг дейінгі жүктерге арналған бөлшектелмейтін жәшіктер.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8777-80 3.2 - тармақтың бірінші абзацы және 4.2 және 4.8- тармақтары "Сұйықтық құятын және құрғақ ыдыс ағаш бөшкелер.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9338-2022 7.2 тармақтың бірінші абзацы және 8.4 және 8.6 – тармақтары "Фанера барабандар.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9338-80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9338-80 4.2- тармақтың бірінші абзацы және 5.4 және 5.6 – тармақтары "Фанера барабандар.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01.01.2025 </w:t>
            </w:r>
            <w:r>
              <w:rPr>
                <w:rFonts w:ascii="Times New Roman"/>
                <w:b w:val="false"/>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МемСТ 9396-88 3.2- тармақтың бірінші абзацы және 4.3 және 4.5- тармақтары "Көп айналымдық ағаш жәшіктер.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9570-2016 8.9.1, 8.9.2, 8.9.2.1, 8.9.2.2, 8.9.3, 8.9.4 және 8.9.6- тармақтары  "Жәшіктік және тіреуіш табандықтар.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9621-72 3.1- тармағы "Желімделген қатпарлы сүрек. Физикалық қасиеттерін айқындау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10131-93 5.2- тармақтың бірінші абзацы , 6.5 және 6.7- тармақтары "Сүректен және ағаш материалдарынан жасалған, өнеркәсіптің тағамдық салаларының, ауыл шаруашылығының өнімдеріне және сіріңкеге арналған жәшіктер.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 тармақтың бірінші абзацы және 4.4 және 4.6- тармағы МемСТ 11002-80 "Сыммен арқауланған ағаш жәшіктер.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11142-78 5.4 – тармағы "Жеке қорғау құралдарына арналған тақтай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11354-93 5.2- тармақтың бірінші абзацы және 6.2 және 6.4-тармағы  "Сүректен және ағаш материалдарынан жасалған, өнеркәсіптің тағамдық салаларының және ауыл шаруашылығының өнімдеріне арналған көп айналымдық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12777-1-2020 "Табандықтар. Қосылыстарды сынау әдістері. 1-бөлік. Шегелер мен бекіткіштердің иілу кедергісін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16483.7-71 "Сүрек. Ылғалдылықты айқындау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16588-91 (ИСО 4470-81) "Ағаш кесу өнімдері және ағаш бөлшектер. Ылғалдылықты айқындау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МемСТ 17812-2022 5.3- тармақтың бірінші абзацы, 6.3 және 6.5- тармақтары "Көкөністер мен жемістерге арналған көп айналымдық тақтай жәшіктер.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17812-72 орнына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17812-72 3.2- тармақтың бірінші абзацы, 4.3 және 4.5 "Көкөністер мен жемістерге арналған көп айналымдық тақтай жәшіктер.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01.01.2025 </w:t>
            </w:r>
            <w:r>
              <w:rPr>
                <w:rFonts w:ascii="Times New Roman"/>
                <w:b w:val="false"/>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18106-2019 "Толтырылған көліктік ыдыс. Сынақтарға арналған бөліктерді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18211-2018 "Көліктік қаптама. Қысылуды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18211-72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18211-72 (ИСО 12048-94) "Көліктік ыдыс. Қысылуды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18425-2018 (ISO 2248:1985, NEQ) "Толтырылған көліктік қаптама. Еркін құлау соққысын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5-баптың 6-тармағының 6.8-тармақшасы (керамика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33414-2015 7.9 – тармағы "Керамика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5-баптың 7 және 8-тармақтары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6401-2021 "Пластмассалар. Поливинилхлорид. Винилхлоридтің қалдық мономерінің құрамын анықтау. Газохроматографиялық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val="false"/>
                <w:i w:val="false"/>
                <w:color w:val="000000"/>
                <w:sz w:val="20"/>
              </w:rPr>
              <w:t>25737-91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10106-2022 "Қабықты тығындар. Жалпы көші-қонның анықтамасы. Сынақ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Р ИСО 10106-2009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МемСТ </w:t>
            </w:r>
            <w:r>
              <w:rPr>
                <w:rFonts w:ascii="Times New Roman"/>
                <w:b w:val="false"/>
                <w:i w:val="false"/>
                <w:color w:val="000000"/>
                <w:sz w:val="20"/>
              </w:rPr>
              <w:t>Р ИСО 10106-2009 "Пробки корковые. Определение общей миграции"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15.08.2024 </w:t>
            </w:r>
            <w:r>
              <w:rPr>
                <w:rFonts w:ascii="Times New Roman"/>
                <w:b w:val="false"/>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15820-82 "Полистирол және  стирол сополимерлері. Қалдық мономерлер мен полимерленбейтін қоспаларды айқындаудың газохроматографиялық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22648-77 "Пластмассалар. Гигиеналық көрсеткіштерді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25737-91 (ИСО 6401-85) "Пластмассы. Гомополимерлер және винилхлорид сополимерлері. Винилхлоридтің қалдық мономерлерін айқындау. Газохроматографиялық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25749-2020 8.3- тармағы (4-кесте) "Бұрандалы металл қақпақтар.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25749-2005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25749-2005 8.3 – тармағы (4-кесте) "Бұрандалы металл қақпақтар.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15.08.2024 </w:t>
            </w:r>
            <w:r>
              <w:rPr>
                <w:rFonts w:ascii="Times New Roman"/>
                <w:b w:val="false"/>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32179-2021 6.2 - тармағы "Тығындау құралдары. Қауіпсіздік, таңбалануы және қабылдау қағидалары жөніндегі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32179-2013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32179-2013 6.2- тармағы "Тығындау құралдары. Қауіпсіздік, таңбалануы және қабылдау қағидалары жөніндегі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01.01.2025 </w:t>
            </w:r>
            <w:r>
              <w:rPr>
                <w:rFonts w:ascii="Times New Roman"/>
                <w:b w:val="false"/>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32625-2014 6.3.5, 8.4 (5-кесте) және 9.10- тармақтары "Металл қақпақшалар.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val="false"/>
                <w:i w:val="false"/>
                <w:color w:val="000000"/>
                <w:sz w:val="20"/>
              </w:rPr>
              <w:t xml:space="preserve">33214-2021 8.3- тармағы (3-кесте) "Парфюмерлік-косметикалық өнімдерге арналған тығындау құралдары. </w:t>
            </w:r>
            <w:r>
              <w:rPr>
                <w:rFonts w:ascii="Times New Roman"/>
                <w:b/>
                <w:i w:val="false"/>
                <w:color w:val="000000"/>
                <w:sz w:val="20"/>
              </w:rPr>
              <w:t>Жалпы техникалық шарттар</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32626-2014 8.4 және 9.14 (5-кесте) – тармақтары "Полимерлі тығындау құралдар.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33446-2015 "Қаптама. Судағы және модельдік ортадағы формальдегид концентрациясын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33448-2015 "Қаптама. Газды хроматографиясы әдісімен модельдік ортадағы ацетальдегид пен ацетонның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33451-2015 "Қаптама. Газды хроматография әдісімен Модельдік орталарда диоктилфталаттың, дибутилфталаттың болуын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34171-2017 "Қаптама. Модельдік орталарда фенолдың және эпихлоргидриннің болуын газды хроматография әдісімен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34174-2017 "Қаптама. Су сүзінділерінде гексанның, гептанның, ацетальдегидтің, ацетонның, метилацетаттың, этилацетаттың, метанолдың, изопропанолдың, акрилонитрилдың, н-пропанолдың, бутилацетаттың, изобутанолдың, н-бутанолдың, бензолдың, толуолдың, этилбензолдың, м-, п- және о-ксилолдың, изопропилбензолдың, стиролдың, альфа-метилстиролдың болуын газохроматографиялық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2.3.3.10-15-64-2005 нұсқаулығы "Полимерлік және басқа да синтетикалық материалдардан жасалған, тамақ өнімдерімен қатынасқа түсетін бұйымдарды санитариялық-химиялық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ӘҰ 2915-82 "Судағы винилацетатты газ-сұйықтықты хроматография әдісімен айқындау жөніндегі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ӘҰ № 1941-78 "Поливинилхлоридтегі және оның негізіндегі полимер материалдардағы, тамақ өнімдерін имитациялайтын модельдік орталардағы, тамақ өнімдеріндегі хлорлы винилді айқындау жөніндегі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АӨӘ.ӘН 0111-2023 "Беларусь Республикасының өлшем бірлігін қамтамасыз ету жүйесі. Судағы және әуе кеңістігіндегі текстиль материалдарынан және винилацетат негізіндегі полимерлерден жасалған бұйымдардан бөлінетін винилацетаттың массалық концентрациясы. Газ хроматографиясы әдісімен өлшеу әдістемесі" (2023 жылғы 23 тамыздағы № BY 00123 өлшеу әдістемесін (әдісін) метрологиялық аттестаттау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жылдан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АӨӘ.ӘН </w:t>
            </w:r>
            <w:r>
              <w:rPr>
                <w:rFonts w:ascii="Times New Roman"/>
                <w:b/>
                <w:i w:val="false"/>
                <w:color w:val="000000"/>
                <w:sz w:val="20"/>
              </w:rPr>
              <w:t>0020-2021 "Беларусь Республикасының өлшем бірлігін қамтамасыз ету жүйесі. Тұтыну тауарларынан су сүзінділеріндегі вулкацит, Сульфенамид с, ацетофенон, агидол-40 массалық концентрациясы. Жоғары тиімді сұйықтық хроматография әдісімен өлшеу әдістемесі" (06.12.2021 жылғы № 020/2021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ӨЖӘ.ӘН 5562-2016 "Материалдардан су сүзінділеріндегі агидол-2, каптакс, алтакс, цимат, этилцимат, дифенилгуанидин, Д тиурам және Е тиурам концентрацияларын анықтау. Сұйықтық хроматография әдісімен өлшеу жүргізу әдістемесі" (20.04.2016 жылғы № 951/2016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5-баптың 9-тармағының 9.1-тармақшасы (металл тығындау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val="false"/>
                <w:i w:val="false"/>
                <w:color w:val="000000"/>
                <w:sz w:val="20"/>
              </w:rPr>
              <w:t xml:space="preserve">ISO 8317-2019 "Балалар аша алмайтын қаптама. Бірнеше рет ашылып, жабылуға арналған қаптамаларды сынау талаптары мен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8317-2014 "Тығынын балалар аша алмайтын қаптама. Көп мәрте пайдаланылатын қаптаманың талаптары мен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ISO 17480-2020 "Қаптама. Қол жетімді құрастырылым. Оңай ашылу. Жалпы талаптар мен сынақ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5981-2011 8.12, 9.4, 9.7 және 9.8- тармақтары "Консервілерге арналған құтылар және олардың металл қақпақтары.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18896-73 5.6- тармағы "Химиялық өнімдерге арналған қабырғасы қалың болат барабандар.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25749-2020 8.4 және 9.4 – 9.7- тармағы "Бұрандалы металл қақпақтар.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25749-2005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25749-2005 8.4 және 9.4 – 9.7- тармақтары "Бұрандалы металл қақпақтар.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15.08.2024 </w:t>
            </w:r>
            <w:r>
              <w:rPr>
                <w:rFonts w:ascii="Times New Roman"/>
                <w:b w:val="false"/>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30766-2001 7.6.2 және 7.6.3- тармақтары "Химиялық өнімдерге арналған металл құтылар.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32179-2021 6.2- тармағы "Тығындау құралдары. Қауіпсіздік, таңбалануы және қабылдау қағидалары жөніндегі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32179-2013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пункт 6.2 МемСТ 32179-2013 "Тығындау құралдары. Қауіпсіздік, таңбалануы және қабылдау қағидалары жөніндегі жалпы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01.01.2025 </w:t>
            </w:r>
            <w:r>
              <w:rPr>
                <w:rFonts w:ascii="Times New Roman"/>
                <w:b w:val="false"/>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32624-2020 7.4 және 8.5, 8.6, 8.8, 8.9-тармақтары "Кронен-қақпақтар.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32624-2014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32624-2014 7.4 және 8.5 – 8.8- тармақтары  "Кронен-тығындар.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01.01.2025 </w:t>
            </w:r>
            <w:r>
              <w:rPr>
                <w:rFonts w:ascii="Times New Roman"/>
                <w:b w:val="false"/>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пункты 8.4 (таблица 5), 9.5, 9.6, 9.8 и 9.9 МемСТ 32625-2014 "Металл қақпақшалар.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33849-2016 6.4 (іріктеме көлемінің бөлігінде) және 7.7- тармақтары  "Сүт және сүт өнімдеріне арналған металл құтылар.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5037-97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val="false"/>
                <w:i w:val="false"/>
                <w:color w:val="000000"/>
                <w:sz w:val="20"/>
              </w:rPr>
              <w:t>5037-97 5.4 (</w:t>
            </w:r>
            <w:r>
              <w:rPr>
                <w:rFonts w:ascii="Times New Roman"/>
                <w:b/>
                <w:i w:val="false"/>
                <w:color w:val="000000"/>
                <w:sz w:val="20"/>
              </w:rPr>
              <w:t>іріктеме көлемінің бөлігінде</w:t>
            </w:r>
            <w:r>
              <w:rPr>
                <w:rFonts w:ascii="Times New Roman"/>
                <w:b w:val="false"/>
                <w:i w:val="false"/>
                <w:color w:val="000000"/>
                <w:sz w:val="20"/>
              </w:rPr>
              <w:t>) және 6.6- тармақтары  "</w:t>
            </w:r>
            <w:r>
              <w:rPr>
                <w:rFonts w:ascii="Times New Roman"/>
                <w:b/>
                <w:i w:val="false"/>
                <w:color w:val="000000"/>
                <w:sz w:val="20"/>
              </w:rPr>
              <w:t>Сүт және сүт өнімдеріне арналған металл флягалар. Техникалық шарттар</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15.08.2024 </w:t>
            </w:r>
            <w:r>
              <w:rPr>
                <w:rFonts w:ascii="Times New Roman"/>
                <w:b w:val="false"/>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33416-2015 7.3 және 8.6 – 8.8- тармақтары "Бұралатын металл қақпақтар.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34562-2019 9.5 және 9.6- тармақтары "Оңай ашылатын металл қақпақтар.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val="false"/>
                <w:i w:val="false"/>
                <w:color w:val="000000"/>
                <w:sz w:val="20"/>
              </w:rPr>
              <w:t>33214-2021 8.3 - тармағы (3-кесте) "Парфюмерлік-косметикалық өнімдерге арналған тығындау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Р 51640-2000 5.3.4 (тығындау құралдарына арналған) және 6.12 – тармақтары "Тұрмыстық химия тауарларына арналған шыны ыдыс.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5-баптың 9-тармағының 9.2-тармақшасы (полимерлі тығындау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val="false"/>
                <w:i w:val="false"/>
                <w:color w:val="000000"/>
                <w:sz w:val="20"/>
              </w:rPr>
              <w:t>ISO 8317-2019 "Тығынын балалар аша алмайтын қаптама. Көп мәрте пайдаланылатын қаптаманың талаптары мен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8317-2014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8317-2014 "</w:t>
            </w:r>
            <w:r>
              <w:rPr>
                <w:rFonts w:ascii="Times New Roman"/>
                <w:b w:val="false"/>
                <w:i w:val="false"/>
                <w:color w:val="000000"/>
                <w:sz w:val="20"/>
              </w:rPr>
              <w:t>Тығынын балалар аша алмайтын қаптама. Көп мәрте пайдаланылатын қаптаманың талаптары мен сынақтар</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15.08.2024 </w:t>
            </w:r>
            <w:r>
              <w:rPr>
                <w:rFonts w:ascii="Times New Roman"/>
                <w:b w:val="false"/>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ISO 17480-2020 "Қаптама. Қол жетімді құрастырылым. Оңай ашылу. Жалпы талаптар мен сынақ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EN 12377-2016 "Қаптама. Икемді тубалар. Туба қақпағының ауа өткізбеуі тұрғысынан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26891-86 2.4 және 3.4 – тармақтары "Аэрозоль клапандары, шашырататын бастиектер және қақпақшалар.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32179-2021 6.2 – тармағы "Тығындау құралдары. Қауіпсіздік, таңбалануы және қабылдау қағидалары жөніндегі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32179-2013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32179-2013 6.2- тармағы "Тығындау құралдары. Қауіпсіздік, таңбалануы және қабылдау қағидалары жөніндегі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32626-2014 8.4 (5-кесте), 9.5 – 9.8, 9.10 және 9.11 – тармақтары "Полимер тығындау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32736-2020 7.4 (5-кесте), 8.5 және 8.8- тармақтары "Аралас материалдардан жасалған тұтынушылық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32736-2014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32736-2014 7.4 (5-кесте), 8.5 және 8.8 "Аралас материалдардан жасалған тұтынушылық қаптама.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33214-2021 8.4, 9.4 – 9.6 – тармақтары  "Парфюмерлік-косметикалық өнімге арналған полимер және аралас тығындау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33214-2015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33214-2015 8.4, 9.5, 9.6 және 9.7- тармақтары "Парфюмерлік-косметикалық өнімге арналған полимер және аралас тығындау құралдары.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34257-2017 8.4, 9.5, 9.8, 9.9 және 9.10- тармақтары "Қаптама. Қосалқы үстіңгі бөлігі бар тығындар және шыны шөлмектерге арналған қорғаныш қақпақшалар.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СТБ 1015-97 "6.8, 6.9, 6.21 және 6.22- тармақтары Пластикалық массалардан жасалған мәдени-тұрмыстық және шаруашылық мақсаттағы бұйымдар.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Р 51640-2000 5.3.4 (тығындау құралдары бөлігінде) және 6.12- тармақтары  "Тара стеклянная для товаров бытовой химии.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31.12.2028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5-баптың 9-тармағының 9.3-тармақшасы (қабықты тығындау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val="false"/>
                <w:i w:val="false"/>
                <w:color w:val="000000"/>
                <w:sz w:val="20"/>
              </w:rPr>
              <w:t>ISO 8317-2019 "Тығынын балалар аша алмайтын қаптама. Көп мәрте пайдаланылатын қаптаманың талаптары мен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val="false"/>
                <w:i w:val="false"/>
                <w:color w:val="000000"/>
                <w:sz w:val="20"/>
              </w:rPr>
              <w:t>ISO 8317-2014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8317-2014 "Тығынын балалар аша алмайтын қаптама. Көп мәрте пайдаланылатын қаптаманың талаптары мен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15.08.2024 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9727-3-2016 "Цилиндрлі қабық тығындар. Физикалық қасиеттерін айқындау әдістері. 3-бөлік. Ылғалдың болуын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9727-7-2016 "Цилиндрлі қабық тығындар. Физикалық қасиеттерін айқындау әдістері. 7-бөлік. Шаңның болуын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10106-2022 "Қабықты тығындар. Жалпы көші-қонның анықтамасы. Сынақ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Р ИСО 10106-2009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МемСТ Р ИСО 10106-2009</w:t>
            </w:r>
            <w:r>
              <w:rPr>
                <w:rFonts w:ascii="Times New Roman"/>
                <w:b/>
                <w:i w:val="false"/>
                <w:color w:val="000000"/>
                <w:sz w:val="20"/>
              </w:rPr>
              <w:t xml:space="preserve"> "Қабықты тығындар. Жалпы көші-қонның анықтамасы</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15.08.2024 </w:t>
            </w:r>
            <w:r>
              <w:rPr>
                <w:rFonts w:ascii="Times New Roman"/>
                <w:b w:val="false"/>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ISO 10718-2018 "Қабықты тығындар. Құрамындағы микроорганизмдердің төмен тығындарының сипаттамаларын анықтау үшін алкоголь ортасында экстрагирлеуге де, өсуге де қабілетті ашытқылардың, зеңдердің және бактериялардың колония түзетін бірліктерін санау"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16420-2017 4.2, 4.6, 5.3, 5.7, 6.3 және 6.7- тармақтары "Тығын қабығы. Бәсең шараптарға арналған қабық тығыны. Механикалық және физикалық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17727-2017 "Қабықы тығындар. Бәсең шараптарға арналған қабық тығыны. Қабық тығындардың сапасын іріктеп бақылау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17480-2020 "Қаптама. Қол жетімді құрастырылым. Оңай ашылу. Жалпы талаптар мен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21128-2017 "Қабықты тығындар. Қалдық тотықтырғыштың мөлшерін анықтау. Йодометриялық титрлеу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22308-2016 "Қабықты тығындар. Сенсорлық бақылау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5541-2019 6.2.1 (5-кесте), 7.5 – 7.7 және 7.10 – 7.13- тармақтары "Қабық тығындау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5541-2002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5541-2002 7.5 – 7.7 және 7.10 – 7.12 – тармақтары "Қабық тығындау құралдары.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15.08.2024 </w:t>
            </w:r>
            <w:r>
              <w:rPr>
                <w:rFonts w:ascii="Times New Roman"/>
                <w:b w:val="false"/>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32178-2013 "Қабықты тығындар. Физикалық қасиеттерін айқындау әдістері. Бұрап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32179-2021 6.2- тармағы "Тығындау құралдары. Қауіпсіздік, таңбалануы және қабылдау қағидалары жөніндегі жалпы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32179-2013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 6.2 МемСТ 32179-2013 "Тығындау құралдары. Қауіпсіздік, таңбалануы және қабылдау қағидалары жөніндегі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15.08.2024 </w:t>
            </w:r>
            <w:r>
              <w:rPr>
                <w:rFonts w:ascii="Times New Roman"/>
                <w:b w:val="false"/>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34257-2017 8.4, 9.5, 9.7, 9.8 және 9.9- тармақтары "Қаптама. Қосалқы үстіңгі бөлігі бар тығындар және шыны шөлмектерге арналған қорғаныш қақпақшалар.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9-тармағының 9.4-тармақшасы (картонды тығындау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32179-2013 6.2- тармағы "Тығындау құралдары. Қауіпсіздік, таңбалануы және қабылдау қағидалары жөніндегі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5-баптың 9-тармағының 9.5-тармақшасы (аралас тығындау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32179-2021 6.2-тармағы  "Тығындау құралдары. Қауіпсіздік, таңбалануы және қабылдау қағидалары жөніндегі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32179-2013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32179-2013 6.2 – тармағы "Тығындау құралдары. Қауіпсіздік, таңбалануы және қабылдау қағидалары жөніндегі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15.08.2024 </w:t>
            </w:r>
            <w:r>
              <w:rPr>
                <w:rFonts w:ascii="Times New Roman"/>
                <w:b w:val="false"/>
                <w:i w:val="false"/>
                <w:color w:val="000000"/>
                <w:sz w:val="20"/>
              </w:rPr>
              <w:t>жылға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33214-2021 6.2.1- тармағы  (3 және 5-позициялар, 1-кесте) "Парфюмерлік-косметикалық өнімдерге арналған тығындау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34257-2017 8.4, 9.9 және 9.10- тармақтары "Қаптама. Қосалқы үстіңгі бөлігі бар тығындар және шыны шөлмектерге арналған қорғаныш қақпақшалар.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