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fa68" w14:textId="c66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жылғы 11 маусымдағы Еуразиялық экономикалық комиссиясы алқасының № 93-шешімінің 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16 қаңтардағы № 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өнеркәсіптік тауарларға қатысты ерекше субсидияларды Еуразиялық экономикалық комиссиямен ерікті түрде келісу тәртібі туралы 2017 жылғы 26 мамырдағы Келісімнің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 іске асыру және Еуразиялық экономикалық одаққа мүше мемлекеттердің ерекше субсидиялар беруіне байланысты Еуразиялық экономикалық комиссияның талқылаулар жүргізуі мақсатында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жылғы 11 маусымдағы Еуразиялық экономикалық комиссиясы алқасының № 93 "Еуразиялық экономикалық одаққа мүше мемлекеттер бірлесіп өндірген өнеркәсіптік тауарды тану тәртібі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13 шілдеге дейін қоса алғанда" деген сөздер "2029 жылғы 13 шілдеге дейін қоса алғанда"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30 күнтізбелік күн өткен соң, бірақ 2024 жылғы 14 шілдеден ерте емес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