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dd38" w14:textId="e0cd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ортақ газ нарығын қалыптастыру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Кеңестің 2024 жылғы 26 желтоқсандағы № 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</w:t>
      </w:r>
      <w:r>
        <w:rPr>
          <w:rFonts w:ascii="Times New Roman"/>
          <w:b w:val="false"/>
          <w:i w:val="false"/>
          <w:color w:val="000000"/>
          <w:sz w:val="28"/>
        </w:rPr>
        <w:t>шарттың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ережелерін және мүше мемлекеттердің ішкі газ нарықтарының жұмыс істеу және даму ерекшеліктерін қоса алғанда, мүше мемлекеттердің экономикалық мүдделерін ескере отырып, Еуразиялық экономикалық одаққа мүше мемлекеттердің (бұдан әрі тиісінше – мүше мемлекеттер, Одақ) газдағы экономикаларының қажеттіліктерін және оны жеткізудің сенімділігін қамтамасыз ету қажеттілігін назарға ала отырып. Жоғары Еуразиялық экономикалық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Одақтың ортақ газ нарығы, мүше мемлекеттердің заңнамасын және мүше мемлекеттердің арасындағы халықаралық шарттарды ескере отырып қалыптастырылған, 2025 жылғы 1 қаңтардағы жағдай бойынша газ саласындағы мүше мемлекеттердің арасындағы өзара қатынастардың қалыптасқан жүйесі ретінде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мүше мемлекеттермен бірлесіп Одақтың ортақ газ нарығын дамытудың 2030 жылға дейінгі жоспарының жобасын дайындасын және оны Еуразиялық экономикалық одақ туралы 2014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шартқа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2016 жылғы 31 мамырдағы "Еуразиялық экономикалық одақтың ортақ газ нарығын қалыптастыру тұжырымдамасы туралы" № 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2018 жылғы 6 желтоқсандағы "Еуразиялық экономикалық одақтың ортақ газ нарығын қалыптастыру туралы" № 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тиісті өзгерістерді енгізу туралы ұсыныстармен бірге 2026 жылы Жоғары Еуразиялық экономикалық кеңестің қарауына ұсынсын.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мүшелері: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