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ee71" w14:textId="192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Кеңестің 2024 жылғы 26 желтоқсандағы № 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Беларусь Республикасы 2025 жылы Жоғары Еуразиялық экономикалық кеңесте, Еуразиялық 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