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23c0" w14:textId="76d2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10 жыл" медалімен марапаттау туралы</w:t>
      </w:r>
    </w:p>
    <w:p>
      <w:pPr>
        <w:spacing w:after="0"/>
        <w:ind w:left="0"/>
        <w:jc w:val="both"/>
      </w:pPr>
      <w:r>
        <w:rPr>
          <w:rFonts w:ascii="Times New Roman"/>
          <w:b w:val="false"/>
          <w:i w:val="false"/>
          <w:color w:val="000000"/>
          <w:sz w:val="28"/>
        </w:rPr>
        <w:t>Еуразиялық экономикалық Кеңестің 2024 жылғы 26 желтоқсандағы № 20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2024 жылғы 8 мамырдағы № 7 Шешімімен бекітілген "Еуразиялық экономикалық одаққа 10 жыл" медалі туралы Ереженің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одақтың дамуына жеке үлес қосқан Еуразиялық экономикалық одаққа мүше мемлекеттердің азаматтарын көтермелеу мақсатында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Еуразиялық экономикалық одаққа мүше мемлекеттердің азаматтары "Еуразиялық экономикалық одаққа 10 жыл" медалімен тізім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марапатталсын.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№20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10 жыл" медалімен марапатталатын Еуразиялық экономикалық одаққа мүше мемлекеттердің азаматтар ТІЗІМІ</w:t>
      </w:r>
    </w:p>
    <w:bookmarkEnd w:id="3"/>
    <w:bookmarkStart w:name="z6" w:id="4"/>
    <w:p>
      <w:pPr>
        <w:spacing w:after="0"/>
        <w:ind w:left="0"/>
        <w:jc w:val="both"/>
      </w:pPr>
      <w:r>
        <w:rPr>
          <w:rFonts w:ascii="Times New Roman"/>
          <w:b w:val="false"/>
          <w:i w:val="false"/>
          <w:color w:val="000000"/>
          <w:sz w:val="28"/>
        </w:rPr>
        <w:t>
      Армения Республикасынан</w:t>
      </w:r>
    </w:p>
    <w:bookmarkEnd w:id="4"/>
    <w:p>
      <w:pPr>
        <w:spacing w:after="0"/>
        <w:ind w:left="0"/>
        <w:jc w:val="both"/>
      </w:pPr>
      <w:r>
        <w:rPr>
          <w:rFonts w:ascii="Times New Roman"/>
          <w:b w:val="false"/>
          <w:i w:val="false"/>
          <w:color w:val="000000"/>
          <w:sz w:val="28"/>
        </w:rPr>
        <w:t>
      АВАНЕСЯН Аваг Ваграмович – Армения Республикасы Қаржы Министрінің орынбасары</w:t>
      </w:r>
    </w:p>
    <w:p>
      <w:pPr>
        <w:spacing w:after="0"/>
        <w:ind w:left="0"/>
        <w:jc w:val="both"/>
      </w:pPr>
      <w:r>
        <w:rPr>
          <w:rFonts w:ascii="Times New Roman"/>
          <w:b w:val="false"/>
          <w:i w:val="false"/>
          <w:color w:val="000000"/>
          <w:sz w:val="28"/>
        </w:rPr>
        <w:t>
      АВЕТИСЯН Айк Грагатович – Армения Республикасы Орталық банкінің макроэкономикалық департаментінің директоры</w:t>
      </w:r>
    </w:p>
    <w:p>
      <w:pPr>
        <w:spacing w:after="0"/>
        <w:ind w:left="0"/>
        <w:jc w:val="both"/>
      </w:pPr>
      <w:r>
        <w:rPr>
          <w:rFonts w:ascii="Times New Roman"/>
          <w:b w:val="false"/>
          <w:i w:val="false"/>
          <w:color w:val="000000"/>
          <w:sz w:val="28"/>
        </w:rPr>
        <w:t>
      АНЕСЯН Анна Самвеловна – Армения Республикасының Вице - Премьері Мгер Григорян кеңсесінің ынтымақтастық және реформалар департаментінің бас маманы</w:t>
      </w:r>
    </w:p>
    <w:p>
      <w:pPr>
        <w:spacing w:after="0"/>
        <w:ind w:left="0"/>
        <w:jc w:val="both"/>
      </w:pPr>
      <w:r>
        <w:rPr>
          <w:rFonts w:ascii="Times New Roman"/>
          <w:b w:val="false"/>
          <w:i w:val="false"/>
          <w:color w:val="000000"/>
          <w:sz w:val="28"/>
        </w:rPr>
        <w:t>
      АРУТЮНЯН Ваагн Геворкович – Армения Республикасының азық-түлік қауіпсіздігі жөніндегі инспекциялық органы басшысының орынбасары</w:t>
      </w:r>
    </w:p>
    <w:p>
      <w:pPr>
        <w:spacing w:after="0"/>
        <w:ind w:left="0"/>
        <w:jc w:val="both"/>
      </w:pPr>
      <w:r>
        <w:rPr>
          <w:rFonts w:ascii="Times New Roman"/>
          <w:b w:val="false"/>
          <w:i w:val="false"/>
          <w:color w:val="000000"/>
          <w:sz w:val="28"/>
        </w:rPr>
        <w:t>
      ВАРДАНЯН Акоп Гагикович – Армения Республикасы аумақтық басқару және инфрақұрылым Министрінің орынбасары (2019 жылдан 2024 жылға дейін)</w:t>
      </w:r>
    </w:p>
    <w:p>
      <w:pPr>
        <w:spacing w:after="0"/>
        <w:ind w:left="0"/>
        <w:jc w:val="both"/>
      </w:pPr>
      <w:r>
        <w:rPr>
          <w:rFonts w:ascii="Times New Roman"/>
          <w:b w:val="false"/>
          <w:i w:val="false"/>
          <w:color w:val="000000"/>
          <w:sz w:val="28"/>
        </w:rPr>
        <w:t>
      КОЧАРЯН Гагик Карленович – Армения Республикасы Экономика министрлігі Сауда және интеграция департаментінің кеңесші-үйлестірушісі</w:t>
      </w:r>
    </w:p>
    <w:p>
      <w:pPr>
        <w:spacing w:after="0"/>
        <w:ind w:left="0"/>
        <w:jc w:val="both"/>
      </w:pPr>
      <w:r>
        <w:rPr>
          <w:rFonts w:ascii="Times New Roman"/>
          <w:b w:val="false"/>
          <w:i w:val="false"/>
          <w:color w:val="000000"/>
          <w:sz w:val="28"/>
        </w:rPr>
        <w:t>
      МАНТАШЯН Геворг Григорьевич – Армения Республикасы жоғары технологиялық өнеркәсіп министрінің бірінші орынбасары</w:t>
      </w:r>
    </w:p>
    <w:p>
      <w:pPr>
        <w:spacing w:after="0"/>
        <w:ind w:left="0"/>
        <w:jc w:val="both"/>
      </w:pPr>
      <w:r>
        <w:rPr>
          <w:rFonts w:ascii="Times New Roman"/>
          <w:b w:val="false"/>
          <w:i w:val="false"/>
          <w:color w:val="000000"/>
          <w:sz w:val="28"/>
        </w:rPr>
        <w:t>
      МОВСИСЯН Эмма Александровна – Армения Республикасы Экономика министрлігінің Сауда және интеграция департаментінің директоры</w:t>
      </w:r>
    </w:p>
    <w:p>
      <w:pPr>
        <w:spacing w:after="0"/>
        <w:ind w:left="0"/>
        <w:jc w:val="both"/>
      </w:pPr>
      <w:r>
        <w:rPr>
          <w:rFonts w:ascii="Times New Roman"/>
          <w:b w:val="false"/>
          <w:i w:val="false"/>
          <w:color w:val="000000"/>
          <w:sz w:val="28"/>
        </w:rPr>
        <w:t>
      НАНУПЯН Лена Мануковна – Армения Республикасы Денсаулық сақтау министрінің бірінші орынбасары</w:t>
      </w:r>
    </w:p>
    <w:p>
      <w:pPr>
        <w:spacing w:after="0"/>
        <w:ind w:left="0"/>
        <w:jc w:val="both"/>
      </w:pPr>
      <w:r>
        <w:rPr>
          <w:rFonts w:ascii="Times New Roman"/>
          <w:b w:val="false"/>
          <w:i w:val="false"/>
          <w:color w:val="000000"/>
          <w:sz w:val="28"/>
        </w:rPr>
        <w:t>
      ОГАНЕСЯН Ваге Мишаевич – Армения Республикасының Қаржы министрі</w:t>
      </w:r>
    </w:p>
    <w:p>
      <w:pPr>
        <w:spacing w:after="0"/>
        <w:ind w:left="0"/>
        <w:jc w:val="both"/>
      </w:pPr>
      <w:r>
        <w:rPr>
          <w:rFonts w:ascii="Times New Roman"/>
          <w:b w:val="false"/>
          <w:i w:val="false"/>
          <w:color w:val="000000"/>
          <w:sz w:val="28"/>
        </w:rPr>
        <w:t>
      ПЕТРОСЯН Ваге Авакович – Армения Республикасы Орталық банкінің бас хатшысы</w:t>
      </w:r>
    </w:p>
    <w:p>
      <w:pPr>
        <w:spacing w:after="0"/>
        <w:ind w:left="0"/>
        <w:jc w:val="both"/>
      </w:pPr>
      <w:r>
        <w:rPr>
          <w:rFonts w:ascii="Times New Roman"/>
          <w:b w:val="false"/>
          <w:i w:val="false"/>
          <w:color w:val="000000"/>
          <w:sz w:val="28"/>
        </w:rPr>
        <w:t>
      САРГСЯН Рубен Валерьевич – Армения Республикасы Еңбек және әлеуметтік мәселелер Министрінің орынбасары</w:t>
      </w:r>
    </w:p>
    <w:p>
      <w:pPr>
        <w:spacing w:after="0"/>
        <w:ind w:left="0"/>
        <w:jc w:val="both"/>
      </w:pPr>
      <w:r>
        <w:rPr>
          <w:rFonts w:ascii="Times New Roman"/>
          <w:b w:val="false"/>
          <w:i w:val="false"/>
          <w:color w:val="000000"/>
          <w:sz w:val="28"/>
        </w:rPr>
        <w:t xml:space="preserve">
      СИМОНЯН Армен Оганесович – Армения Республикасы аумақтық басқару және инфрақұрылым Министрінің орынбасары </w:t>
      </w:r>
    </w:p>
    <w:p>
      <w:pPr>
        <w:spacing w:after="0"/>
        <w:ind w:left="0"/>
        <w:jc w:val="both"/>
      </w:pPr>
      <w:r>
        <w:rPr>
          <w:rFonts w:ascii="Times New Roman"/>
          <w:b w:val="false"/>
          <w:i w:val="false"/>
          <w:color w:val="000000"/>
          <w:sz w:val="28"/>
        </w:rPr>
        <w:t>
      ТАМАЗЯН Карен Гагикович – Армения Республикасы Мемлекеттік кірістер комитеті төрағасының орынбасары</w:t>
      </w:r>
    </w:p>
    <w:p>
      <w:pPr>
        <w:spacing w:after="0"/>
        <w:ind w:left="0"/>
        <w:jc w:val="both"/>
      </w:pPr>
      <w:r>
        <w:rPr>
          <w:rFonts w:ascii="Times New Roman"/>
          <w:b w:val="false"/>
          <w:i w:val="false"/>
          <w:color w:val="000000"/>
          <w:sz w:val="28"/>
        </w:rPr>
        <w:t>
      ТЕРЯН Нарек Артемович – Армения Республикасы Экономика Министрінің орынбасары (2021 жылдан 2024 жылға дейін)</w:t>
      </w:r>
    </w:p>
    <w:bookmarkStart w:name="z7" w:id="5"/>
    <w:p>
      <w:pPr>
        <w:spacing w:after="0"/>
        <w:ind w:left="0"/>
        <w:jc w:val="both"/>
      </w:pPr>
      <w:r>
        <w:rPr>
          <w:rFonts w:ascii="Times New Roman"/>
          <w:b w:val="false"/>
          <w:i w:val="false"/>
          <w:color w:val="000000"/>
          <w:sz w:val="28"/>
        </w:rPr>
        <w:t>
      Беларусь Республикасынан</w:t>
      </w:r>
    </w:p>
    <w:bookmarkEnd w:id="5"/>
    <w:p>
      <w:pPr>
        <w:spacing w:after="0"/>
        <w:ind w:left="0"/>
        <w:jc w:val="both"/>
      </w:pPr>
      <w:r>
        <w:rPr>
          <w:rFonts w:ascii="Times New Roman"/>
          <w:b w:val="false"/>
          <w:i w:val="false"/>
          <w:color w:val="000000"/>
          <w:sz w:val="28"/>
        </w:rPr>
        <w:t>
      АБРАМЕНКО Олеся Николаевна – Беларусь Республикасы Экономика министрінің орынбасары</w:t>
      </w:r>
    </w:p>
    <w:p>
      <w:pPr>
        <w:spacing w:after="0"/>
        <w:ind w:left="0"/>
        <w:jc w:val="both"/>
      </w:pPr>
      <w:r>
        <w:rPr>
          <w:rFonts w:ascii="Times New Roman"/>
          <w:b w:val="false"/>
          <w:i w:val="false"/>
          <w:color w:val="000000"/>
          <w:sz w:val="28"/>
        </w:rPr>
        <w:t>
      АНОШЕНКО Константин Борисович – Беларусь Республикасы Энергетика министрлігі Стратегиялық даму және сыртқы инвестициялық ынтымақтастық басқармасының бастығы</w:t>
      </w:r>
    </w:p>
    <w:p>
      <w:pPr>
        <w:spacing w:after="0"/>
        <w:ind w:left="0"/>
        <w:jc w:val="both"/>
      </w:pPr>
      <w:r>
        <w:rPr>
          <w:rFonts w:ascii="Times New Roman"/>
          <w:b w:val="false"/>
          <w:i w:val="false"/>
          <w:color w:val="000000"/>
          <w:sz w:val="28"/>
        </w:rPr>
        <w:t>
      АНТИЛЕВСКАЯ Елена Валерьевна – Беларусь Республикасы Президентінің жанындағы жедел-талдау орталығының бас маманы</w:t>
      </w:r>
    </w:p>
    <w:p>
      <w:pPr>
        <w:spacing w:after="0"/>
        <w:ind w:left="0"/>
        <w:jc w:val="both"/>
      </w:pPr>
      <w:r>
        <w:rPr>
          <w:rFonts w:ascii="Times New Roman"/>
          <w:b w:val="false"/>
          <w:i w:val="false"/>
          <w:color w:val="000000"/>
          <w:sz w:val="28"/>
        </w:rPr>
        <w:t>
      БОБКО Ольга Ивановна – Беларусь Республикасы Мемлекеттік стандарттау комитетінің сәйкестікті бағалау және лицензиялау басқармасының бастығы</w:t>
      </w:r>
    </w:p>
    <w:p>
      <w:pPr>
        <w:spacing w:after="0"/>
        <w:ind w:left="0"/>
        <w:jc w:val="both"/>
      </w:pPr>
      <w:r>
        <w:rPr>
          <w:rFonts w:ascii="Times New Roman"/>
          <w:b w:val="false"/>
          <w:i w:val="false"/>
          <w:color w:val="000000"/>
          <w:sz w:val="28"/>
        </w:rPr>
        <w:t>
      БОЛЬШАКОВ Андрей Викторович – Беларусь Республикасы Мемлекеттік Кеден комитеті төрағасының орынбасары</w:t>
      </w:r>
    </w:p>
    <w:p>
      <w:pPr>
        <w:spacing w:after="0"/>
        <w:ind w:left="0"/>
        <w:jc w:val="both"/>
      </w:pPr>
      <w:r>
        <w:rPr>
          <w:rFonts w:ascii="Times New Roman"/>
          <w:b w:val="false"/>
          <w:i w:val="false"/>
          <w:color w:val="000000"/>
          <w:sz w:val="28"/>
        </w:rPr>
        <w:t>
      БУГА Дмитрий Михайлович – Беларусь Республикасы Ұлттық заңнама және құқықтық ақпарат орталығының азаматтық, қаржы-экономикалық және экологиялық қатынастар туралы заңнама бас басқармасының бастығы</w:t>
      </w:r>
    </w:p>
    <w:p>
      <w:pPr>
        <w:spacing w:after="0"/>
        <w:ind w:left="0"/>
        <w:jc w:val="both"/>
      </w:pPr>
      <w:r>
        <w:rPr>
          <w:rFonts w:ascii="Times New Roman"/>
          <w:b w:val="false"/>
          <w:i w:val="false"/>
          <w:color w:val="000000"/>
          <w:sz w:val="28"/>
        </w:rPr>
        <w:t>
      ВАЛИЕВ Александр Анатольевич– Беларусь Республикасы Мемлекеттік Кеден комитеті төрағасының бірінші орынбасары</w:t>
      </w:r>
    </w:p>
    <w:p>
      <w:pPr>
        <w:spacing w:after="0"/>
        <w:ind w:left="0"/>
        <w:jc w:val="both"/>
      </w:pPr>
      <w:r>
        <w:rPr>
          <w:rFonts w:ascii="Times New Roman"/>
          <w:b w:val="false"/>
          <w:i w:val="false"/>
          <w:color w:val="000000"/>
          <w:sz w:val="28"/>
        </w:rPr>
        <w:t>
      ВАСИЛЕВСКАЯ Жанна Николаевна – Беларусь Республикасы Ұлттық статистика комитеті төрағасының орынбасары</w:t>
      </w:r>
    </w:p>
    <w:p>
      <w:pPr>
        <w:spacing w:after="0"/>
        <w:ind w:left="0"/>
        <w:jc w:val="both"/>
      </w:pPr>
      <w:r>
        <w:rPr>
          <w:rFonts w:ascii="Times New Roman"/>
          <w:b w:val="false"/>
          <w:i w:val="false"/>
          <w:color w:val="000000"/>
          <w:sz w:val="28"/>
        </w:rPr>
        <w:t>
      ГЛУЩЕНКО Кирилл Иванович – Беларусь Республикасы Ауыл шаруашылығы және азық-түлік министрлігінің ветеринариялық және азық-түлік қадағалау департаменті директорының бірінші орынбасары</w:t>
      </w:r>
    </w:p>
    <w:p>
      <w:pPr>
        <w:spacing w:after="0"/>
        <w:ind w:left="0"/>
        <w:jc w:val="both"/>
      </w:pPr>
      <w:r>
        <w:rPr>
          <w:rFonts w:ascii="Times New Roman"/>
          <w:b w:val="false"/>
          <w:i w:val="false"/>
          <w:color w:val="000000"/>
          <w:sz w:val="28"/>
        </w:rPr>
        <w:t>
      ГОМОРОВА Елена Васильевна – Беларусь Республикасы Еңбек және әлеуметтік қорғау министрлігінің Зейнетақымен қамсыздандыру бас басқармасының бастығы</w:t>
      </w:r>
    </w:p>
    <w:p>
      <w:pPr>
        <w:spacing w:after="0"/>
        <w:ind w:left="0"/>
        <w:jc w:val="both"/>
      </w:pPr>
      <w:r>
        <w:rPr>
          <w:rFonts w:ascii="Times New Roman"/>
          <w:b w:val="false"/>
          <w:i w:val="false"/>
          <w:color w:val="000000"/>
          <w:sz w:val="28"/>
        </w:rPr>
        <w:t>
      ГОНЧАРОВ Валерий Валерьевич – Беларусь Ұлттық Ғылым академиясының жүйелік талдау және стратегиялық зерттеулер орталығы" мемлекеттік ғылыми мекемесінің директоры</w:t>
      </w:r>
    </w:p>
    <w:p>
      <w:pPr>
        <w:spacing w:after="0"/>
        <w:ind w:left="0"/>
        <w:jc w:val="both"/>
      </w:pPr>
      <w:r>
        <w:rPr>
          <w:rFonts w:ascii="Times New Roman"/>
          <w:b w:val="false"/>
          <w:i w:val="false"/>
          <w:color w:val="000000"/>
          <w:sz w:val="28"/>
        </w:rPr>
        <w:t>
      ГРАКУН Владимир Владимирович – Беларусь Республикасы Ауыл шаруашылығы және азық-түлік министрінің орынбасары</w:t>
      </w:r>
    </w:p>
    <w:p>
      <w:pPr>
        <w:spacing w:after="0"/>
        <w:ind w:left="0"/>
        <w:jc w:val="both"/>
      </w:pPr>
      <w:r>
        <w:rPr>
          <w:rFonts w:ascii="Times New Roman"/>
          <w:b w:val="false"/>
          <w:i w:val="false"/>
          <w:color w:val="000000"/>
          <w:sz w:val="28"/>
        </w:rPr>
        <w:t>
      ГУРИНОВИЧ Наталья Анатольевна – Беларусь Республикасы Министрлер Кеңесі Аппаратының Халықаралық ынтымақтастық және сауда Бас басқармасы ТМД елдерімен интеграция және екіжақты ынтымақтастық басқармасы бастығының орынбасары</w:t>
      </w:r>
    </w:p>
    <w:p>
      <w:pPr>
        <w:spacing w:after="0"/>
        <w:ind w:left="0"/>
        <w:jc w:val="both"/>
      </w:pPr>
      <w:r>
        <w:rPr>
          <w:rFonts w:ascii="Times New Roman"/>
          <w:b w:val="false"/>
          <w:i w:val="false"/>
          <w:color w:val="000000"/>
          <w:sz w:val="28"/>
        </w:rPr>
        <w:t>
      ГУРСКИЙ Василий Леонидович – Беларусь Ұлттық Ғылым академиясының бас ғалым хатшысы</w:t>
      </w:r>
    </w:p>
    <w:p>
      <w:pPr>
        <w:spacing w:after="0"/>
        <w:ind w:left="0"/>
        <w:jc w:val="both"/>
      </w:pPr>
      <w:r>
        <w:rPr>
          <w:rFonts w:ascii="Times New Roman"/>
          <w:b w:val="false"/>
          <w:i w:val="false"/>
          <w:color w:val="000000"/>
          <w:sz w:val="28"/>
        </w:rPr>
        <w:t>
      ДОЛГОЛЕВЕЦ Анатолий Владимирович – Беларусь Республикасы Төтенше жағдайлар Министрінің орынбасары</w:t>
      </w:r>
    </w:p>
    <w:p>
      <w:pPr>
        <w:spacing w:after="0"/>
        <w:ind w:left="0"/>
        <w:jc w:val="both"/>
      </w:pPr>
      <w:r>
        <w:rPr>
          <w:rFonts w:ascii="Times New Roman"/>
          <w:b w:val="false"/>
          <w:i w:val="false"/>
          <w:color w:val="000000"/>
          <w:sz w:val="28"/>
        </w:rPr>
        <w:t>
      ДРАВИЦА Виктор Иванович – "Сәйкестендіру және электрондық іскерлік операциялар жүйелерінің салааралық ғылыми-практикалық орталығы" республикалық ғылыми-инженерлік унитарлық кәсіпорнының директоры</w:t>
      </w:r>
    </w:p>
    <w:p>
      <w:pPr>
        <w:spacing w:after="0"/>
        <w:ind w:left="0"/>
        <w:jc w:val="both"/>
      </w:pPr>
      <w:r>
        <w:rPr>
          <w:rFonts w:ascii="Times New Roman"/>
          <w:b w:val="false"/>
          <w:i w:val="false"/>
          <w:color w:val="000000"/>
          <w:sz w:val="28"/>
        </w:rPr>
        <w:t>
      ДУБАНЕВИЧ Ольга Валерьевна – Беларусь Республикасы Жоғары аттестаттау комиссиясының бас ғалым хатшысы</w:t>
      </w:r>
    </w:p>
    <w:p>
      <w:pPr>
        <w:spacing w:after="0"/>
        <w:ind w:left="0"/>
        <w:jc w:val="both"/>
      </w:pPr>
      <w:r>
        <w:rPr>
          <w:rFonts w:ascii="Times New Roman"/>
          <w:b w:val="false"/>
          <w:i w:val="false"/>
          <w:color w:val="000000"/>
          <w:sz w:val="28"/>
        </w:rPr>
        <w:t>
      ДЫНОВСКАЯ Анна Сергеевна – Беларусь Республикасы Әділет министрлігі Халықаралық ынтымақтастық басқармасының халықаралық құқықтық бөлімінің бастығы</w:t>
      </w:r>
    </w:p>
    <w:p>
      <w:pPr>
        <w:spacing w:after="0"/>
        <w:ind w:left="0"/>
        <w:jc w:val="both"/>
      </w:pPr>
      <w:r>
        <w:rPr>
          <w:rFonts w:ascii="Times New Roman"/>
          <w:b w:val="false"/>
          <w:i w:val="false"/>
          <w:color w:val="000000"/>
          <w:sz w:val="28"/>
        </w:rPr>
        <w:t>
      ЕЖОВА Марина Юрьевна – Беларусь Республикасы Экономика министрлігінің Экономикалық интеграция бас басқармасының бастығы (2019 жылдан 2024 жылға дейін)</w:t>
      </w:r>
    </w:p>
    <w:p>
      <w:pPr>
        <w:spacing w:after="0"/>
        <w:ind w:left="0"/>
        <w:jc w:val="both"/>
      </w:pPr>
      <w:r>
        <w:rPr>
          <w:rFonts w:ascii="Times New Roman"/>
          <w:b w:val="false"/>
          <w:i w:val="false"/>
          <w:color w:val="000000"/>
          <w:sz w:val="28"/>
        </w:rPr>
        <w:t>
      ЕМЕЛЬЯНОВА Нина Алексеевна – Беларусь Республикасы Монополияға қарсы реттеу және сауда Министрінің орынбасары</w:t>
      </w:r>
    </w:p>
    <w:p>
      <w:pPr>
        <w:spacing w:after="0"/>
        <w:ind w:left="0"/>
        <w:jc w:val="both"/>
      </w:pPr>
      <w:r>
        <w:rPr>
          <w:rFonts w:ascii="Times New Roman"/>
          <w:b w:val="false"/>
          <w:i w:val="false"/>
          <w:color w:val="000000"/>
          <w:sz w:val="28"/>
        </w:rPr>
        <w:t>
      ЗАХАРЕЕВА Мария Сергеевна – Ресей Федерациясындағы Беларусь Республикасы Елшілігінің кеңесшісі</w:t>
      </w:r>
    </w:p>
    <w:p>
      <w:pPr>
        <w:spacing w:after="0"/>
        <w:ind w:left="0"/>
        <w:jc w:val="both"/>
      </w:pPr>
      <w:r>
        <w:rPr>
          <w:rFonts w:ascii="Times New Roman"/>
          <w:b w:val="false"/>
          <w:i w:val="false"/>
          <w:color w:val="000000"/>
          <w:sz w:val="28"/>
        </w:rPr>
        <w:t>
      ЗАЯЦ Леонид Константинович – Беларусь Республикасы Ұлттық Жиналысы Кеңесінің аймақтық саясат және жергілікті өзін-өзі басқару жөніндегі тұрақты комиссиясының төрағасы</w:t>
      </w:r>
    </w:p>
    <w:p>
      <w:pPr>
        <w:spacing w:after="0"/>
        <w:ind w:left="0"/>
        <w:jc w:val="both"/>
      </w:pPr>
      <w:r>
        <w:rPr>
          <w:rFonts w:ascii="Times New Roman"/>
          <w:b w:val="false"/>
          <w:i w:val="false"/>
          <w:color w:val="000000"/>
          <w:sz w:val="28"/>
        </w:rPr>
        <w:t>
      ИНЬШИН Павел Михайлович – бас басқарма бастығының орынбасары-Беларусь Республикасы Ұлттық банкі Халықаралық ынтымақтастық Бас басқармасының интеграциялық ынтымақтастық басқармасының бастығы</w:t>
      </w:r>
    </w:p>
    <w:p>
      <w:pPr>
        <w:spacing w:after="0"/>
        <w:ind w:left="0"/>
        <w:jc w:val="both"/>
      </w:pPr>
      <w:r>
        <w:rPr>
          <w:rFonts w:ascii="Times New Roman"/>
          <w:b w:val="false"/>
          <w:i w:val="false"/>
          <w:color w:val="000000"/>
          <w:sz w:val="28"/>
        </w:rPr>
        <w:t>
      КАЛЕЧИЦ Дмитрий Леонидович – Беларусь Республикасы Ұлттық Банкі басқарма төрағасының орынбасары</w:t>
      </w:r>
    </w:p>
    <w:p>
      <w:pPr>
        <w:spacing w:after="0"/>
        <w:ind w:left="0"/>
        <w:jc w:val="both"/>
      </w:pPr>
      <w:r>
        <w:rPr>
          <w:rFonts w:ascii="Times New Roman"/>
          <w:b w:val="false"/>
          <w:i w:val="false"/>
          <w:color w:val="000000"/>
          <w:sz w:val="28"/>
        </w:rPr>
        <w:t>
      КАЛЕЧИЦ Сергей Валерьевич – Беларусь Республикасы Ұлттық Банкі басқарма төрағасының бірінші орынбасары</w:t>
      </w:r>
    </w:p>
    <w:p>
      <w:pPr>
        <w:spacing w:after="0"/>
        <w:ind w:left="0"/>
        <w:jc w:val="both"/>
      </w:pPr>
      <w:r>
        <w:rPr>
          <w:rFonts w:ascii="Times New Roman"/>
          <w:b w:val="false"/>
          <w:i w:val="false"/>
          <w:color w:val="000000"/>
          <w:sz w:val="28"/>
        </w:rPr>
        <w:t>
      КАМЫШЕВ Кирилл Викторович – Беларусь Республикасы Сыртқы істер Кирилл Викторович министрлігі Сыртқы экономикалық қызмет департаменті сыртқы сауда саясаты және Еуразиялық экономикалық интеграция басқармасы бастығының орынбасары</w:t>
      </w:r>
    </w:p>
    <w:p>
      <w:pPr>
        <w:spacing w:after="0"/>
        <w:ind w:left="0"/>
        <w:jc w:val="both"/>
      </w:pPr>
      <w:r>
        <w:rPr>
          <w:rFonts w:ascii="Times New Roman"/>
          <w:b w:val="false"/>
          <w:i w:val="false"/>
          <w:color w:val="000000"/>
          <w:sz w:val="28"/>
        </w:rPr>
        <w:t>
      КАРТУН Андрей Михайлович – Беларусь Республикасы Экономика министрінің бірінші орынбасары</w:t>
      </w:r>
    </w:p>
    <w:p>
      <w:pPr>
        <w:spacing w:after="0"/>
        <w:ind w:left="0"/>
        <w:jc w:val="both"/>
      </w:pPr>
      <w:r>
        <w:rPr>
          <w:rFonts w:ascii="Times New Roman"/>
          <w:b w:val="false"/>
          <w:i w:val="false"/>
          <w:color w:val="000000"/>
          <w:sz w:val="28"/>
        </w:rPr>
        <w:t>
      КИЙКО Дмитрий Николаевич – Беларусь Республикасы Қаржы Министрінің бірінші орынбасары</w:t>
      </w:r>
    </w:p>
    <w:p>
      <w:pPr>
        <w:spacing w:after="0"/>
        <w:ind w:left="0"/>
        <w:jc w:val="both"/>
      </w:pPr>
      <w:r>
        <w:rPr>
          <w:rFonts w:ascii="Times New Roman"/>
          <w:b w:val="false"/>
          <w:i w:val="false"/>
          <w:color w:val="000000"/>
          <w:sz w:val="28"/>
        </w:rPr>
        <w:t>
      КОРСИКОВ Никита Михайлович – Беларусь Республикасы Президентінің жанындағы жедел-талдау орталығы бөлімі бастығының орынбасары</w:t>
      </w:r>
    </w:p>
    <w:p>
      <w:pPr>
        <w:spacing w:after="0"/>
        <w:ind w:left="0"/>
        <w:jc w:val="both"/>
      </w:pPr>
      <w:r>
        <w:rPr>
          <w:rFonts w:ascii="Times New Roman"/>
          <w:b w:val="false"/>
          <w:i w:val="false"/>
          <w:color w:val="000000"/>
          <w:sz w:val="28"/>
        </w:rPr>
        <w:t>
      КРЕЧ Владимир Иванович – Беларусь Республикасы Орман шаруашылығы Министрінің орынбасары</w:t>
      </w:r>
    </w:p>
    <w:p>
      <w:pPr>
        <w:spacing w:after="0"/>
        <w:ind w:left="0"/>
        <w:jc w:val="both"/>
      </w:pPr>
      <w:r>
        <w:rPr>
          <w:rFonts w:ascii="Times New Roman"/>
          <w:b w:val="false"/>
          <w:i w:val="false"/>
          <w:color w:val="000000"/>
          <w:sz w:val="28"/>
        </w:rPr>
        <w:t>
      КРЮЧКОВА Наталья Андреевна – Беларусь Республикасы Байланыс және ақпараттандыру министрлігінің Стратегиялық даму басқармасының консультанты</w:t>
      </w:r>
    </w:p>
    <w:p>
      <w:pPr>
        <w:spacing w:after="0"/>
        <w:ind w:left="0"/>
        <w:jc w:val="both"/>
      </w:pPr>
      <w:r>
        <w:rPr>
          <w:rFonts w:ascii="Times New Roman"/>
          <w:b w:val="false"/>
          <w:i w:val="false"/>
          <w:color w:val="000000"/>
          <w:sz w:val="28"/>
        </w:rPr>
        <w:t>
      ЛЕВКОВИЧ Ирина Петровна – Витебск облыстық атқару комитетінің сауда және қызметтер Бас басқармасының бастығы</w:t>
      </w:r>
    </w:p>
    <w:p>
      <w:pPr>
        <w:spacing w:after="0"/>
        <w:ind w:left="0"/>
        <w:jc w:val="both"/>
      </w:pPr>
      <w:r>
        <w:rPr>
          <w:rFonts w:ascii="Times New Roman"/>
          <w:b w:val="false"/>
          <w:i w:val="false"/>
          <w:color w:val="000000"/>
          <w:sz w:val="28"/>
        </w:rPr>
        <w:t>
      ЛЕОНЧИК Сергей Александрович – Беларусь Республикасы Көлік және коммуникация министрлігі Автомобиль жолдары Бас басқармасы бастығының орынбасары</w:t>
      </w:r>
    </w:p>
    <w:p>
      <w:pPr>
        <w:spacing w:after="0"/>
        <w:ind w:left="0"/>
        <w:jc w:val="both"/>
      </w:pPr>
      <w:r>
        <w:rPr>
          <w:rFonts w:ascii="Times New Roman"/>
          <w:b w:val="false"/>
          <w:i w:val="false"/>
          <w:color w:val="000000"/>
          <w:sz w:val="28"/>
        </w:rPr>
        <w:t>
      ЛОБАНОВ Владимир Николаевич – Беларусь Республикасы Экономика министрлігі Өнеркәсіп экономикасы бас басқармасының бастығы</w:t>
      </w:r>
    </w:p>
    <w:p>
      <w:pPr>
        <w:spacing w:after="0"/>
        <w:ind w:left="0"/>
        <w:jc w:val="both"/>
      </w:pPr>
      <w:r>
        <w:rPr>
          <w:rFonts w:ascii="Times New Roman"/>
          <w:b w:val="false"/>
          <w:i w:val="false"/>
          <w:color w:val="000000"/>
          <w:sz w:val="28"/>
        </w:rPr>
        <w:t>
      МАЦКО Ольга Игоревна – Беларусь Республикасы Энергетика министрлігінің Стратегиялық даму және сыртқы инвестициялық ынтымақтастық басқармасының консультанты</w:t>
      </w:r>
    </w:p>
    <w:p>
      <w:pPr>
        <w:spacing w:after="0"/>
        <w:ind w:left="0"/>
        <w:jc w:val="both"/>
      </w:pPr>
      <w:r>
        <w:rPr>
          <w:rFonts w:ascii="Times New Roman"/>
          <w:b w:val="false"/>
          <w:i w:val="false"/>
          <w:color w:val="000000"/>
          <w:sz w:val="28"/>
        </w:rPr>
        <w:t>
      МЕЛЕШКИН Денис Владимирович – "Беларусь Сауда-өнеркәсіп палатасы" мемлекеттік емес коммерциялық емес ұйымы төрағасының орынбасары</w:t>
      </w:r>
    </w:p>
    <w:p>
      <w:pPr>
        <w:spacing w:after="0"/>
        <w:ind w:left="0"/>
        <w:jc w:val="both"/>
      </w:pPr>
      <w:r>
        <w:rPr>
          <w:rFonts w:ascii="Times New Roman"/>
          <w:b w:val="false"/>
          <w:i w:val="false"/>
          <w:color w:val="000000"/>
          <w:sz w:val="28"/>
        </w:rPr>
        <w:t>
      МЕЛЬНИКОВА Наталья Викторовна – Беларусь Республикасы Монополияға қарсы реттеу және сауда министрлігінің Сауда және қоғамдық тамақтандыруды ұйымдастыру басқармасының бастығы</w:t>
      </w:r>
    </w:p>
    <w:p>
      <w:pPr>
        <w:spacing w:after="0"/>
        <w:ind w:left="0"/>
        <w:jc w:val="both"/>
      </w:pPr>
      <w:r>
        <w:rPr>
          <w:rFonts w:ascii="Times New Roman"/>
          <w:b w:val="false"/>
          <w:i w:val="false"/>
          <w:color w:val="000000"/>
          <w:sz w:val="28"/>
        </w:rPr>
        <w:t>
      МЕЛЬНИКОВИЧ ОКСАНА ВАСИЛЬЕВНА –– Беларусь Республикасы Ұлттық Жиналысы Республикасы Кеңесі Хатшылығы халықаралық байланыстар басқармасының Халықаралық істер және Ұлттық қауіпсіздік жөніндегі тұрақты комиссиясының қызметін қамтамасыз ету бөлімінің бастығы- басқарма бастығының орынбасары</w:t>
      </w:r>
    </w:p>
    <w:p>
      <w:pPr>
        <w:spacing w:after="0"/>
        <w:ind w:left="0"/>
        <w:jc w:val="both"/>
      </w:pPr>
      <w:r>
        <w:rPr>
          <w:rFonts w:ascii="Times New Roman"/>
          <w:b w:val="false"/>
          <w:i w:val="false"/>
          <w:color w:val="000000"/>
          <w:sz w:val="28"/>
        </w:rPr>
        <w:t>
      МИХЕЙЧИК Ольга Михайловна – Беларусь Республикасы Көлік және коммуникация министрлігі Стратегиялық даму және халықаралық ынтымақтастық басқармасының бастығы</w:t>
      </w:r>
    </w:p>
    <w:p>
      <w:pPr>
        <w:spacing w:after="0"/>
        <w:ind w:left="0"/>
        <w:jc w:val="both"/>
      </w:pPr>
      <w:r>
        <w:rPr>
          <w:rFonts w:ascii="Times New Roman"/>
          <w:b w:val="false"/>
          <w:i w:val="false"/>
          <w:color w:val="000000"/>
          <w:sz w:val="28"/>
        </w:rPr>
        <w:t>
      МОРГУНОВА Елена Михайловна – Беларусь Республикасының стандарттау жөніндегі мемлекеттік комитетінің төрағасы</w:t>
      </w:r>
    </w:p>
    <w:p>
      <w:pPr>
        <w:spacing w:after="0"/>
        <w:ind w:left="0"/>
        <w:jc w:val="both"/>
      </w:pPr>
      <w:r>
        <w:rPr>
          <w:rFonts w:ascii="Times New Roman"/>
          <w:b w:val="false"/>
          <w:i w:val="false"/>
          <w:color w:val="000000"/>
          <w:sz w:val="28"/>
        </w:rPr>
        <w:t>
      МУКВИЧ Владимир Валерьевич басқарма бастығының орынбасары Беларусь Республикасы Салық және алымдар Министрінің орынбасары</w:t>
      </w:r>
    </w:p>
    <w:p>
      <w:pPr>
        <w:spacing w:after="0"/>
        <w:ind w:left="0"/>
        <w:jc w:val="both"/>
      </w:pPr>
      <w:r>
        <w:rPr>
          <w:rFonts w:ascii="Times New Roman"/>
          <w:b w:val="false"/>
          <w:i w:val="false"/>
          <w:color w:val="000000"/>
          <w:sz w:val="28"/>
        </w:rPr>
        <w:t>
      МЯСНИКОВИЧ Михаил Владимирович – Еуразиялық  экономикалық комиссия Алқасының Төрағасы (2020 жылдан 2024 жылға дейін)</w:t>
      </w:r>
    </w:p>
    <w:p>
      <w:pPr>
        <w:spacing w:after="0"/>
        <w:ind w:left="0"/>
        <w:jc w:val="both"/>
      </w:pPr>
      <w:r>
        <w:rPr>
          <w:rFonts w:ascii="Times New Roman"/>
          <w:b w:val="false"/>
          <w:i w:val="false"/>
          <w:color w:val="000000"/>
          <w:sz w:val="28"/>
        </w:rPr>
        <w:t>
      НАЗАРЕНКО Виктор Владимирович – Еуразиялық экономикалық комиссияның Техникалық реттеу жөніндегі алқа мүшесі (Министр) (2018 жылдан 2024 жылға дейін)</w:t>
      </w:r>
    </w:p>
    <w:p>
      <w:pPr>
        <w:spacing w:after="0"/>
        <w:ind w:left="0"/>
        <w:jc w:val="both"/>
      </w:pPr>
      <w:r>
        <w:rPr>
          <w:rFonts w:ascii="Times New Roman"/>
          <w:b w:val="false"/>
          <w:i w:val="false"/>
          <w:color w:val="000000"/>
          <w:sz w:val="28"/>
        </w:rPr>
        <w:t>
      НАЗАРУК Игорь Васильевич – Беларусь Республикасы Сыртқы істер министрінің орынбасары</w:t>
      </w:r>
    </w:p>
    <w:p>
      <w:pPr>
        <w:spacing w:after="0"/>
        <w:ind w:left="0"/>
        <w:jc w:val="both"/>
      </w:pPr>
      <w:r>
        <w:rPr>
          <w:rFonts w:ascii="Times New Roman"/>
          <w:b w:val="false"/>
          <w:i w:val="false"/>
          <w:color w:val="000000"/>
          <w:sz w:val="28"/>
        </w:rPr>
        <w:t>
      НИСТЮК Александр Иванович – Беларусь  Республикасы Мемлекеттік Кеден комитетінің Кедендік бақылау Ұйымы Бас басқармасы бастығының орынбасары</w:t>
      </w:r>
    </w:p>
    <w:p>
      <w:pPr>
        <w:spacing w:after="0"/>
        <w:ind w:left="0"/>
        <w:jc w:val="both"/>
      </w:pPr>
      <w:r>
        <w:rPr>
          <w:rFonts w:ascii="Times New Roman"/>
          <w:b w:val="false"/>
          <w:i w:val="false"/>
          <w:color w:val="000000"/>
          <w:sz w:val="28"/>
        </w:rPr>
        <w:t>
      НОВИКОВ Сергей Викторович - Беларусь Республикасы Байланыс және ақпараттандыру министрлігінің Стратегиялық даму басқармасының бастығы</w:t>
      </w:r>
    </w:p>
    <w:p>
      <w:pPr>
        <w:spacing w:after="0"/>
        <w:ind w:left="0"/>
        <w:jc w:val="both"/>
      </w:pPr>
      <w:r>
        <w:rPr>
          <w:rFonts w:ascii="Times New Roman"/>
          <w:b w:val="false"/>
          <w:i w:val="false"/>
          <w:color w:val="000000"/>
          <w:sz w:val="28"/>
        </w:rPr>
        <w:t>
      ОГОРОДНИКОВ Александр Сергеевич – Беларусь Республикасы Өнеркәсіп министрінің бірінші орынбасары</w:t>
      </w:r>
    </w:p>
    <w:p>
      <w:pPr>
        <w:spacing w:after="0"/>
        <w:ind w:left="0"/>
        <w:jc w:val="both"/>
      </w:pPr>
      <w:r>
        <w:rPr>
          <w:rFonts w:ascii="Times New Roman"/>
          <w:b w:val="false"/>
          <w:i w:val="false"/>
          <w:color w:val="000000"/>
          <w:sz w:val="28"/>
        </w:rPr>
        <w:t>
      ПАВЛОВИЧ Галина Зеноновна – Беларусь Республикасы Ұлттық жиналысының Өкілдер Палатасы Хатшылығының Халықаралық істер жөніндегі Беларусь Республикасы Ұлттық жиналысының Өкілдер палатасының тұрақты комиссиясымен заң жобаларын дайындау және өзара іс-қимыл бөлімінің бастығы</w:t>
      </w:r>
    </w:p>
    <w:p>
      <w:pPr>
        <w:spacing w:after="0"/>
        <w:ind w:left="0"/>
        <w:jc w:val="both"/>
      </w:pPr>
      <w:r>
        <w:rPr>
          <w:rFonts w:ascii="Times New Roman"/>
          <w:b w:val="false"/>
          <w:i w:val="false"/>
          <w:color w:val="000000"/>
          <w:sz w:val="28"/>
        </w:rPr>
        <w:t>
      ПАНФЕРОВ Алексей Викторович – Беларусь Республикасы Сыртқы істер министрлігі Халықаралық экономикалық құқық басқармасының бастығы -бас шарттық-құқықтық  асқарма бастығының орынбасары</w:t>
      </w:r>
    </w:p>
    <w:p>
      <w:pPr>
        <w:spacing w:after="0"/>
        <w:ind w:left="0"/>
        <w:jc w:val="both"/>
      </w:pPr>
      <w:r>
        <w:rPr>
          <w:rFonts w:ascii="Times New Roman"/>
          <w:b w:val="false"/>
          <w:i w:val="false"/>
          <w:color w:val="000000"/>
          <w:sz w:val="28"/>
        </w:rPr>
        <w:t>
      ПИСКУН Александр Владимирович – "Тұқым шаруашылығы, карантин және өсімдіктерді қорғау жөніндегі Бас мемлекеттік инспекция"  мемлекеттік мекемесінің директоры – бас  мемлекеттік инспектор</w:t>
      </w:r>
    </w:p>
    <w:p>
      <w:pPr>
        <w:spacing w:after="0"/>
        <w:ind w:left="0"/>
        <w:jc w:val="both"/>
      </w:pPr>
      <w:r>
        <w:rPr>
          <w:rFonts w:ascii="Times New Roman"/>
          <w:b w:val="false"/>
          <w:i w:val="false"/>
          <w:color w:val="000000"/>
          <w:sz w:val="28"/>
        </w:rPr>
        <w:t>
      ПОДШИПКИН Дмитрий Александрович – Беларусь Республикасы Ұлттық жиналысының Өкілдер Палатасы хатшылығының экономикалық саясат жөніндегі Беларусь Республикасы Ұлттық жиналысының Өкілдер палатасының тұрақты комиссиясымен заң жобаларын дайындау және өзара іс-қимыл бөлімінің бастығы</w:t>
      </w:r>
    </w:p>
    <w:p>
      <w:pPr>
        <w:spacing w:after="0"/>
        <w:ind w:left="0"/>
        <w:jc w:val="both"/>
      </w:pPr>
      <w:r>
        <w:rPr>
          <w:rFonts w:ascii="Times New Roman"/>
          <w:b w:val="false"/>
          <w:i w:val="false"/>
          <w:color w:val="000000"/>
          <w:sz w:val="28"/>
        </w:rPr>
        <w:t>
      ПРИХОДЬКО Иван Федорович – Беларусь Республикасы Табиғи ресурстар және қоршаған ортаны қорғау Министрінің орынбасары</w:t>
      </w:r>
    </w:p>
    <w:p>
      <w:pPr>
        <w:spacing w:after="0"/>
        <w:ind w:left="0"/>
        <w:jc w:val="both"/>
      </w:pPr>
      <w:r>
        <w:rPr>
          <w:rFonts w:ascii="Times New Roman"/>
          <w:b w:val="false"/>
          <w:i w:val="false"/>
          <w:color w:val="000000"/>
          <w:sz w:val="28"/>
        </w:rPr>
        <w:t>
      ПРОКОПЧУК Андрей Викторович – Беларусь Республикасы Сыртқы істер министрлігі Сыртқы экономикалық қызмет департаментінің директоры</w:t>
      </w:r>
    </w:p>
    <w:p>
      <w:pPr>
        <w:spacing w:after="0"/>
        <w:ind w:left="0"/>
        <w:jc w:val="both"/>
      </w:pPr>
      <w:r>
        <w:rPr>
          <w:rFonts w:ascii="Times New Roman"/>
          <w:b w:val="false"/>
          <w:i w:val="false"/>
          <w:color w:val="000000"/>
          <w:sz w:val="28"/>
        </w:rPr>
        <w:t>
      РАЧКОВ Сергей Анатольевич – Беларусь Республикасының Ұлттық Жиналысы Өкілдер палатасының Халықаралық істер жөніндегі тұрақты комиссиясының төрағасы</w:t>
      </w:r>
    </w:p>
    <w:p>
      <w:pPr>
        <w:spacing w:after="0"/>
        <w:ind w:left="0"/>
        <w:jc w:val="both"/>
      </w:pPr>
      <w:r>
        <w:rPr>
          <w:rFonts w:ascii="Times New Roman"/>
          <w:b w:val="false"/>
          <w:i w:val="false"/>
          <w:color w:val="000000"/>
          <w:sz w:val="28"/>
        </w:rPr>
        <w:t>
      СЕЛИВЕРСТОВ Юрий Михайлович – Беларусь Республикасының Қаржы министрі</w:t>
      </w:r>
    </w:p>
    <w:p>
      <w:pPr>
        <w:spacing w:after="0"/>
        <w:ind w:left="0"/>
        <w:jc w:val="both"/>
      </w:pPr>
      <w:r>
        <w:rPr>
          <w:rFonts w:ascii="Times New Roman"/>
          <w:b w:val="false"/>
          <w:i w:val="false"/>
          <w:color w:val="000000"/>
          <w:sz w:val="28"/>
        </w:rPr>
        <w:t>
      СИЛКОВ Сергей Викторович – Беларусь Республикасы Сыртқы істер министрлігі сыртқы сауда саясаты және Еуразиялық экономикалық интеграция департаменті басқармасының бастығы</w:t>
      </w:r>
    </w:p>
    <w:p>
      <w:pPr>
        <w:spacing w:after="0"/>
        <w:ind w:left="0"/>
        <w:jc w:val="both"/>
      </w:pPr>
      <w:r>
        <w:rPr>
          <w:rFonts w:ascii="Times New Roman"/>
          <w:b w:val="false"/>
          <w:i w:val="false"/>
          <w:color w:val="000000"/>
          <w:sz w:val="28"/>
        </w:rPr>
        <w:t>
      СКУРАНОВИЧ Анжела Леонидовна – "Республикалық гигиена, эпидемиология және қоғамдық денсаулық орталығы" мемлекеттік мекемесінің бас дәрігері</w:t>
      </w:r>
    </w:p>
    <w:p>
      <w:pPr>
        <w:spacing w:after="0"/>
        <w:ind w:left="0"/>
        <w:jc w:val="both"/>
      </w:pPr>
      <w:r>
        <w:rPr>
          <w:rFonts w:ascii="Times New Roman"/>
          <w:b w:val="false"/>
          <w:i w:val="false"/>
          <w:color w:val="000000"/>
          <w:sz w:val="28"/>
        </w:rPr>
        <w:t>
      СМАРГУН Елена Ростиславовна - Беларусь Республикасы Қаржы министрлігі Халықаралық қаржы қатынастары бас басқармасының мемлекетаралық интеграция басқармасының бастығы - бас басқарма бастығының орынбасары</w:t>
      </w:r>
    </w:p>
    <w:p>
      <w:pPr>
        <w:spacing w:after="0"/>
        <w:ind w:left="0"/>
        <w:jc w:val="both"/>
      </w:pPr>
      <w:r>
        <w:rPr>
          <w:rFonts w:ascii="Times New Roman"/>
          <w:b w:val="false"/>
          <w:i w:val="false"/>
          <w:color w:val="000000"/>
          <w:sz w:val="28"/>
        </w:rPr>
        <w:t>
      СМЕЯН Александр Артемович - Беларусь Республикасы Жоғары аттестаттау комиссиясының аналитикалық және құқықтық жұмыс басқармасының бастығы</w:t>
      </w:r>
    </w:p>
    <w:p>
      <w:pPr>
        <w:spacing w:after="0"/>
        <w:ind w:left="0"/>
        <w:jc w:val="both"/>
      </w:pPr>
      <w:r>
        <w:rPr>
          <w:rFonts w:ascii="Times New Roman"/>
          <w:b w:val="false"/>
          <w:i w:val="false"/>
          <w:color w:val="000000"/>
          <w:sz w:val="28"/>
        </w:rPr>
        <w:t>
      СТРЕЧЕНЬ Татьяна Евгеньевна – Беларусь мемлекеттік мұнай және химия концернінің сыртқы экономикалық байланыстар бас басқармасының интеграциялық процестерді үйлестіру бөлімінің бастығы</w:t>
      </w:r>
    </w:p>
    <w:p>
      <w:pPr>
        <w:spacing w:after="0"/>
        <w:ind w:left="0"/>
        <w:jc w:val="both"/>
      </w:pPr>
      <w:r>
        <w:rPr>
          <w:rFonts w:ascii="Times New Roman"/>
          <w:b w:val="false"/>
          <w:i w:val="false"/>
          <w:color w:val="000000"/>
          <w:sz w:val="28"/>
        </w:rPr>
        <w:t>
      ТАТАРИНОВИЧ Владислав Викентьевич – Беларусь Республикасы Ұлттық Жиналысы Кеңесінің экономика, бюджет және қаржы жөніндегі тұрақты комиссиясының төрағасы</w:t>
      </w:r>
    </w:p>
    <w:p>
      <w:pPr>
        <w:spacing w:after="0"/>
        <w:ind w:left="0"/>
        <w:jc w:val="both"/>
      </w:pPr>
      <w:r>
        <w:rPr>
          <w:rFonts w:ascii="Times New Roman"/>
          <w:b w:val="false"/>
          <w:i w:val="false"/>
          <w:color w:val="000000"/>
          <w:sz w:val="28"/>
        </w:rPr>
        <w:t>
      ТЕРҢХИНА Елена Альбертовна – Беларусь Республикасы Экономика министрлігі Экономикалық интеграция бас басқармасы бастығының орынбасары (2021 жылдан 2024 жылға дейін)</w:t>
      </w:r>
    </w:p>
    <w:p>
      <w:pPr>
        <w:spacing w:after="0"/>
        <w:ind w:left="0"/>
        <w:jc w:val="both"/>
      </w:pPr>
      <w:r>
        <w:rPr>
          <w:rFonts w:ascii="Times New Roman"/>
          <w:b w:val="false"/>
          <w:i w:val="false"/>
          <w:color w:val="000000"/>
          <w:sz w:val="28"/>
        </w:rPr>
        <w:t>
      ТУСКАЛЬ Дмитрий Валерьевич – Беларусь Республикасы Әділет министрлігінің халықаралық ынтымақтастығы басқарма бастығы</w:t>
      </w:r>
    </w:p>
    <w:p>
      <w:pPr>
        <w:spacing w:after="0"/>
        <w:ind w:left="0"/>
        <w:jc w:val="both"/>
      </w:pPr>
      <w:r>
        <w:rPr>
          <w:rFonts w:ascii="Times New Roman"/>
          <w:b w:val="false"/>
          <w:i w:val="false"/>
          <w:color w:val="000000"/>
          <w:sz w:val="28"/>
        </w:rPr>
        <w:t>
      ФЕДОРЕНКО Екатерина Валерьевна – "Республикалық гигиена, эпидемиология және қоғамдық денсаулық орталығы" мемлекеттік мекемесінің гигиена, токсикология, эпидемиология, вирусология және микробиология ғылыми-зерттеу институтының халықаралық қызмет бөлімінің меңгерушісі</w:t>
      </w:r>
    </w:p>
    <w:p>
      <w:pPr>
        <w:spacing w:after="0"/>
        <w:ind w:left="0"/>
        <w:jc w:val="both"/>
      </w:pPr>
      <w:r>
        <w:rPr>
          <w:rFonts w:ascii="Times New Roman"/>
          <w:b w:val="false"/>
          <w:i w:val="false"/>
          <w:color w:val="000000"/>
          <w:sz w:val="28"/>
        </w:rPr>
        <w:t>
      ФЛОРИНСКИЙ Максим Владимирович - Беларусь Республикасы Еңбек және әлеуметтік қорғау министрлігінің Жұмыспен қамту саясаты бас басқармасының бастығы</w:t>
      </w:r>
    </w:p>
    <w:p>
      <w:pPr>
        <w:spacing w:after="0"/>
        <w:ind w:left="0"/>
        <w:jc w:val="both"/>
      </w:pPr>
      <w:r>
        <w:rPr>
          <w:rFonts w:ascii="Times New Roman"/>
          <w:b w:val="false"/>
          <w:i w:val="false"/>
          <w:color w:val="000000"/>
          <w:sz w:val="28"/>
        </w:rPr>
        <w:t>
      ФОМЧЕНКО Дмитрий Анатольевич - Беларусь Республикасының Ресей Федерациясындағы Елшілігінің кеңесші-елшісі</w:t>
      </w:r>
    </w:p>
    <w:p>
      <w:pPr>
        <w:spacing w:after="0"/>
        <w:ind w:left="0"/>
        <w:jc w:val="both"/>
      </w:pPr>
      <w:r>
        <w:rPr>
          <w:rFonts w:ascii="Times New Roman"/>
          <w:b w:val="false"/>
          <w:i w:val="false"/>
          <w:color w:val="000000"/>
          <w:sz w:val="28"/>
        </w:rPr>
        <w:t>
      ХАРИТОНЧИК Дмитрий Иванович – "Атлант" ЖАҚ бас директоры</w:t>
      </w:r>
    </w:p>
    <w:p>
      <w:pPr>
        <w:spacing w:after="0"/>
        <w:ind w:left="0"/>
        <w:jc w:val="both"/>
      </w:pPr>
      <w:r>
        <w:rPr>
          <w:rFonts w:ascii="Times New Roman"/>
          <w:b w:val="false"/>
          <w:i w:val="false"/>
          <w:color w:val="000000"/>
          <w:sz w:val="28"/>
        </w:rPr>
        <w:t>
      ШАПКОВА Ольга Сергеевна – Беларусь Республикасы Көлік және коммуникация министрлігі авиация департаменті директорының орынбасары</w:t>
      </w:r>
    </w:p>
    <w:p>
      <w:pPr>
        <w:spacing w:after="0"/>
        <w:ind w:left="0"/>
        <w:jc w:val="both"/>
      </w:pPr>
      <w:r>
        <w:rPr>
          <w:rFonts w:ascii="Times New Roman"/>
          <w:b w:val="false"/>
          <w:i w:val="false"/>
          <w:color w:val="000000"/>
          <w:sz w:val="28"/>
        </w:rPr>
        <w:t>
      ШИБКОВ Александр Владимирович – Беларусь Республикасы Президентінің жанындағы жедел-талдау орталығының бөлім бастығы</w:t>
      </w:r>
    </w:p>
    <w:p>
      <w:pPr>
        <w:spacing w:after="0"/>
        <w:ind w:left="0"/>
        <w:jc w:val="both"/>
      </w:pPr>
      <w:r>
        <w:rPr>
          <w:rFonts w:ascii="Times New Roman"/>
          <w:b w:val="false"/>
          <w:i w:val="false"/>
          <w:color w:val="000000"/>
          <w:sz w:val="28"/>
        </w:rPr>
        <w:t>
      ШУЛЬГА Павел Пантелеевич – Беларусь Республикасы Қаржы министрлігінің Халықаралық қаржы қатынастары бас басқармасының бастығы</w:t>
      </w:r>
    </w:p>
    <w:bookmarkStart w:name="z8" w:id="6"/>
    <w:p>
      <w:pPr>
        <w:spacing w:after="0"/>
        <w:ind w:left="0"/>
        <w:jc w:val="both"/>
      </w:pPr>
      <w:r>
        <w:rPr>
          <w:rFonts w:ascii="Times New Roman"/>
          <w:b w:val="false"/>
          <w:i w:val="false"/>
          <w:color w:val="000000"/>
          <w:sz w:val="28"/>
        </w:rPr>
        <w:t>
      Қазақстан Республикасынан</w:t>
      </w:r>
    </w:p>
    <w:bookmarkEnd w:id="6"/>
    <w:p>
      <w:pPr>
        <w:spacing w:after="0"/>
        <w:ind w:left="0"/>
        <w:jc w:val="both"/>
      </w:pPr>
      <w:r>
        <w:rPr>
          <w:rFonts w:ascii="Times New Roman"/>
          <w:b w:val="false"/>
          <w:i w:val="false"/>
          <w:color w:val="000000"/>
          <w:sz w:val="28"/>
        </w:rPr>
        <w:t>
      АБДИГАЛИ Азамат Қайратұлы - Қазақстан Республикасы Сауда және интеграция министрлігі сыртқы сауда қызметі департаменті кедендік-тарифтік реттеу басқармасының бас сарапшысы</w:t>
      </w:r>
    </w:p>
    <w:p>
      <w:pPr>
        <w:spacing w:after="0"/>
        <w:ind w:left="0"/>
        <w:jc w:val="both"/>
      </w:pPr>
      <w:r>
        <w:rPr>
          <w:rFonts w:ascii="Times New Roman"/>
          <w:b w:val="false"/>
          <w:i w:val="false"/>
          <w:color w:val="000000"/>
          <w:sz w:val="28"/>
        </w:rPr>
        <w:t>
      АБДРАХМАНОВ Нұрлан Алмасович - Қазақстан Республикасы Қаржы нарығын реттеу және дамыту агенттігі төрағасының бірінші орынбасары</w:t>
      </w:r>
    </w:p>
    <w:p>
      <w:pPr>
        <w:spacing w:after="0"/>
        <w:ind w:left="0"/>
        <w:jc w:val="both"/>
      </w:pPr>
      <w:r>
        <w:rPr>
          <w:rFonts w:ascii="Times New Roman"/>
          <w:b w:val="false"/>
          <w:i w:val="false"/>
          <w:color w:val="000000"/>
          <w:sz w:val="28"/>
        </w:rPr>
        <w:t>
      АБИТБЕКОВ Айболат Серикжанович - Қазақстан Республикасы Ғылым және жоғары білім Министрлігі Тіл саясаты комитеті төрағасының орынбасары</w:t>
      </w:r>
    </w:p>
    <w:p>
      <w:pPr>
        <w:spacing w:after="0"/>
        <w:ind w:left="0"/>
        <w:jc w:val="both"/>
      </w:pPr>
      <w:r>
        <w:rPr>
          <w:rFonts w:ascii="Times New Roman"/>
          <w:b w:val="false"/>
          <w:i w:val="false"/>
          <w:color w:val="000000"/>
          <w:sz w:val="28"/>
        </w:rPr>
        <w:t>
      АБУЛХАТИН Ерболат Махамбетович - Қазақстан Республикасы Еңбек және халықты әлеуметтік қорғау министрлігі Көші-қон комитеті төрағасының орынбасары</w:t>
      </w:r>
    </w:p>
    <w:p>
      <w:pPr>
        <w:spacing w:after="0"/>
        <w:ind w:left="0"/>
        <w:jc w:val="both"/>
      </w:pPr>
      <w:r>
        <w:rPr>
          <w:rFonts w:ascii="Times New Roman"/>
          <w:b w:val="false"/>
          <w:i w:val="false"/>
          <w:color w:val="000000"/>
          <w:sz w:val="28"/>
        </w:rPr>
        <w:t>
      АБУОВ Ержан Казбекович - Қазақстан Республикасы Энергетика министрлігі "KAZENERGY" мұнай-газ және энергетика кешені ұйымдарының қазақстандық қауымдастығы" заңды тұлғалар бірлестігінің басқарушы директоры</w:t>
      </w:r>
    </w:p>
    <w:p>
      <w:pPr>
        <w:spacing w:after="0"/>
        <w:ind w:left="0"/>
        <w:jc w:val="both"/>
      </w:pPr>
      <w:r>
        <w:rPr>
          <w:rFonts w:ascii="Times New Roman"/>
          <w:b w:val="false"/>
          <w:i w:val="false"/>
          <w:color w:val="000000"/>
          <w:sz w:val="28"/>
        </w:rPr>
        <w:t xml:space="preserve">
      АЙТБАЕВА Нургуль Талгатовна – Еуразиялық  экономикалық комиссия сауда саясаты департаменті директорының орынбасары </w:t>
      </w:r>
    </w:p>
    <w:p>
      <w:pPr>
        <w:spacing w:after="0"/>
        <w:ind w:left="0"/>
        <w:jc w:val="both"/>
      </w:pPr>
      <w:r>
        <w:rPr>
          <w:rFonts w:ascii="Times New Roman"/>
          <w:b w:val="false"/>
          <w:i w:val="false"/>
          <w:color w:val="000000"/>
          <w:sz w:val="28"/>
        </w:rPr>
        <w:t>
      АЙТҚАЛИЕВА Айша Мустахимовна  - Қазақстан  Республикасы Әділет министрлігі Халықаралық құқық департаментінің директоры</w:t>
      </w:r>
    </w:p>
    <w:p>
      <w:pPr>
        <w:spacing w:after="0"/>
        <w:ind w:left="0"/>
        <w:jc w:val="both"/>
      </w:pPr>
      <w:r>
        <w:rPr>
          <w:rFonts w:ascii="Times New Roman"/>
          <w:b w:val="false"/>
          <w:i w:val="false"/>
          <w:color w:val="000000"/>
          <w:sz w:val="28"/>
        </w:rPr>
        <w:t>
      АЙТМҰХАНОВ Қайрат Серикович - Қазақстан Республикасы цифрлық даму, инновациялар және аэроғарыш өнеркәсібі министрлігі Ақпараттық қауіпсіздік комитеті ЕАЭО интеграциялық процестер басқармасының бас сарапшысы</w:t>
      </w:r>
    </w:p>
    <w:p>
      <w:pPr>
        <w:spacing w:after="0"/>
        <w:ind w:left="0"/>
        <w:jc w:val="both"/>
      </w:pPr>
      <w:r>
        <w:rPr>
          <w:rFonts w:ascii="Times New Roman"/>
          <w:b w:val="false"/>
          <w:i w:val="false"/>
          <w:color w:val="000000"/>
          <w:sz w:val="28"/>
        </w:rPr>
        <w:t>
      АҚКЕНЖЕНОВ Ерлан Кудайбергенович – Қазақстан  Республикасының Энергетика вице – министрі</w:t>
      </w:r>
    </w:p>
    <w:p>
      <w:pPr>
        <w:spacing w:after="0"/>
        <w:ind w:left="0"/>
        <w:jc w:val="both"/>
      </w:pPr>
      <w:r>
        <w:rPr>
          <w:rFonts w:ascii="Times New Roman"/>
          <w:b w:val="false"/>
          <w:i w:val="false"/>
          <w:color w:val="000000"/>
          <w:sz w:val="28"/>
        </w:rPr>
        <w:t>
      АЛИМБАКИРОВА Салтанат Сайлауовна – ҚазақстанРеспубликасы Ауыл шаруашылығы министрлігі Ветеринариялық бақылау және қадағалау комитетінің шекарадағы және көліктегі Ветеринариялық бақылау басқармасының басшысы</w:t>
      </w:r>
    </w:p>
    <w:p>
      <w:pPr>
        <w:spacing w:after="0"/>
        <w:ind w:left="0"/>
        <w:jc w:val="both"/>
      </w:pPr>
      <w:r>
        <w:rPr>
          <w:rFonts w:ascii="Times New Roman"/>
          <w:b w:val="false"/>
          <w:i w:val="false"/>
          <w:color w:val="000000"/>
          <w:sz w:val="28"/>
        </w:rPr>
        <w:t>
      АМРИН Мурат Амангельдиевич – "Атамекен" Қазақстан Республикасы Ұлттық Кәсіпкерлер палатасының Басқарма мүшесі - Басқарма төрағасының орынбасары</w:t>
      </w:r>
    </w:p>
    <w:p>
      <w:pPr>
        <w:spacing w:after="0"/>
        <w:ind w:left="0"/>
        <w:jc w:val="both"/>
      </w:pPr>
      <w:r>
        <w:rPr>
          <w:rFonts w:ascii="Times New Roman"/>
          <w:b w:val="false"/>
          <w:i w:val="false"/>
          <w:color w:val="000000"/>
          <w:sz w:val="28"/>
        </w:rPr>
        <w:t xml:space="preserve">
      АРАПОВА Эльмира Ермековна - Қазақстан Республикасы Энергетика министрлігі мұнай тасымалдау және өңдеу департаменті мұнай тасымалдау және өңдеу басқармасының басшысы </w:t>
      </w:r>
    </w:p>
    <w:p>
      <w:pPr>
        <w:spacing w:after="0"/>
        <w:ind w:left="0"/>
        <w:jc w:val="both"/>
      </w:pPr>
      <w:r>
        <w:rPr>
          <w:rFonts w:ascii="Times New Roman"/>
          <w:b w:val="false"/>
          <w:i w:val="false"/>
          <w:color w:val="000000"/>
          <w:sz w:val="28"/>
        </w:rPr>
        <w:t>
      АРҒЫН Айжан Оразқызы – Қазақстан  Республикасы Сауда және интеграция министрлігі Экономикалық интеграция департаменті кәсіпкерлік саласындағы ынтымақтастықты дамыту басқармасының бас сарапшысы</w:t>
      </w:r>
    </w:p>
    <w:p>
      <w:pPr>
        <w:spacing w:after="0"/>
        <w:ind w:left="0"/>
        <w:jc w:val="both"/>
      </w:pPr>
      <w:r>
        <w:rPr>
          <w:rFonts w:ascii="Times New Roman"/>
          <w:b w:val="false"/>
          <w:i w:val="false"/>
          <w:color w:val="000000"/>
          <w:sz w:val="28"/>
        </w:rPr>
        <w:t>
      АСАУТАЕВ Бахтияр Берикович – Еуразиялық  экономикалық комиссияның интеграцияны дамыту департаменті директорының орынбасары</w:t>
      </w:r>
    </w:p>
    <w:p>
      <w:pPr>
        <w:spacing w:after="0"/>
        <w:ind w:left="0"/>
        <w:jc w:val="both"/>
      </w:pPr>
      <w:r>
        <w:rPr>
          <w:rFonts w:ascii="Times New Roman"/>
          <w:b w:val="false"/>
          <w:i w:val="false"/>
          <w:color w:val="000000"/>
          <w:sz w:val="28"/>
        </w:rPr>
        <w:t>
      АХМЕТОВ Дархан Тлекұлы - Қазақстан Республикасы Энергетика министрлігі "KEGOC" акционерлік қоғамының нарықты талдау және заңнамалық бастамалар департаментінің директоры</w:t>
      </w:r>
    </w:p>
    <w:p>
      <w:pPr>
        <w:spacing w:after="0"/>
        <w:ind w:left="0"/>
        <w:jc w:val="both"/>
      </w:pPr>
      <w:r>
        <w:rPr>
          <w:rFonts w:ascii="Times New Roman"/>
          <w:b w:val="false"/>
          <w:i w:val="false"/>
          <w:color w:val="000000"/>
          <w:sz w:val="28"/>
        </w:rPr>
        <w:t>
      АШИТОВ Серік Батыржанович – Қазақстан  Республикасы Сауда және интеграция министрлігі сыртқы сауда қызметі департаменті директорының орынбасары</w:t>
      </w:r>
    </w:p>
    <w:p>
      <w:pPr>
        <w:spacing w:after="0"/>
        <w:ind w:left="0"/>
        <w:jc w:val="both"/>
      </w:pPr>
      <w:r>
        <w:rPr>
          <w:rFonts w:ascii="Times New Roman"/>
          <w:b w:val="false"/>
          <w:i w:val="false"/>
          <w:color w:val="000000"/>
          <w:sz w:val="28"/>
        </w:rPr>
        <w:t>
      АЮПОВ Нурмухамед Нурланович – Қазақстан Республикасы Көлік министрлігі Халықаралық ынтымақтастық департаментінің директоры</w:t>
      </w:r>
    </w:p>
    <w:p>
      <w:pPr>
        <w:spacing w:after="0"/>
        <w:ind w:left="0"/>
        <w:jc w:val="both"/>
      </w:pPr>
      <w:r>
        <w:rPr>
          <w:rFonts w:ascii="Times New Roman"/>
          <w:b w:val="false"/>
          <w:i w:val="false"/>
          <w:color w:val="000000"/>
          <w:sz w:val="28"/>
        </w:rPr>
        <w:t>
      БАЗАРБАЕВА Нураим Нурмухаметовна – Қазақстан Республикасы Қаржы нарығын реттеу және дамыту агенттігінің халықаралық ынтымақтастық департаменті екіжақты және интеграциялық ынтымақтастық басқармасының жетекші маманы</w:t>
      </w:r>
    </w:p>
    <w:p>
      <w:pPr>
        <w:spacing w:after="0"/>
        <w:ind w:left="0"/>
        <w:jc w:val="both"/>
      </w:pPr>
      <w:r>
        <w:rPr>
          <w:rFonts w:ascii="Times New Roman"/>
          <w:b w:val="false"/>
          <w:i w:val="false"/>
          <w:color w:val="000000"/>
          <w:sz w:val="28"/>
        </w:rPr>
        <w:t>
      БАЙДУЛЛАЕВА Шынар Амановна –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кәсіпорнының дәрілік заттарды сараптау департаментінің басшысы</w:t>
      </w:r>
    </w:p>
    <w:p>
      <w:pPr>
        <w:spacing w:after="0"/>
        <w:ind w:left="0"/>
        <w:jc w:val="both"/>
      </w:pPr>
      <w:r>
        <w:rPr>
          <w:rFonts w:ascii="Times New Roman"/>
          <w:b w:val="false"/>
          <w:i w:val="false"/>
          <w:color w:val="000000"/>
          <w:sz w:val="28"/>
        </w:rPr>
        <w:t>
      БАЙКАДАМОВА Уасиля Тулеуовна – Қазақстан Республикасы Сауда және интеграция министрлігі сыртқы сауда қызметі департаменті директорының орынбасары</w:t>
      </w:r>
    </w:p>
    <w:p>
      <w:pPr>
        <w:spacing w:after="0"/>
        <w:ind w:left="0"/>
        <w:jc w:val="both"/>
      </w:pPr>
      <w:r>
        <w:rPr>
          <w:rFonts w:ascii="Times New Roman"/>
          <w:b w:val="false"/>
          <w:i w:val="false"/>
          <w:color w:val="000000"/>
          <w:sz w:val="28"/>
        </w:rPr>
        <w:t>
      БАЙМАКАНОВА Аида Турагуловна – Қазақстан Республикасы Бәсекелестікті қорғау және дамыту агенттігінің халықаралық ынтымақтастық басқармасының басшысы</w:t>
      </w:r>
    </w:p>
    <w:p>
      <w:pPr>
        <w:spacing w:after="0"/>
        <w:ind w:left="0"/>
        <w:jc w:val="both"/>
      </w:pPr>
      <w:r>
        <w:rPr>
          <w:rFonts w:ascii="Times New Roman"/>
          <w:b w:val="false"/>
          <w:i w:val="false"/>
          <w:color w:val="000000"/>
          <w:sz w:val="28"/>
        </w:rPr>
        <w:t>
      БАКЕНОВ Ернар Багытжанұлы – Еуразиялық экономикалық комиссияның Кәсіпкерлік қызметті дамыту департаментінің директоры</w:t>
      </w:r>
    </w:p>
    <w:p>
      <w:pPr>
        <w:spacing w:after="0"/>
        <w:ind w:left="0"/>
        <w:jc w:val="both"/>
      </w:pPr>
      <w:r>
        <w:rPr>
          <w:rFonts w:ascii="Times New Roman"/>
          <w:b w:val="false"/>
          <w:i w:val="false"/>
          <w:color w:val="000000"/>
          <w:sz w:val="28"/>
        </w:rPr>
        <w:t>
      БИРЖАНОВ Ержан Ерикович – Қазақстан Республикасының Қаржы вице-министрі</w:t>
      </w:r>
    </w:p>
    <w:p>
      <w:pPr>
        <w:spacing w:after="0"/>
        <w:ind w:left="0"/>
        <w:jc w:val="both"/>
      </w:pPr>
      <w:r>
        <w:rPr>
          <w:rFonts w:ascii="Times New Roman"/>
          <w:b w:val="false"/>
          <w:i w:val="false"/>
          <w:color w:val="000000"/>
          <w:sz w:val="28"/>
        </w:rPr>
        <w:t>
      БОСТУБАЕВА Алия Габдешовна – Қазақстан Республикасы Ұлттық Банкі халықаралық ынтымақтастық департаменті интеграциялық ынтымақтастық басқармасының басшысы</w:t>
      </w:r>
    </w:p>
    <w:p>
      <w:pPr>
        <w:spacing w:after="0"/>
        <w:ind w:left="0"/>
        <w:jc w:val="both"/>
      </w:pPr>
      <w:r>
        <w:rPr>
          <w:rFonts w:ascii="Times New Roman"/>
          <w:b w:val="false"/>
          <w:i w:val="false"/>
          <w:color w:val="000000"/>
          <w:sz w:val="28"/>
        </w:rPr>
        <w:t>
      ГАББАСОВА Галия Руслановна - Қазақстан Республикасы Қаржы нарығын реттеу және дамыту агенттігі бағалы қағаздар нарығы департаменті бағалы қағаздар нарығын дамыту басқармасының бас маманы – экономисі</w:t>
      </w:r>
    </w:p>
    <w:p>
      <w:pPr>
        <w:spacing w:after="0"/>
        <w:ind w:left="0"/>
        <w:jc w:val="both"/>
      </w:pPr>
      <w:r>
        <w:rPr>
          <w:rFonts w:ascii="Times New Roman"/>
          <w:b w:val="false"/>
          <w:i w:val="false"/>
          <w:color w:val="000000"/>
          <w:sz w:val="28"/>
        </w:rPr>
        <w:t>
      ДАНИШЕВ Алнур Берикович – "Атамекен" Қазақстан Республикасы Ұлттық Кәсіпкерлер палатасының экономикалық интеграция департаментінің директоры – басқарушы директор</w:t>
      </w:r>
    </w:p>
    <w:p>
      <w:pPr>
        <w:spacing w:after="0"/>
        <w:ind w:left="0"/>
        <w:jc w:val="both"/>
      </w:pPr>
      <w:r>
        <w:rPr>
          <w:rFonts w:ascii="Times New Roman"/>
          <w:b w:val="false"/>
          <w:i w:val="false"/>
          <w:color w:val="000000"/>
          <w:sz w:val="28"/>
        </w:rPr>
        <w:t>
      ДАУЛЕТБЕК Адилбек Жарқынұлы – Қазақстан  Республикасы Сауда және интеграция министрлігі Техникалық реттеу және метрология комитетінің "Ұлттық аккредиттеу орталығы" РМК әдістеме және нормалау департаментінің жетекші маманы</w:t>
      </w:r>
    </w:p>
    <w:p>
      <w:pPr>
        <w:spacing w:after="0"/>
        <w:ind w:left="0"/>
        <w:jc w:val="both"/>
      </w:pPr>
      <w:r>
        <w:rPr>
          <w:rFonts w:ascii="Times New Roman"/>
          <w:b w:val="false"/>
          <w:i w:val="false"/>
          <w:color w:val="000000"/>
          <w:sz w:val="28"/>
        </w:rPr>
        <w:t>
      ДУЙСЕНБАЙ Думан Түсіпұлы-Қазақстан Республикасы Сыртқы істер министрлігі Еуразиялық интеграция департаментінің бірінші хатшысы</w:t>
      </w:r>
    </w:p>
    <w:p>
      <w:pPr>
        <w:spacing w:after="0"/>
        <w:ind w:left="0"/>
        <w:jc w:val="both"/>
      </w:pPr>
      <w:r>
        <w:rPr>
          <w:rFonts w:ascii="Times New Roman"/>
          <w:b w:val="false"/>
          <w:i w:val="false"/>
          <w:color w:val="000000"/>
          <w:sz w:val="28"/>
        </w:rPr>
        <w:t>
      ДЮСЕБАЕВА Алия Орманбетовна - Қазақстан Республикасы Энергетика министрлігі Мұнай-газ химиясы және техникалық реттеу департаменті Техникалық реттеу және интеграция басқармасының басшысы</w:t>
      </w:r>
    </w:p>
    <w:p>
      <w:pPr>
        <w:spacing w:after="0"/>
        <w:ind w:left="0"/>
        <w:jc w:val="both"/>
      </w:pPr>
      <w:r>
        <w:rPr>
          <w:rFonts w:ascii="Times New Roman"/>
          <w:b w:val="false"/>
          <w:i w:val="false"/>
          <w:color w:val="000000"/>
          <w:sz w:val="28"/>
        </w:rPr>
        <w:t>
      ДЮСЕНБЕК Жеңіс Думанұлы - Қазақстан Республикасы Сауда және интеграция министрлігі Экономикалық интеграция департаменті интеграцияны дамыту басқармасының бас сарапшысы</w:t>
      </w:r>
    </w:p>
    <w:p>
      <w:pPr>
        <w:spacing w:after="0"/>
        <w:ind w:left="0"/>
        <w:jc w:val="both"/>
      </w:pPr>
      <w:r>
        <w:rPr>
          <w:rFonts w:ascii="Times New Roman"/>
          <w:b w:val="false"/>
          <w:i w:val="false"/>
          <w:color w:val="000000"/>
          <w:sz w:val="28"/>
        </w:rPr>
        <w:t>
      ЕЛИКБАЕВ Куаныш Нурланович – Еуразиялық экономикалық комиссияның Экономика және қаржы саясаты жөніндегі алқа мүшесінің (министрдің) көмекшісі</w:t>
      </w:r>
    </w:p>
    <w:p>
      <w:pPr>
        <w:spacing w:after="0"/>
        <w:ind w:left="0"/>
        <w:jc w:val="both"/>
      </w:pPr>
      <w:r>
        <w:rPr>
          <w:rFonts w:ascii="Times New Roman"/>
          <w:b w:val="false"/>
          <w:i w:val="false"/>
          <w:color w:val="000000"/>
          <w:sz w:val="28"/>
        </w:rPr>
        <w:t>
      ЕРБАТЫРОВ Кайрат Каирович – Қазақстан Республикасы Сауда және интеграция министрлігі Экономикалық интеграция департаменті индустриялық және инфрақұрылымдық ынтымақтастық басқармасының басшысы</w:t>
      </w:r>
    </w:p>
    <w:p>
      <w:pPr>
        <w:spacing w:after="0"/>
        <w:ind w:left="0"/>
        <w:jc w:val="both"/>
      </w:pPr>
      <w:r>
        <w:rPr>
          <w:rFonts w:ascii="Times New Roman"/>
          <w:b w:val="false"/>
          <w:i w:val="false"/>
          <w:color w:val="000000"/>
          <w:sz w:val="28"/>
        </w:rPr>
        <w:t>
      ЕРМЕКПАЕВА Розалина Аскаровна – Қазақстан Республикасы Денсаулық сақтау министрлігі Азық-түлік емес тауарларға техникалық регламенттерді бақылау басқармасының басшысы</w:t>
      </w:r>
    </w:p>
    <w:p>
      <w:pPr>
        <w:spacing w:after="0"/>
        <w:ind w:left="0"/>
        <w:jc w:val="both"/>
      </w:pPr>
      <w:r>
        <w:rPr>
          <w:rFonts w:ascii="Times New Roman"/>
          <w:b w:val="false"/>
          <w:i w:val="false"/>
          <w:color w:val="000000"/>
          <w:sz w:val="28"/>
        </w:rPr>
        <w:t>
      ЕРУБАЕВ Нуртуган Жаканович – Қазақстан Республикасы Денсаулық сақтау министрлігі санитариялық-эпидемиологиялық бақылау комитетінің мемлекеттік шекарадағы санитариялық күзет қызметін үйлестіру басқармасының басшысы</w:t>
      </w:r>
    </w:p>
    <w:p>
      <w:pPr>
        <w:spacing w:after="0"/>
        <w:ind w:left="0"/>
        <w:jc w:val="both"/>
      </w:pPr>
      <w:r>
        <w:rPr>
          <w:rFonts w:ascii="Times New Roman"/>
          <w:b w:val="false"/>
          <w:i w:val="false"/>
          <w:color w:val="000000"/>
          <w:sz w:val="28"/>
        </w:rPr>
        <w:t>
      ЖАКСЕЛЕКОВА Ботагоз Шаймардановна – Қазақстан Республикасының Әділет вице-министрі</w:t>
      </w:r>
    </w:p>
    <w:p>
      <w:pPr>
        <w:spacing w:after="0"/>
        <w:ind w:left="0"/>
        <w:jc w:val="both"/>
      </w:pPr>
      <w:r>
        <w:rPr>
          <w:rFonts w:ascii="Times New Roman"/>
          <w:b w:val="false"/>
          <w:i w:val="false"/>
          <w:color w:val="000000"/>
          <w:sz w:val="28"/>
        </w:rPr>
        <w:t>
      ЖАҚСЫЛЫҚ Данияр Елубайұлы – ҰҚШҰ жанындағы Қазақстан Республикасы Тұрақты өкілдігінің бірінші хатшысы</w:t>
      </w:r>
    </w:p>
    <w:p>
      <w:pPr>
        <w:spacing w:after="0"/>
        <w:ind w:left="0"/>
        <w:jc w:val="both"/>
      </w:pPr>
      <w:r>
        <w:rPr>
          <w:rFonts w:ascii="Times New Roman"/>
          <w:b w:val="false"/>
          <w:i w:val="false"/>
          <w:color w:val="000000"/>
          <w:sz w:val="28"/>
        </w:rPr>
        <w:t>
      ЖАМАЛИЕВ Алтынбек Хамитович – Қазақстан Республикасы Ішкі істер министрлігі Әкімшілік полиция комитетінің ерекше тапсырмалар жөніндегі аға инспекторы</w:t>
      </w:r>
    </w:p>
    <w:p>
      <w:pPr>
        <w:spacing w:after="0"/>
        <w:ind w:left="0"/>
        <w:jc w:val="both"/>
      </w:pPr>
      <w:r>
        <w:rPr>
          <w:rFonts w:ascii="Times New Roman"/>
          <w:b w:val="false"/>
          <w:i w:val="false"/>
          <w:color w:val="000000"/>
          <w:sz w:val="28"/>
        </w:rPr>
        <w:t>
      ЖАНИЯЗОВ Галымжан Абибуллаевич - Қазақстан Республикасы Ұлттық экономика министрлігі Салық және кеден саясаты департаменті кеден саясаты басқармасының басшысы</w:t>
      </w:r>
    </w:p>
    <w:p>
      <w:pPr>
        <w:spacing w:after="0"/>
        <w:ind w:left="0"/>
        <w:jc w:val="both"/>
      </w:pPr>
      <w:r>
        <w:rPr>
          <w:rFonts w:ascii="Times New Roman"/>
          <w:b w:val="false"/>
          <w:i w:val="false"/>
          <w:color w:val="000000"/>
          <w:sz w:val="28"/>
        </w:rPr>
        <w:t>
      ЖАПАҚОВ Ілияс Асылбекович - Қазақстан Республикасы Ғылым және жоғары білім министрлігі Халықаралық ынтымақтастық департаменті еуразиялық интеграция мәселелері басқармасының бас сарапшысы</w:t>
      </w:r>
    </w:p>
    <w:p>
      <w:pPr>
        <w:spacing w:after="0"/>
        <w:ind w:left="0"/>
        <w:jc w:val="both"/>
      </w:pPr>
      <w:r>
        <w:rPr>
          <w:rFonts w:ascii="Times New Roman"/>
          <w:b w:val="false"/>
          <w:i w:val="false"/>
          <w:color w:val="000000"/>
          <w:sz w:val="28"/>
        </w:rPr>
        <w:t>
      ЖАРКЕНОВ Тимур Зеилович – "Атамекен" Қазақстан Республикасы Ұлттық Кәсіпкерлер палатасының- басқарма мүшесі-басқарма төрағасының орынбасары</w:t>
      </w:r>
    </w:p>
    <w:p>
      <w:pPr>
        <w:spacing w:after="0"/>
        <w:ind w:left="0"/>
        <w:jc w:val="both"/>
      </w:pPr>
      <w:r>
        <w:rPr>
          <w:rFonts w:ascii="Times New Roman"/>
          <w:b w:val="false"/>
          <w:i w:val="false"/>
          <w:color w:val="000000"/>
          <w:sz w:val="28"/>
        </w:rPr>
        <w:t>
      ЖОЛМАГАМБЕТОВ Турар Бибитович – Қазақстан Республикасы Өнеркәсіп және құрылыс министрлігі Өнеркәсіп комитеті төрағасының орынбасары</w:t>
      </w:r>
    </w:p>
    <w:p>
      <w:pPr>
        <w:spacing w:after="0"/>
        <w:ind w:left="0"/>
        <w:jc w:val="both"/>
      </w:pPr>
      <w:r>
        <w:rPr>
          <w:rFonts w:ascii="Times New Roman"/>
          <w:b w:val="false"/>
          <w:i w:val="false"/>
          <w:color w:val="000000"/>
          <w:sz w:val="28"/>
        </w:rPr>
        <w:t>
      ЖУМАБЕКОВ Хамит Султанович – Қазақстан Республикасы Қаржы министрлігі Халықаралық қаржы қатынастары департаменті еуразиялық интеграция басқармасының басшысы</w:t>
      </w:r>
    </w:p>
    <w:p>
      <w:pPr>
        <w:spacing w:after="0"/>
        <w:ind w:left="0"/>
        <w:jc w:val="both"/>
      </w:pPr>
      <w:r>
        <w:rPr>
          <w:rFonts w:ascii="Times New Roman"/>
          <w:b w:val="false"/>
          <w:i w:val="false"/>
          <w:color w:val="000000"/>
          <w:sz w:val="28"/>
        </w:rPr>
        <w:t>
      ЖУМАНГАРИН Серик Макашевич – Қазақстан Республикасы Премьер - Министрінің орынбасары</w:t>
      </w:r>
    </w:p>
    <w:p>
      <w:pPr>
        <w:spacing w:after="0"/>
        <w:ind w:left="0"/>
        <w:jc w:val="both"/>
      </w:pPr>
      <w:r>
        <w:rPr>
          <w:rFonts w:ascii="Times New Roman"/>
          <w:b w:val="false"/>
          <w:i w:val="false"/>
          <w:color w:val="000000"/>
          <w:sz w:val="28"/>
        </w:rPr>
        <w:t>
      ИБРАГИМОВ Болат Султанұлы– Қазақстан Республикасы Қаржы министрлігі Мемлекеттік кірістер комитетінің әдістеме департаменті кедендік әдістеме  басқармасының басшысы</w:t>
      </w:r>
    </w:p>
    <w:p>
      <w:pPr>
        <w:spacing w:after="0"/>
        <w:ind w:left="0"/>
        <w:jc w:val="both"/>
      </w:pPr>
      <w:r>
        <w:rPr>
          <w:rFonts w:ascii="Times New Roman"/>
          <w:b w:val="false"/>
          <w:i w:val="false"/>
          <w:color w:val="000000"/>
          <w:sz w:val="28"/>
        </w:rPr>
        <w:t>
      ИЗБАСАР Мейирбек Серикулы – Қазақстан Республикасы Ғылым және жоғары білім министрлігі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ИСАКОВ Алмас Серикович – Қазақстан Республикасы Бәсекелестікті қорғау және дамыту агенттігі аппаратының басшысы</w:t>
      </w:r>
    </w:p>
    <w:p>
      <w:pPr>
        <w:spacing w:after="0"/>
        <w:ind w:left="0"/>
        <w:jc w:val="both"/>
      </w:pPr>
      <w:r>
        <w:rPr>
          <w:rFonts w:ascii="Times New Roman"/>
          <w:b w:val="false"/>
          <w:i w:val="false"/>
          <w:color w:val="000000"/>
          <w:sz w:val="28"/>
        </w:rPr>
        <w:t>
      КАЖИМОВА Мадина Маратовна – Қазақстан Республикасы Сауда және интеграция министрлігі сыртқы сауда қызметі департаменті директорының орынбасары</w:t>
      </w:r>
    </w:p>
    <w:p>
      <w:pPr>
        <w:spacing w:after="0"/>
        <w:ind w:left="0"/>
        <w:jc w:val="both"/>
      </w:pPr>
      <w:r>
        <w:rPr>
          <w:rFonts w:ascii="Times New Roman"/>
          <w:b w:val="false"/>
          <w:i w:val="false"/>
          <w:color w:val="000000"/>
          <w:sz w:val="28"/>
        </w:rPr>
        <w:t>
      КАЗЫХАН Ержан Хозеұлы – Қазақстан Республикасы Президентінің халықаралық мәселелер жөніндегі көмекшісі</w:t>
      </w:r>
    </w:p>
    <w:p>
      <w:pPr>
        <w:spacing w:after="0"/>
        <w:ind w:left="0"/>
        <w:jc w:val="both"/>
      </w:pPr>
      <w:r>
        <w:rPr>
          <w:rFonts w:ascii="Times New Roman"/>
          <w:b w:val="false"/>
          <w:i w:val="false"/>
          <w:color w:val="000000"/>
          <w:sz w:val="28"/>
        </w:rPr>
        <w:t>
      КАЛИАСКАРОВА Айжан Токтарбаевна – Қазақстан  Республикасы Қаржы нарығын реттеу және дамыту агенттігінің сақтандыру нарығы және актуарлық есептеулер департаменті сақтандыру нарығын дамыту басқармасының бастығы</w:t>
      </w:r>
    </w:p>
    <w:p>
      <w:pPr>
        <w:spacing w:after="0"/>
        <w:ind w:left="0"/>
        <w:jc w:val="both"/>
      </w:pPr>
      <w:r>
        <w:rPr>
          <w:rFonts w:ascii="Times New Roman"/>
          <w:b w:val="false"/>
          <w:i w:val="false"/>
          <w:color w:val="000000"/>
          <w:sz w:val="28"/>
        </w:rPr>
        <w:t>
      КАНАШКИНА Елена Анатольевна – Қазақстан Республикасы Ұлттық экономика Елена Анатольевна министрлігінің Салық және кеден саясаты департаменті директорының орынбасары</w:t>
      </w:r>
    </w:p>
    <w:p>
      <w:pPr>
        <w:spacing w:after="0"/>
        <w:ind w:left="0"/>
        <w:jc w:val="both"/>
      </w:pPr>
      <w:r>
        <w:rPr>
          <w:rFonts w:ascii="Times New Roman"/>
          <w:b w:val="false"/>
          <w:i w:val="false"/>
          <w:color w:val="000000"/>
          <w:sz w:val="28"/>
        </w:rPr>
        <w:t>
      КАСЕНОВА Асель Мунсызхановна – Қазақстан Республикасы Экология және табиғи ресурстар министрлігі қалдықтарды басқару департаментінің өнеркәсіптік қалдықтар басқармасының басшысы</w:t>
      </w:r>
    </w:p>
    <w:p>
      <w:pPr>
        <w:spacing w:after="0"/>
        <w:ind w:left="0"/>
        <w:jc w:val="both"/>
      </w:pPr>
      <w:r>
        <w:rPr>
          <w:rFonts w:ascii="Times New Roman"/>
          <w:b w:val="false"/>
          <w:i w:val="false"/>
          <w:color w:val="000000"/>
          <w:sz w:val="28"/>
        </w:rPr>
        <w:t>
      КЕШУБАЕВА Жұлдыз Маратовна – Қазақстан Республикасы Әділет министрлігі Халықаралық құқық департаментінің бас сарапшысы</w:t>
      </w:r>
    </w:p>
    <w:p>
      <w:pPr>
        <w:spacing w:after="0"/>
        <w:ind w:left="0"/>
        <w:jc w:val="both"/>
      </w:pPr>
      <w:r>
        <w:rPr>
          <w:rFonts w:ascii="Times New Roman"/>
          <w:b w:val="false"/>
          <w:i w:val="false"/>
          <w:color w:val="000000"/>
          <w:sz w:val="28"/>
        </w:rPr>
        <w:t>
      ҚУАНЫШҰЛЫ Селим – Қазақстан Республикасы Көлік министрлігі Автомобиль көлігі және көліктік бақылау комитеті төрағасының орынбасары</w:t>
      </w:r>
    </w:p>
    <w:p>
      <w:pPr>
        <w:spacing w:after="0"/>
        <w:ind w:left="0"/>
        <w:jc w:val="both"/>
      </w:pPr>
      <w:r>
        <w:rPr>
          <w:rFonts w:ascii="Times New Roman"/>
          <w:b w:val="false"/>
          <w:i w:val="false"/>
          <w:color w:val="000000"/>
          <w:sz w:val="28"/>
        </w:rPr>
        <w:t>
      ҚУАТ Айгерим – Қазақстан Республикасы Экология және табиғи ресурстар министрлігі Халықаралық ынтымақтастық департаментінің директоры</w:t>
      </w:r>
    </w:p>
    <w:p>
      <w:pPr>
        <w:spacing w:after="0"/>
        <w:ind w:left="0"/>
        <w:jc w:val="both"/>
      </w:pPr>
      <w:r>
        <w:rPr>
          <w:rFonts w:ascii="Times New Roman"/>
          <w:b w:val="false"/>
          <w:i w:val="false"/>
          <w:color w:val="000000"/>
          <w:sz w:val="28"/>
        </w:rPr>
        <w:t>
      КУЛБУЛАТОВА Аида Оразалиевна – Қазақстан Республикасы Ұлттық Банкі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КУЛЬСЕИТОВ Айдын Женисович – Қазақстан Республикасы президенті Әкімшілігінің Әлеуметтік-экономикалық саясат бөлімінің меңгерушісі</w:t>
      </w:r>
    </w:p>
    <w:p>
      <w:pPr>
        <w:spacing w:after="0"/>
        <w:ind w:left="0"/>
        <w:jc w:val="both"/>
      </w:pPr>
      <w:r>
        <w:rPr>
          <w:rFonts w:ascii="Times New Roman"/>
          <w:b w:val="false"/>
          <w:i w:val="false"/>
          <w:color w:val="000000"/>
          <w:sz w:val="28"/>
        </w:rPr>
        <w:t>
      КУПТЛЕУОВА Махаббат Жумабаевна – Қазақстан Республикасы Көлік Махаббат Жұмабайқызы министрлігі Азаматтық авиация комитеті авиациялық тасымалдар басқармасының басшысы</w:t>
      </w:r>
    </w:p>
    <w:p>
      <w:pPr>
        <w:spacing w:after="0"/>
        <w:ind w:left="0"/>
        <w:jc w:val="both"/>
      </w:pPr>
      <w:r>
        <w:rPr>
          <w:rFonts w:ascii="Times New Roman"/>
          <w:b w:val="false"/>
          <w:i w:val="false"/>
          <w:color w:val="000000"/>
          <w:sz w:val="28"/>
        </w:rPr>
        <w:t>
      КУТТЫБАЕВ Саян Сансызбаевич – Қазақстан Республикасы Үкіметі Аппараты Басшысының орынбасары</w:t>
      </w:r>
    </w:p>
    <w:p>
      <w:pPr>
        <w:spacing w:after="0"/>
        <w:ind w:left="0"/>
        <w:jc w:val="both"/>
      </w:pPr>
      <w:r>
        <w:rPr>
          <w:rFonts w:ascii="Times New Roman"/>
          <w:b w:val="false"/>
          <w:i w:val="false"/>
          <w:color w:val="000000"/>
          <w:sz w:val="28"/>
        </w:rPr>
        <w:t>
      ЛАЗАР Ернар Мерғалымұлы – Қазақстан Республикасы Президенті Әкімшілігінің Сыртқы саясат бөлімінің меңгерушісі</w:t>
      </w:r>
    </w:p>
    <w:p>
      <w:pPr>
        <w:spacing w:after="0"/>
        <w:ind w:left="0"/>
        <w:jc w:val="both"/>
      </w:pPr>
      <w:r>
        <w:rPr>
          <w:rFonts w:ascii="Times New Roman"/>
          <w:b w:val="false"/>
          <w:i w:val="false"/>
          <w:color w:val="000000"/>
          <w:sz w:val="28"/>
        </w:rPr>
        <w:t>
      ЛЕПЕХА Игорь Владимирович – Қазақстан Республикасы Ішкі істер министрінің орынбасары</w:t>
      </w:r>
    </w:p>
    <w:p>
      <w:pPr>
        <w:spacing w:after="0"/>
        <w:ind w:left="0"/>
        <w:jc w:val="both"/>
      </w:pPr>
      <w:r>
        <w:rPr>
          <w:rFonts w:ascii="Times New Roman"/>
          <w:b w:val="false"/>
          <w:i w:val="false"/>
          <w:color w:val="000000"/>
          <w:sz w:val="28"/>
        </w:rPr>
        <w:t>
      МАДАЛИЕВ Бақытжан Нурханович – Қазақстан Республикасы Сауда және интеграция министрлігінің сыртқы сауда қызметі департаменті кедендік-тарифтік реттеу басқармасының басшысы</w:t>
      </w:r>
    </w:p>
    <w:p>
      <w:pPr>
        <w:spacing w:after="0"/>
        <w:ind w:left="0"/>
        <w:jc w:val="both"/>
      </w:pPr>
      <w:r>
        <w:rPr>
          <w:rFonts w:ascii="Times New Roman"/>
          <w:b w:val="false"/>
          <w:i w:val="false"/>
          <w:color w:val="000000"/>
          <w:sz w:val="28"/>
        </w:rPr>
        <w:t>
      МАЖИКЕНОВ Малик Мажикенович – Қазақстан Республикасы Қаржы Мәлік Мәжікенұлы министрлігі Салық және кеден заңнамасы департаменті кеден заңнамасы мәселелері басқармасының басшысы</w:t>
      </w:r>
    </w:p>
    <w:p>
      <w:pPr>
        <w:spacing w:after="0"/>
        <w:ind w:left="0"/>
        <w:jc w:val="both"/>
      </w:pPr>
      <w:r>
        <w:rPr>
          <w:rFonts w:ascii="Times New Roman"/>
          <w:b w:val="false"/>
          <w:i w:val="false"/>
          <w:color w:val="000000"/>
          <w:sz w:val="28"/>
        </w:rPr>
        <w:t>
      МАКАЖАН Маржан Галымжанқызы – Қазақстан Республикасы Әділет министрлігінің Зияткерлік меншік құқықтары департаментінің бас сарапшысы</w:t>
      </w:r>
    </w:p>
    <w:p>
      <w:pPr>
        <w:spacing w:after="0"/>
        <w:ind w:left="0"/>
        <w:jc w:val="both"/>
      </w:pPr>
      <w:r>
        <w:rPr>
          <w:rFonts w:ascii="Times New Roman"/>
          <w:b w:val="false"/>
          <w:i w:val="false"/>
          <w:color w:val="000000"/>
          <w:sz w:val="28"/>
        </w:rPr>
        <w:t>
      МАЛДЫБАЕВА Шнар Ануаровна - Қазақстан Республикасы Ауыл шаруашылығы министрлігі Агроөнеркәсіптік кешендегі мемлекеттік инспекция Комитеті Халықаралық қатынастар және цифрландыру басқармасының бас сарапшысы</w:t>
      </w:r>
    </w:p>
    <w:p>
      <w:pPr>
        <w:spacing w:after="0"/>
        <w:ind w:left="0"/>
        <w:jc w:val="both"/>
      </w:pPr>
      <w:r>
        <w:rPr>
          <w:rFonts w:ascii="Times New Roman"/>
          <w:b w:val="false"/>
          <w:i w:val="false"/>
          <w:color w:val="000000"/>
          <w:sz w:val="28"/>
        </w:rPr>
        <w:t>
      МАНАҚПАЕВА Гүлдария Жумахановна – "Қазақстанның фармацевтикалық және медициналық өнімдерін өндірушілер қауымдастығы" заңды тұлғалар бірлестігінің атқарушы директоры</w:t>
      </w:r>
    </w:p>
    <w:p>
      <w:pPr>
        <w:spacing w:after="0"/>
        <w:ind w:left="0"/>
        <w:jc w:val="both"/>
      </w:pPr>
      <w:r>
        <w:rPr>
          <w:rFonts w:ascii="Times New Roman"/>
          <w:b w:val="false"/>
          <w:i w:val="false"/>
          <w:color w:val="000000"/>
          <w:sz w:val="28"/>
        </w:rPr>
        <w:t>
      МАРАЛБАЕВ Бүркіт Зейнел-Набиұлы-Қазақстан Республикасы Үкіметі Аппаратының Инвестициялар және интеграция секторының экономикалық бөлімінің бас консультанты</w:t>
      </w:r>
    </w:p>
    <w:p>
      <w:pPr>
        <w:spacing w:after="0"/>
        <w:ind w:left="0"/>
        <w:jc w:val="both"/>
      </w:pPr>
      <w:r>
        <w:rPr>
          <w:rFonts w:ascii="Times New Roman"/>
          <w:b w:val="false"/>
          <w:i w:val="false"/>
          <w:color w:val="000000"/>
          <w:sz w:val="28"/>
        </w:rPr>
        <w:t>
      МАШРАПОВА Әсел Аманжоловна – Қазақстан Республикасы Президенті Әкімшілігінің Әлеуметтік-экономикалық саясат бөлімінің консультанты</w:t>
      </w:r>
    </w:p>
    <w:p>
      <w:pPr>
        <w:spacing w:after="0"/>
        <w:ind w:left="0"/>
        <w:jc w:val="both"/>
      </w:pPr>
      <w:r>
        <w:rPr>
          <w:rFonts w:ascii="Times New Roman"/>
          <w:b w:val="false"/>
          <w:i w:val="false"/>
          <w:color w:val="000000"/>
          <w:sz w:val="28"/>
        </w:rPr>
        <w:t>
      МИРАЛИЕВА Мадина Қайратбекқызы – Қазақстан Республикасы Әділет министрлігі Халықаралық құқық департаментінің бас сарапшысы</w:t>
      </w:r>
    </w:p>
    <w:p>
      <w:pPr>
        <w:spacing w:after="0"/>
        <w:ind w:left="0"/>
        <w:jc w:val="both"/>
      </w:pPr>
      <w:r>
        <w:rPr>
          <w:rFonts w:ascii="Times New Roman"/>
          <w:b w:val="false"/>
          <w:i w:val="false"/>
          <w:color w:val="000000"/>
          <w:sz w:val="28"/>
        </w:rPr>
        <w:t>
      МОЛДАБЕКОВА Әлия Мейрбековна – Қазақстан Республикасы Ұлттық Банкі Төрағасының орынбасары</w:t>
      </w:r>
    </w:p>
    <w:p>
      <w:pPr>
        <w:spacing w:after="0"/>
        <w:ind w:left="0"/>
        <w:jc w:val="both"/>
      </w:pPr>
      <w:r>
        <w:rPr>
          <w:rFonts w:ascii="Times New Roman"/>
          <w:b w:val="false"/>
          <w:i w:val="false"/>
          <w:color w:val="000000"/>
          <w:sz w:val="28"/>
        </w:rPr>
        <w:t>
      МУКУШЕВ Алмаз Каирбекович – Еуразиялық экономикалық комиссия кеден заңнамасы және құқық қолдану практикасы департаментінің перспективалы кедендік технологиялар бөлімінің бастығы</w:t>
      </w:r>
    </w:p>
    <w:p>
      <w:pPr>
        <w:spacing w:after="0"/>
        <w:ind w:left="0"/>
        <w:jc w:val="both"/>
      </w:pPr>
      <w:r>
        <w:rPr>
          <w:rFonts w:ascii="Times New Roman"/>
          <w:b w:val="false"/>
          <w:i w:val="false"/>
          <w:color w:val="000000"/>
          <w:sz w:val="28"/>
        </w:rPr>
        <w:t>
      МУСУРОВА Жұлдыз Калиевна – Қазақстан Республикасы Ғылым және жоғары білім министрлігі Ғылым және жоғары білім саласындағы сапаны қамтамасыз ету Комитетінің ғылыми кадрларды аттестаттау басқармасының басшысы</w:t>
      </w:r>
    </w:p>
    <w:p>
      <w:pPr>
        <w:spacing w:after="0"/>
        <w:ind w:left="0"/>
        <w:jc w:val="both"/>
      </w:pPr>
      <w:r>
        <w:rPr>
          <w:rFonts w:ascii="Times New Roman"/>
          <w:b w:val="false"/>
          <w:i w:val="false"/>
          <w:color w:val="000000"/>
          <w:sz w:val="28"/>
        </w:rPr>
        <w:t>
      ОЛЖАБАЕВ Канат Женсикбаевич – Еуразиялық экономикалық комиссияның ішкі нарықтардың жұмыс істеуі департаменті директорының орынбасары</w:t>
      </w:r>
    </w:p>
    <w:p>
      <w:pPr>
        <w:spacing w:after="0"/>
        <w:ind w:left="0"/>
        <w:jc w:val="both"/>
      </w:pPr>
      <w:r>
        <w:rPr>
          <w:rFonts w:ascii="Times New Roman"/>
          <w:b w:val="false"/>
          <w:i w:val="false"/>
          <w:color w:val="000000"/>
          <w:sz w:val="28"/>
        </w:rPr>
        <w:t>
      ОМАРОВ Марат Талгатович – Қазақстан Республикасы Бәсекелестікті қорғау және дамыту агенттігінің төрағасы</w:t>
      </w:r>
    </w:p>
    <w:p>
      <w:pPr>
        <w:spacing w:after="0"/>
        <w:ind w:left="0"/>
        <w:jc w:val="both"/>
      </w:pPr>
      <w:r>
        <w:rPr>
          <w:rFonts w:ascii="Times New Roman"/>
          <w:b w:val="false"/>
          <w:i w:val="false"/>
          <w:color w:val="000000"/>
          <w:sz w:val="28"/>
        </w:rPr>
        <w:t>
      ОМАРОВА Арайлым Айдарбековна – Қазақстан Республикасы Ұлттық Банкі халықаралық ынтымақтастық департаменті интеграциялық ынтымақтастық басқармасының бас маманы</w:t>
      </w:r>
    </w:p>
    <w:p>
      <w:pPr>
        <w:spacing w:after="0"/>
        <w:ind w:left="0"/>
        <w:jc w:val="both"/>
      </w:pPr>
      <w:r>
        <w:rPr>
          <w:rFonts w:ascii="Times New Roman"/>
          <w:b w:val="false"/>
          <w:i w:val="false"/>
          <w:color w:val="000000"/>
          <w:sz w:val="28"/>
        </w:rPr>
        <w:t>
      ОРАЗБЕК Асхат Елубаевич –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ОСПАНОВА Диана Дулатовна – "Атамекен" Қазақстан Республикасы Ұлттық Кәсіпкерлер палатасының экономикалық интеграция департаментінің 1-санатты сарапшысы</w:t>
      </w:r>
    </w:p>
    <w:p>
      <w:pPr>
        <w:spacing w:after="0"/>
        <w:ind w:left="0"/>
        <w:jc w:val="both"/>
      </w:pPr>
      <w:r>
        <w:rPr>
          <w:rFonts w:ascii="Times New Roman"/>
          <w:b w:val="false"/>
          <w:i w:val="false"/>
          <w:color w:val="000000"/>
          <w:sz w:val="28"/>
        </w:rPr>
        <w:t>
      РАЗЗАРЕНОВ Александр Александрович – Қазақстан Республикасы Сауда және интеграция министрлігі Техникалық реттеу және метрология комитетінің "Қазақстандық стандарттау және метрология институты" республикалық мемлекеттік кәсіпорнының техникалық реттеу жөніндегі үйлестіру орталығының басшысы</w:t>
      </w:r>
    </w:p>
    <w:p>
      <w:pPr>
        <w:spacing w:after="0"/>
        <w:ind w:left="0"/>
        <w:jc w:val="both"/>
      </w:pPr>
      <w:r>
        <w:rPr>
          <w:rFonts w:ascii="Times New Roman"/>
          <w:b w:val="false"/>
          <w:i w:val="false"/>
          <w:color w:val="000000"/>
          <w:sz w:val="28"/>
        </w:rPr>
        <w:t>
      РАЙЫМКУЛ Нурбол Жанаркулулы – Қазақстан Республикасы Қаржы нарығын реттеу және дамыту агенттігі қаржы ұйымдарының әдістемесі және пруденциалдық реттеу департаменті әдістеме және пруденциалдық реттеу басқармасының бас маман-экономисі</w:t>
      </w:r>
    </w:p>
    <w:p>
      <w:pPr>
        <w:spacing w:after="0"/>
        <w:ind w:left="0"/>
        <w:jc w:val="both"/>
      </w:pPr>
      <w:r>
        <w:rPr>
          <w:rFonts w:ascii="Times New Roman"/>
          <w:b w:val="false"/>
          <w:i w:val="false"/>
          <w:color w:val="000000"/>
          <w:sz w:val="28"/>
        </w:rPr>
        <w:t>
      РАМАЗАНОВА Акикат Алибековна – Қазақстан Республикасы Сауда және интеграция министрлігі сыртқы сауда қызметі департаменті Тарифтік емес реттеу басқармасының бас сарапшысы</w:t>
      </w:r>
    </w:p>
    <w:p>
      <w:pPr>
        <w:spacing w:after="0"/>
        <w:ind w:left="0"/>
        <w:jc w:val="both"/>
      </w:pPr>
      <w:r>
        <w:rPr>
          <w:rFonts w:ascii="Times New Roman"/>
          <w:b w:val="false"/>
          <w:i w:val="false"/>
          <w:color w:val="000000"/>
          <w:sz w:val="28"/>
        </w:rPr>
        <w:t>
      РАХМЕТОВА Асемгуль Бактыбаевна – Қазақстан Республикасы Көлік министрлігі Көлік саясаты департаменті көлік саясаты басқармасының басшысы</w:t>
      </w:r>
    </w:p>
    <w:p>
      <w:pPr>
        <w:spacing w:after="0"/>
        <w:ind w:left="0"/>
        <w:jc w:val="both"/>
      </w:pPr>
      <w:r>
        <w:rPr>
          <w:rFonts w:ascii="Times New Roman"/>
          <w:b w:val="false"/>
          <w:i w:val="false"/>
          <w:color w:val="000000"/>
          <w:sz w:val="28"/>
        </w:rPr>
        <w:t>
      САБДЕНАЛИЕВ Даулет Мусралиевич –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сараптаудың Ұлттық орталығы" ШЖҚ РМК стратегия, СМЖ және заңдық сүйемелдеу департаментінің басшысы</w:t>
      </w:r>
    </w:p>
    <w:p>
      <w:pPr>
        <w:spacing w:after="0"/>
        <w:ind w:left="0"/>
        <w:jc w:val="both"/>
      </w:pPr>
      <w:r>
        <w:rPr>
          <w:rFonts w:ascii="Times New Roman"/>
          <w:b w:val="false"/>
          <w:i w:val="false"/>
          <w:color w:val="000000"/>
          <w:sz w:val="28"/>
        </w:rPr>
        <w:t>
      САБИЕВА Сауле Сагдатовна – Қазақстан Республикасы Экология және табиғи ресурстар министрлігінің Климаттық саясат департаментінің директоры</w:t>
      </w:r>
    </w:p>
    <w:p>
      <w:pPr>
        <w:spacing w:after="0"/>
        <w:ind w:left="0"/>
        <w:jc w:val="both"/>
      </w:pPr>
      <w:r>
        <w:rPr>
          <w:rFonts w:ascii="Times New Roman"/>
          <w:b w:val="false"/>
          <w:i w:val="false"/>
          <w:color w:val="000000"/>
          <w:sz w:val="28"/>
        </w:rPr>
        <w:t>
      САГНАЕВ Ерлан Ермекович – Қазақстан Республикасы Ұлттық экономика министрлігі Салық және кеден саясаты департаментінің директоры</w:t>
      </w:r>
    </w:p>
    <w:p>
      <w:pPr>
        <w:spacing w:after="0"/>
        <w:ind w:left="0"/>
        <w:jc w:val="both"/>
      </w:pPr>
      <w:r>
        <w:rPr>
          <w:rFonts w:ascii="Times New Roman"/>
          <w:b w:val="false"/>
          <w:i w:val="false"/>
          <w:color w:val="000000"/>
          <w:sz w:val="28"/>
        </w:rPr>
        <w:t>
      САДВАКАСОВ Нуркан Олжабаевич – Қазақстан Республикасы Денсаулық сақтау министрлігі Санитарлық-эпидемиологиялық бақылау комитеті төрағасының орынбасары</w:t>
      </w:r>
    </w:p>
    <w:p>
      <w:pPr>
        <w:spacing w:after="0"/>
        <w:ind w:left="0"/>
        <w:jc w:val="both"/>
      </w:pPr>
      <w:r>
        <w:rPr>
          <w:rFonts w:ascii="Times New Roman"/>
          <w:b w:val="false"/>
          <w:i w:val="false"/>
          <w:color w:val="000000"/>
          <w:sz w:val="28"/>
        </w:rPr>
        <w:t>
      САДУБАЕВА Айгерм Набиевна - Қазақстан Республикасы Денсаулық сақтау министрлігі санитариялық-эпидемиологиялық бақылау комитетінің Азық-түлік тауарларына техникалық регламенттерді бақылау басқармасының басшысы</w:t>
      </w:r>
    </w:p>
    <w:p>
      <w:pPr>
        <w:spacing w:after="0"/>
        <w:ind w:left="0"/>
        <w:jc w:val="both"/>
      </w:pPr>
      <w:r>
        <w:rPr>
          <w:rFonts w:ascii="Times New Roman"/>
          <w:b w:val="false"/>
          <w:i w:val="false"/>
          <w:color w:val="000000"/>
          <w:sz w:val="28"/>
        </w:rPr>
        <w:t>
      САДЫКОВА Лаура Умитбековна – Қазақстан Республикасы Өнеркәсіп және құрылыс министрлігінің Өнеркәсіптік саясат департаментінің директоры</w:t>
      </w:r>
    </w:p>
    <w:p>
      <w:pPr>
        <w:spacing w:after="0"/>
        <w:ind w:left="0"/>
        <w:jc w:val="both"/>
      </w:pPr>
      <w:r>
        <w:rPr>
          <w:rFonts w:ascii="Times New Roman"/>
          <w:b w:val="false"/>
          <w:i w:val="false"/>
          <w:color w:val="000000"/>
          <w:sz w:val="28"/>
        </w:rPr>
        <w:t>
      САИНА Динара Гизатбековна – Қазақстан Республикасы цифрлық даму, инновациялар және аэроғарыш өнеркәсібі министрлігі Ақпараттық қауіпсіздік комитеті ЕАЭО интеграциялық процестер басқармасының бас сарапшысы</w:t>
      </w:r>
    </w:p>
    <w:p>
      <w:pPr>
        <w:spacing w:after="0"/>
        <w:ind w:left="0"/>
        <w:jc w:val="both"/>
      </w:pPr>
      <w:r>
        <w:rPr>
          <w:rFonts w:ascii="Times New Roman"/>
          <w:b w:val="false"/>
          <w:i w:val="false"/>
          <w:color w:val="000000"/>
          <w:sz w:val="28"/>
        </w:rPr>
        <w:t>
      САИЛАУБЕКУЛЫ Нурлан – Қазақстан Республикасы Ұлттық Банкінің халықаралық ынтымақтастық департаментінің директоры</w:t>
      </w:r>
    </w:p>
    <w:p>
      <w:pPr>
        <w:spacing w:after="0"/>
        <w:ind w:left="0"/>
        <w:jc w:val="both"/>
      </w:pPr>
      <w:r>
        <w:rPr>
          <w:rFonts w:ascii="Times New Roman"/>
          <w:b w:val="false"/>
          <w:i w:val="false"/>
          <w:color w:val="000000"/>
          <w:sz w:val="28"/>
        </w:rPr>
        <w:t>
      САРБАСОВ Акмади Адилович – Қазақстан Республикасының Еңбек және халықты әлеуметтік қорғау бірінші вице-министрі</w:t>
      </w:r>
    </w:p>
    <w:p>
      <w:pPr>
        <w:spacing w:after="0"/>
        <w:ind w:left="0"/>
        <w:jc w:val="both"/>
      </w:pPr>
      <w:r>
        <w:rPr>
          <w:rFonts w:ascii="Times New Roman"/>
          <w:b w:val="false"/>
          <w:i w:val="false"/>
          <w:color w:val="000000"/>
          <w:sz w:val="28"/>
        </w:rPr>
        <w:t>
      СЕЙЛКАНОВА Гульдария Айтуаровна – Қазақстан Республикасы Сауда және интеграция министрлігі сыртқы сауда қызметі департаменті кедендік-тарифтік реттеу басқармасының бас сарапшысы</w:t>
      </w:r>
    </w:p>
    <w:p>
      <w:pPr>
        <w:spacing w:after="0"/>
        <w:ind w:left="0"/>
        <w:jc w:val="both"/>
      </w:pPr>
      <w:r>
        <w:rPr>
          <w:rFonts w:ascii="Times New Roman"/>
          <w:b w:val="false"/>
          <w:i w:val="false"/>
          <w:color w:val="000000"/>
          <w:sz w:val="28"/>
        </w:rPr>
        <w:t>
      СМАГУЛОВ Мансур Жангельдыевич – Қазақстан Республикасы Сауда және интеграция министрлігі сыртқы сауда қызметі Департаменті сауда келіссөздері басқармасының басшысы</w:t>
      </w:r>
    </w:p>
    <w:p>
      <w:pPr>
        <w:spacing w:after="0"/>
        <w:ind w:left="0"/>
        <w:jc w:val="both"/>
      </w:pPr>
      <w:r>
        <w:rPr>
          <w:rFonts w:ascii="Times New Roman"/>
          <w:b w:val="false"/>
          <w:i w:val="false"/>
          <w:color w:val="000000"/>
          <w:sz w:val="28"/>
        </w:rPr>
        <w:t>
      СМАГУЛОВ Олжас Мухтарович – Қазақстан Республикасы Президенті Әкімшілігінің Әлеуметтік-экономикалық саясат бөлімі меңгерушісінің орынбасары</w:t>
      </w:r>
    </w:p>
    <w:p>
      <w:pPr>
        <w:spacing w:after="0"/>
        <w:ind w:left="0"/>
        <w:jc w:val="both"/>
      </w:pPr>
      <w:r>
        <w:rPr>
          <w:rFonts w:ascii="Times New Roman"/>
          <w:b w:val="false"/>
          <w:i w:val="false"/>
          <w:color w:val="000000"/>
          <w:sz w:val="28"/>
        </w:rPr>
        <w:t>
      СМАГУЛОВА Ботагоз Балтаевна – Қазақстан Республикасы Денсаулық сақтау министрлігі фармацевтика өнеркәсібін және медицина өнеркәсібін дамыту департаменті фармацевтика өнеркәсібін дамыту басқармасының басшысы</w:t>
      </w:r>
    </w:p>
    <w:p>
      <w:pPr>
        <w:spacing w:after="0"/>
        <w:ind w:left="0"/>
        <w:jc w:val="both"/>
      </w:pPr>
      <w:r>
        <w:rPr>
          <w:rFonts w:ascii="Times New Roman"/>
          <w:b w:val="false"/>
          <w:i w:val="false"/>
          <w:color w:val="000000"/>
          <w:sz w:val="28"/>
        </w:rPr>
        <w:t>
      СУЛЕЙМЕНОВ Тимур Муратович – Қазақстан Республикасы Ұлттық Банкінің Төрағасы</w:t>
      </w:r>
    </w:p>
    <w:p>
      <w:pPr>
        <w:spacing w:after="0"/>
        <w:ind w:left="0"/>
        <w:jc w:val="both"/>
      </w:pPr>
      <w:r>
        <w:rPr>
          <w:rFonts w:ascii="Times New Roman"/>
          <w:b w:val="false"/>
          <w:i w:val="false"/>
          <w:color w:val="000000"/>
          <w:sz w:val="28"/>
        </w:rPr>
        <w:t>
      СУЛТАНБАЕВ Кайсар Абилекович – Қазақстан Республикасы Ішкі істер министрлігі Әкімшілік полиция комитетінің төрағасы</w:t>
      </w:r>
    </w:p>
    <w:p>
      <w:pPr>
        <w:spacing w:after="0"/>
        <w:ind w:left="0"/>
        <w:jc w:val="both"/>
      </w:pPr>
      <w:r>
        <w:rPr>
          <w:rFonts w:ascii="Times New Roman"/>
          <w:b w:val="false"/>
          <w:i w:val="false"/>
          <w:color w:val="000000"/>
          <w:sz w:val="28"/>
        </w:rPr>
        <w:t>
      СУЛТАНОВ Азат Сиражиддинович – Қазақстан Республикасының Ауыл шаруашылығы вице-министрі</w:t>
      </w:r>
    </w:p>
    <w:p>
      <w:pPr>
        <w:spacing w:after="0"/>
        <w:ind w:left="0"/>
        <w:jc w:val="both"/>
      </w:pPr>
      <w:r>
        <w:rPr>
          <w:rFonts w:ascii="Times New Roman"/>
          <w:b w:val="false"/>
          <w:i w:val="false"/>
          <w:color w:val="000000"/>
          <w:sz w:val="28"/>
        </w:rPr>
        <w:t>
      СУЮНБАЕВ Шынгыс Нурманович – Қазақстан Республикасы Өнеркәсіп және құрылыс министрлігі Өнеркәсіп комитеті төрағасының орынбасары</w:t>
      </w:r>
    </w:p>
    <w:p>
      <w:pPr>
        <w:spacing w:after="0"/>
        <w:ind w:left="0"/>
        <w:jc w:val="both"/>
      </w:pPr>
      <w:r>
        <w:rPr>
          <w:rFonts w:ascii="Times New Roman"/>
          <w:b w:val="false"/>
          <w:i w:val="false"/>
          <w:color w:val="000000"/>
          <w:sz w:val="28"/>
        </w:rPr>
        <w:t>
      СЫЗДЫКОВА Эльмира Жаксылыковна – Қазақстан Республикасы Сауда және интеграция министрлігі сыртқы сауда қызметі департаменті қорғау шаралары басқармасының басшысы</w:t>
      </w:r>
    </w:p>
    <w:p>
      <w:pPr>
        <w:spacing w:after="0"/>
        <w:ind w:left="0"/>
        <w:jc w:val="both"/>
      </w:pPr>
      <w:r>
        <w:rPr>
          <w:rFonts w:ascii="Times New Roman"/>
          <w:b w:val="false"/>
          <w:i w:val="false"/>
          <w:color w:val="000000"/>
          <w:sz w:val="28"/>
        </w:rPr>
        <w:t>
      ТАТИКОВА Асия Ураловна – Қазақстан Республикасы Сауда және интеграция министрлігі сыртқы сауда қызметі департаменті Тарифтік емес реттеу басқармасының бас сарапшысы</w:t>
      </w:r>
    </w:p>
    <w:p>
      <w:pPr>
        <w:spacing w:after="0"/>
        <w:ind w:left="0"/>
        <w:jc w:val="both"/>
      </w:pPr>
      <w:r>
        <w:rPr>
          <w:rFonts w:ascii="Times New Roman"/>
          <w:b w:val="false"/>
          <w:i w:val="false"/>
          <w:color w:val="000000"/>
          <w:sz w:val="28"/>
        </w:rPr>
        <w:t>
      ТОКАН Диас Ерболулы – Қазақстан Республикасы Сауда және интеграция министрлігі сыртқы сауда қызметі департаменті Тарифтік емес реттеу басқармасының бас сарапшысы</w:t>
      </w:r>
    </w:p>
    <w:p>
      <w:pPr>
        <w:spacing w:after="0"/>
        <w:ind w:left="0"/>
        <w:jc w:val="both"/>
      </w:pPr>
      <w:r>
        <w:rPr>
          <w:rFonts w:ascii="Times New Roman"/>
          <w:b w:val="false"/>
          <w:i w:val="false"/>
          <w:color w:val="000000"/>
          <w:sz w:val="28"/>
        </w:rPr>
        <w:t>
      ТУЛЕСОВ Ильяс Айсултанович – Қазақстан Республикасы Үкіметі Аппаратының заң бөлімінің меңгерушісі</w:t>
      </w:r>
    </w:p>
    <w:p>
      <w:pPr>
        <w:spacing w:after="0"/>
        <w:ind w:left="0"/>
        <w:jc w:val="both"/>
      </w:pPr>
      <w:r>
        <w:rPr>
          <w:rFonts w:ascii="Times New Roman"/>
          <w:b w:val="false"/>
          <w:i w:val="false"/>
          <w:color w:val="000000"/>
          <w:sz w:val="28"/>
        </w:rPr>
        <w:t>
      ТЮЛЮБЕКОВА Дания Кайратовна – Қазақстан Республикасы Бәсекелестікті қорғау және дамыту агенттігінің халықаралық ынтымақтастық басқармасының бас консультанты</w:t>
      </w:r>
    </w:p>
    <w:p>
      <w:pPr>
        <w:spacing w:after="0"/>
        <w:ind w:left="0"/>
        <w:jc w:val="both"/>
      </w:pPr>
      <w:r>
        <w:rPr>
          <w:rFonts w:ascii="Times New Roman"/>
          <w:b w:val="false"/>
          <w:i w:val="false"/>
          <w:color w:val="000000"/>
          <w:sz w:val="28"/>
        </w:rPr>
        <w:t>
      УРЫНБАСАРОВ Бауыржан Пазылбекович – "Қазақстан темір жолы" ұлттық компаниясы" АҚ өндірістік процестер жөніндегі басқарушы директоры</w:t>
      </w:r>
    </w:p>
    <w:p>
      <w:pPr>
        <w:spacing w:after="0"/>
        <w:ind w:left="0"/>
        <w:jc w:val="both"/>
      </w:pPr>
      <w:r>
        <w:rPr>
          <w:rFonts w:ascii="Times New Roman"/>
          <w:b w:val="false"/>
          <w:i w:val="false"/>
          <w:color w:val="000000"/>
          <w:sz w:val="28"/>
        </w:rPr>
        <w:t>
      ФАЗЫЛОВА Галия Анатольевна – Қазақстан Республикасының Ресей Федерациясындағы Елшілігінің екінші хатшысы</w:t>
      </w:r>
    </w:p>
    <w:p>
      <w:pPr>
        <w:spacing w:after="0"/>
        <w:ind w:left="0"/>
        <w:jc w:val="both"/>
      </w:pPr>
      <w:r>
        <w:rPr>
          <w:rFonts w:ascii="Times New Roman"/>
          <w:b w:val="false"/>
          <w:i w:val="false"/>
          <w:color w:val="000000"/>
          <w:sz w:val="28"/>
        </w:rPr>
        <w:t>
      ШАККАЛИЕВ Арман Абаевич – Қазақстан Республикасының сауда және интеграция министрі</w:t>
      </w:r>
    </w:p>
    <w:p>
      <w:pPr>
        <w:spacing w:after="0"/>
        <w:ind w:left="0"/>
        <w:jc w:val="both"/>
      </w:pPr>
      <w:r>
        <w:rPr>
          <w:rFonts w:ascii="Times New Roman"/>
          <w:b w:val="false"/>
          <w:i w:val="false"/>
          <w:color w:val="000000"/>
          <w:sz w:val="28"/>
        </w:rPr>
        <w:t>
      ШЕГАЙ Виктория Вильгельмовна — Қазақстан Республикасы Еңбек және халықты әлеуметтік қорғау министрлігінің Әлеуметтік қамсыздандыру және әлеуметтік сақтандыру департаментінің директоры</w:t>
      </w:r>
    </w:p>
    <w:p>
      <w:pPr>
        <w:spacing w:after="0"/>
        <w:ind w:left="0"/>
        <w:jc w:val="both"/>
      </w:pPr>
      <w:r>
        <w:rPr>
          <w:rFonts w:ascii="Times New Roman"/>
          <w:b w:val="false"/>
          <w:i w:val="false"/>
          <w:color w:val="000000"/>
          <w:sz w:val="28"/>
        </w:rPr>
        <w:t xml:space="preserve">
      ШУЙКЕБАЕВА Жазира Саулебаевна – "Атамекен" Қазақстан Республикасы Ұлттық Кәсіпкерлер палатасының техникалық реттеу департаментінің директоры - басқарушы директор </w:t>
      </w:r>
    </w:p>
    <w:bookmarkStart w:name="z9" w:id="7"/>
    <w:p>
      <w:pPr>
        <w:spacing w:after="0"/>
        <w:ind w:left="0"/>
        <w:jc w:val="both"/>
      </w:pPr>
      <w:r>
        <w:rPr>
          <w:rFonts w:ascii="Times New Roman"/>
          <w:b w:val="false"/>
          <w:i w:val="false"/>
          <w:color w:val="000000"/>
          <w:sz w:val="28"/>
        </w:rPr>
        <w:t>
      Қырғыз Республикасынан</w:t>
      </w:r>
    </w:p>
    <w:bookmarkEnd w:id="7"/>
    <w:p>
      <w:pPr>
        <w:spacing w:after="0"/>
        <w:ind w:left="0"/>
        <w:jc w:val="both"/>
      </w:pPr>
      <w:r>
        <w:rPr>
          <w:rFonts w:ascii="Times New Roman"/>
          <w:b w:val="false"/>
          <w:i w:val="false"/>
          <w:color w:val="000000"/>
          <w:sz w:val="28"/>
        </w:rPr>
        <w:t>
      АБДЕКИРОВ Алмаз Тынчтыкбекович – Қырғыз Республикасы Экономика және коммерция министрлігінің Макроэкономикалық саясат басқармасының бастығы</w:t>
      </w:r>
    </w:p>
    <w:p>
      <w:pPr>
        <w:spacing w:after="0"/>
        <w:ind w:left="0"/>
        <w:jc w:val="both"/>
      </w:pPr>
      <w:r>
        <w:rPr>
          <w:rFonts w:ascii="Times New Roman"/>
          <w:b w:val="false"/>
          <w:i w:val="false"/>
          <w:color w:val="000000"/>
          <w:sz w:val="28"/>
        </w:rPr>
        <w:t>
      АБДЫЛДАБЕКОВ Азимкан Доктурбекович – Қырғыз Республикасының Министрлер Кабинеті жанындағы Азаматтық авиация мемлекеттік агенттігінің халықаралық ынтымақтастық бөлімінің бас маманы</w:t>
      </w:r>
    </w:p>
    <w:p>
      <w:pPr>
        <w:spacing w:after="0"/>
        <w:ind w:left="0"/>
        <w:jc w:val="both"/>
      </w:pPr>
      <w:r>
        <w:rPr>
          <w:rFonts w:ascii="Times New Roman"/>
          <w:b w:val="false"/>
          <w:i w:val="false"/>
          <w:color w:val="000000"/>
          <w:sz w:val="28"/>
        </w:rPr>
        <w:t>
      АБДЫЛДАЕВ Берикбай Кооматович – Қырғыз Республикасы Экономика және Коммерция министрлігі Кеден саясаты басқармасының кеден саясаты және инфрақұрылымды дамыту бөлімінің бас маманы</w:t>
      </w:r>
    </w:p>
    <w:p>
      <w:pPr>
        <w:spacing w:after="0"/>
        <w:ind w:left="0"/>
        <w:jc w:val="both"/>
      </w:pPr>
      <w:r>
        <w:rPr>
          <w:rFonts w:ascii="Times New Roman"/>
          <w:b w:val="false"/>
          <w:i w:val="false"/>
          <w:color w:val="000000"/>
          <w:sz w:val="28"/>
        </w:rPr>
        <w:t>
      АБЫТОВ Алмазбек Ахунжанович – Қырғыз Республикасы Президентінің және Министрлер Кабинетінің Қырғыз Республикасы Жогорку Кенешіндегі өкілетті өкілі</w:t>
      </w:r>
    </w:p>
    <w:p>
      <w:pPr>
        <w:spacing w:after="0"/>
        <w:ind w:left="0"/>
        <w:jc w:val="both"/>
      </w:pPr>
      <w:r>
        <w:rPr>
          <w:rFonts w:ascii="Times New Roman"/>
          <w:b w:val="false"/>
          <w:i w:val="false"/>
          <w:color w:val="000000"/>
          <w:sz w:val="28"/>
        </w:rPr>
        <w:t xml:space="preserve">
      АЗЫМБАКИЕВ Муратбек Абакирович – Қырғыз Республикасы Президенті Әкімшілігінің Сыртқы саясат бөлімінің меңгерушісі </w:t>
      </w:r>
    </w:p>
    <w:p>
      <w:pPr>
        <w:spacing w:after="0"/>
        <w:ind w:left="0"/>
        <w:jc w:val="both"/>
      </w:pPr>
      <w:r>
        <w:rPr>
          <w:rFonts w:ascii="Times New Roman"/>
          <w:b w:val="false"/>
          <w:i w:val="false"/>
          <w:color w:val="000000"/>
          <w:sz w:val="28"/>
        </w:rPr>
        <w:t xml:space="preserve">
      АЙЫЛЧИЕВ Алмаз Асимович – Қырғыз Республикасы Президенті Әкімшілігінің Президентті және Министрлер Кабинетін құқықтық қамтамасыз ету бөлімінің меңгерушісі - құқықтық қамтамасыз ету басқармасы бастығының орынбасары </w:t>
      </w:r>
    </w:p>
    <w:p>
      <w:pPr>
        <w:spacing w:after="0"/>
        <w:ind w:left="0"/>
        <w:jc w:val="both"/>
      </w:pPr>
      <w:r>
        <w:rPr>
          <w:rFonts w:ascii="Times New Roman"/>
          <w:b w:val="false"/>
          <w:i w:val="false"/>
          <w:color w:val="000000"/>
          <w:sz w:val="28"/>
        </w:rPr>
        <w:t>
      АКМАТБЕКОВА Клара Сейталиевна – Қырғыз Республикасы экономика және коммерция министрлігі Сауда саясаты басқармасының тарифтік, тарифтік емес реттеу және экспорттық бақылау бөлімінің бас маманы (2015 жылдан 2024 жылға дейін)</w:t>
      </w:r>
    </w:p>
    <w:p>
      <w:pPr>
        <w:spacing w:after="0"/>
        <w:ind w:left="0"/>
        <w:jc w:val="both"/>
      </w:pPr>
      <w:r>
        <w:rPr>
          <w:rFonts w:ascii="Times New Roman"/>
          <w:b w:val="false"/>
          <w:i w:val="false"/>
          <w:color w:val="000000"/>
          <w:sz w:val="28"/>
        </w:rPr>
        <w:t>
      АКМАТОВ Бакыт Аманбекович – Қырғыз Республикасы Қаржы Министрлігі жанындағы Мемлекеттік салық қызметінің жанама салықтарды әкімшілендіру басқармасының акцизделетін тауарларды бақылау және таңбалау бөлімінің бастығы</w:t>
      </w:r>
    </w:p>
    <w:p>
      <w:pPr>
        <w:spacing w:after="0"/>
        <w:ind w:left="0"/>
        <w:jc w:val="both"/>
      </w:pPr>
      <w:r>
        <w:rPr>
          <w:rFonts w:ascii="Times New Roman"/>
          <w:b w:val="false"/>
          <w:i w:val="false"/>
          <w:color w:val="000000"/>
          <w:sz w:val="28"/>
        </w:rPr>
        <w:t>
      АМАНГЕЛЪДИЕВ Данияр Джолдошевич – Қырғыз Республикасы Министрлер Кабинеті Төрағасының бірінші орынбасары</w:t>
      </w:r>
    </w:p>
    <w:p>
      <w:pPr>
        <w:spacing w:after="0"/>
        <w:ind w:left="0"/>
        <w:jc w:val="both"/>
      </w:pPr>
      <w:r>
        <w:rPr>
          <w:rFonts w:ascii="Times New Roman"/>
          <w:b w:val="false"/>
          <w:i w:val="false"/>
          <w:color w:val="000000"/>
          <w:sz w:val="28"/>
        </w:rPr>
        <w:t>
      АРЗЫКУЛОВА Нурида Мансуровна – Қырғыз Республикасы Сыртқы істер министрлігі экономикалық дипломатия департаментінің ЕАЭО секторының атташесі</w:t>
      </w:r>
    </w:p>
    <w:p>
      <w:pPr>
        <w:spacing w:after="0"/>
        <w:ind w:left="0"/>
        <w:jc w:val="both"/>
      </w:pPr>
      <w:r>
        <w:rPr>
          <w:rFonts w:ascii="Times New Roman"/>
          <w:b w:val="false"/>
          <w:i w:val="false"/>
          <w:color w:val="000000"/>
          <w:sz w:val="28"/>
        </w:rPr>
        <w:t>
      АРЫКБАЕВА Бубужан Камчыбековна – Қырғыз Республикасы Денсаулық сақтау министрінің орынбасары</w:t>
      </w:r>
    </w:p>
    <w:p>
      <w:pPr>
        <w:spacing w:after="0"/>
        <w:ind w:left="0"/>
        <w:jc w:val="both"/>
      </w:pPr>
      <w:r>
        <w:rPr>
          <w:rFonts w:ascii="Times New Roman"/>
          <w:b w:val="false"/>
          <w:i w:val="false"/>
          <w:color w:val="000000"/>
          <w:sz w:val="28"/>
        </w:rPr>
        <w:t>
      АСКАРОВА Зарема Аликовна – Қырғыз Республикасы Әділет Министрінің бірінші орынбасары</w:t>
      </w:r>
    </w:p>
    <w:p>
      <w:pPr>
        <w:spacing w:after="0"/>
        <w:ind w:left="0"/>
        <w:jc w:val="both"/>
      </w:pPr>
      <w:r>
        <w:rPr>
          <w:rFonts w:ascii="Times New Roman"/>
          <w:b w:val="false"/>
          <w:i w:val="false"/>
          <w:color w:val="000000"/>
          <w:sz w:val="28"/>
        </w:rPr>
        <w:t>
      АТАХАНОВ Авазбек Койлубаевич – Қырғыз Республикасы Сыртқы істер министрінің орынбасары</w:t>
      </w:r>
    </w:p>
    <w:p>
      <w:pPr>
        <w:spacing w:after="0"/>
        <w:ind w:left="0"/>
        <w:jc w:val="both"/>
      </w:pPr>
      <w:r>
        <w:rPr>
          <w:rFonts w:ascii="Times New Roman"/>
          <w:b w:val="false"/>
          <w:i w:val="false"/>
          <w:color w:val="000000"/>
          <w:sz w:val="28"/>
        </w:rPr>
        <w:t>
      АШИРБЕКОВ Талгат Аширбекович – Қырғыз Республикасы Президенті Әкімшілігінің Сыртқы саясат бөлімі меңгерушісінің орынбасары</w:t>
      </w:r>
    </w:p>
    <w:p>
      <w:pPr>
        <w:spacing w:after="0"/>
        <w:ind w:left="0"/>
        <w:jc w:val="both"/>
      </w:pPr>
      <w:r>
        <w:rPr>
          <w:rFonts w:ascii="Times New Roman"/>
          <w:b w:val="false"/>
          <w:i w:val="false"/>
          <w:color w:val="000000"/>
          <w:sz w:val="28"/>
        </w:rPr>
        <w:t>
      БАБАКАНОВА Назгул Айтбосуновна – Қырғыз Республикасы Президенті Әкімшілігінің ақпараттық саясат қызметі басшысының орынбасары</w:t>
      </w:r>
    </w:p>
    <w:p>
      <w:pPr>
        <w:spacing w:after="0"/>
        <w:ind w:left="0"/>
        <w:jc w:val="both"/>
      </w:pPr>
      <w:r>
        <w:rPr>
          <w:rFonts w:ascii="Times New Roman"/>
          <w:b w:val="false"/>
          <w:i w:val="false"/>
          <w:color w:val="000000"/>
          <w:sz w:val="28"/>
        </w:rPr>
        <w:t>
      БАЗИЕВ Арсланбек Таланбекович – Қырғыз Республикасы Экономика және коммерция министрлігінің өнеркәсіп басқармасының бастығы</w:t>
      </w:r>
    </w:p>
    <w:p>
      <w:pPr>
        <w:spacing w:after="0"/>
        <w:ind w:left="0"/>
        <w:jc w:val="both"/>
      </w:pPr>
      <w:r>
        <w:rPr>
          <w:rFonts w:ascii="Times New Roman"/>
          <w:b w:val="false"/>
          <w:i w:val="false"/>
          <w:color w:val="000000"/>
          <w:sz w:val="28"/>
        </w:rPr>
        <w:t>
      БАЛТАБАЕВ Рустам Кадиржонович – "Қырғыз Республикасының агроөнеркәсіптік кешенін дамыту қауымдастығы" заңды тұлғалар бірлестігінің атқарушы директоры</w:t>
      </w:r>
    </w:p>
    <w:p>
      <w:pPr>
        <w:spacing w:after="0"/>
        <w:ind w:left="0"/>
        <w:jc w:val="both"/>
      </w:pPr>
      <w:r>
        <w:rPr>
          <w:rFonts w:ascii="Times New Roman"/>
          <w:b w:val="false"/>
          <w:i w:val="false"/>
          <w:color w:val="000000"/>
          <w:sz w:val="28"/>
        </w:rPr>
        <w:t>
      БАТЫРБЕКОВА Сыйнагуль Абдымомуновна – Қырғыз Республикасы экономика және коммерция министрлігі Макроэкономикалық саясат басқармасының макроэкономикалық болжау бөлімінің меңгерушісі</w:t>
      </w:r>
    </w:p>
    <w:p>
      <w:pPr>
        <w:spacing w:after="0"/>
        <w:ind w:left="0"/>
        <w:jc w:val="both"/>
      </w:pPr>
      <w:r>
        <w:rPr>
          <w:rFonts w:ascii="Times New Roman"/>
          <w:b w:val="false"/>
          <w:i w:val="false"/>
          <w:color w:val="000000"/>
          <w:sz w:val="28"/>
        </w:rPr>
        <w:t>
      БЕКБОЕВА Жазгул Максымбековна – Қырғыз Республикасы экономика және коммерция министрлігі ЕАЭО үйлестіру басқармасы ЕАЭО-мен жұмыс бөлімінің бас маманы</w:t>
      </w:r>
    </w:p>
    <w:p>
      <w:pPr>
        <w:spacing w:after="0"/>
        <w:ind w:left="0"/>
        <w:jc w:val="both"/>
      </w:pPr>
      <w:r>
        <w:rPr>
          <w:rFonts w:ascii="Times New Roman"/>
          <w:b w:val="false"/>
          <w:i w:val="false"/>
          <w:color w:val="000000"/>
          <w:sz w:val="28"/>
        </w:rPr>
        <w:t>
      ГЕЛЕТЮК Иван Дмитриевич – "Қырғыз Республикасының кеден брокерлерінің қауымдастығы" заңды тұлғалар бірлестігінің президенті</w:t>
      </w:r>
    </w:p>
    <w:p>
      <w:pPr>
        <w:spacing w:after="0"/>
        <w:ind w:left="0"/>
        <w:jc w:val="both"/>
      </w:pPr>
      <w:r>
        <w:rPr>
          <w:rFonts w:ascii="Times New Roman"/>
          <w:b w:val="false"/>
          <w:i w:val="false"/>
          <w:color w:val="000000"/>
          <w:sz w:val="28"/>
        </w:rPr>
        <w:t>
      ГОЛУБЕВ Игорь Сергеевич – "Қырғыз Республикасының халықаралық жүк тасымалдаушылар қауымдастығы" заңды тұлғалар бірлестігі төрағасының орынбасары</w:t>
      </w:r>
    </w:p>
    <w:p>
      <w:pPr>
        <w:spacing w:after="0"/>
        <w:ind w:left="0"/>
        <w:jc w:val="both"/>
      </w:pPr>
      <w:r>
        <w:rPr>
          <w:rFonts w:ascii="Times New Roman"/>
          <w:b w:val="false"/>
          <w:i w:val="false"/>
          <w:color w:val="000000"/>
          <w:sz w:val="28"/>
        </w:rPr>
        <w:t>
      ДЖАМАНКУЛОВ Нуритдин Сманович – Қырғыз Республикасының сауда бойынша СФС-шараларын техникалық реттеу және қолдану мәселелері жөніндегі сарапшы</w:t>
      </w:r>
    </w:p>
    <w:p>
      <w:pPr>
        <w:spacing w:after="0"/>
        <w:ind w:left="0"/>
        <w:jc w:val="both"/>
      </w:pPr>
      <w:r>
        <w:rPr>
          <w:rFonts w:ascii="Times New Roman"/>
          <w:b w:val="false"/>
          <w:i w:val="false"/>
          <w:color w:val="000000"/>
          <w:sz w:val="28"/>
        </w:rPr>
        <w:t>
      ДЖУМАТАЕВА Гулнура Муратовна – Қырғыз Республикасының әлеуметтік қоры төрағасының орынбасары</w:t>
      </w:r>
    </w:p>
    <w:p>
      <w:pPr>
        <w:spacing w:after="0"/>
        <w:ind w:left="0"/>
        <w:jc w:val="both"/>
      </w:pPr>
      <w:r>
        <w:rPr>
          <w:rFonts w:ascii="Times New Roman"/>
          <w:b w:val="false"/>
          <w:i w:val="false"/>
          <w:color w:val="000000"/>
          <w:sz w:val="28"/>
        </w:rPr>
        <w:t>
      ДЖУНУШОВ Бакыт Аманжанович – Қырғыз Республикасы Қаржы Министрлігі жанындағы Мемлекеттік сатып алу Департаментінің әдіснама бөлімінің меңгерушісі</w:t>
      </w:r>
    </w:p>
    <w:p>
      <w:pPr>
        <w:spacing w:after="0"/>
        <w:ind w:left="0"/>
        <w:jc w:val="both"/>
      </w:pPr>
      <w:r>
        <w:rPr>
          <w:rFonts w:ascii="Times New Roman"/>
          <w:b w:val="false"/>
          <w:i w:val="false"/>
          <w:color w:val="000000"/>
          <w:sz w:val="28"/>
        </w:rPr>
        <w:t>
      ДООЛБЕКОВ Кошойбек Бекболотович – Қырғыз Республикасы су ресурстары, ауыл шаруашылығы және қайта өңдеу өнеркәсібі министрлігі жанындағы өсімдіктерді химияландыру, қорғау және карантин департаменті Халықаралық ынтымақтастық секторының бас маманы</w:t>
      </w:r>
    </w:p>
    <w:p>
      <w:pPr>
        <w:spacing w:after="0"/>
        <w:ind w:left="0"/>
        <w:jc w:val="both"/>
      </w:pPr>
      <w:r>
        <w:rPr>
          <w:rFonts w:ascii="Times New Roman"/>
          <w:b w:val="false"/>
          <w:i w:val="false"/>
          <w:color w:val="000000"/>
          <w:sz w:val="28"/>
        </w:rPr>
        <w:t>
      ДООЛОТАЛИЕВА Дамира Темирбековна – "Дордой" ТРК Біріккен кәсіпкерлер кәсіподағының төрағасы</w:t>
      </w:r>
    </w:p>
    <w:p>
      <w:pPr>
        <w:spacing w:after="0"/>
        <w:ind w:left="0"/>
        <w:jc w:val="both"/>
      </w:pPr>
      <w:r>
        <w:rPr>
          <w:rFonts w:ascii="Times New Roman"/>
          <w:b w:val="false"/>
          <w:i w:val="false"/>
          <w:color w:val="000000"/>
          <w:sz w:val="28"/>
        </w:rPr>
        <w:t>
      ЖАКЫПОВА Айнура Алтымышевна – Еуразиялық экономикалық комиссияның интеграция және макроэкономика жөніндегі алқа мүшесінің (министрдің) көмекшісі</w:t>
      </w:r>
    </w:p>
    <w:p>
      <w:pPr>
        <w:spacing w:after="0"/>
        <w:ind w:left="0"/>
        <w:jc w:val="both"/>
      </w:pPr>
      <w:r>
        <w:rPr>
          <w:rFonts w:ascii="Times New Roman"/>
          <w:b w:val="false"/>
          <w:i w:val="false"/>
          <w:color w:val="000000"/>
          <w:sz w:val="28"/>
        </w:rPr>
        <w:t>
      ЖАЛБИЕВ Нурланбек Касымович – Қырғыз Республикасы Ұлттық қауіпсіздік мемлекеттік комитеті Шекара қызметінің шекаралық бақылау бас басқармасының бастығы</w:t>
      </w:r>
    </w:p>
    <w:p>
      <w:pPr>
        <w:spacing w:after="0"/>
        <w:ind w:left="0"/>
        <w:jc w:val="both"/>
      </w:pPr>
      <w:r>
        <w:rPr>
          <w:rFonts w:ascii="Times New Roman"/>
          <w:b w:val="false"/>
          <w:i w:val="false"/>
          <w:color w:val="000000"/>
          <w:sz w:val="28"/>
        </w:rPr>
        <w:t>
      ЖАМШИТОВА Айпери Жаныбаевна – Қырғыз Республикасының Ресей Федерациясындағы Елшілігінің кеңесшісі, Қырғыз Республикасының Ресей Федерациясындағы Еуразиялық экономикалық комиссиядағы елшілігінің өкілі (2022 жылдан 2024 жылға дейін)</w:t>
      </w:r>
    </w:p>
    <w:p>
      <w:pPr>
        <w:spacing w:after="0"/>
        <w:ind w:left="0"/>
        <w:jc w:val="both"/>
      </w:pPr>
      <w:r>
        <w:rPr>
          <w:rFonts w:ascii="Times New Roman"/>
          <w:b w:val="false"/>
          <w:i w:val="false"/>
          <w:color w:val="000000"/>
          <w:sz w:val="28"/>
        </w:rPr>
        <w:t>
      ИБРАИМОВ Азат Эмильбекович – Қырғыз Республикасы Президенті Әкімшілігінің саяси және экономикалық зерттеулер басқармасының цифрлық даму бөлімінің меңгерушісі</w:t>
      </w:r>
    </w:p>
    <w:p>
      <w:pPr>
        <w:spacing w:after="0"/>
        <w:ind w:left="0"/>
        <w:jc w:val="both"/>
      </w:pPr>
      <w:r>
        <w:rPr>
          <w:rFonts w:ascii="Times New Roman"/>
          <w:b w:val="false"/>
          <w:i w:val="false"/>
          <w:color w:val="000000"/>
          <w:sz w:val="28"/>
        </w:rPr>
        <w:t>
      ИСАБЕКОВ Самат Сатарович – Қырғыз Республикасы Қаржы Министрлігі жанындағы Мемлекеттік кеден қызметінің төрағасы</w:t>
      </w:r>
    </w:p>
    <w:p>
      <w:pPr>
        <w:spacing w:after="0"/>
        <w:ind w:left="0"/>
        <w:jc w:val="both"/>
      </w:pPr>
      <w:r>
        <w:rPr>
          <w:rFonts w:ascii="Times New Roman"/>
          <w:b w:val="false"/>
          <w:i w:val="false"/>
          <w:color w:val="000000"/>
          <w:sz w:val="28"/>
        </w:rPr>
        <w:t>
      КАЗАТОВА Фатима Бектургановна – Қырғыз Республикасы Қаржы Министрлігі жанындағы Мемлекеттік салық қызметі ЕАЭО мен жұмыс басқармасының ЕАЭО-мен жұмыс бөлімінің бастығы</w:t>
      </w:r>
    </w:p>
    <w:p>
      <w:pPr>
        <w:spacing w:after="0"/>
        <w:ind w:left="0"/>
        <w:jc w:val="both"/>
      </w:pPr>
      <w:r>
        <w:rPr>
          <w:rFonts w:ascii="Times New Roman"/>
          <w:b w:val="false"/>
          <w:i w:val="false"/>
          <w:color w:val="000000"/>
          <w:sz w:val="28"/>
        </w:rPr>
        <w:t>
      КАЛЫБЕКОВ Адилет Маратбекович – Қырғыз Республикасы Экономика және Коммерция министрлігі Стратегиялық даму басқармасының стратегиялық жоспарлау бөлімінің бас маманы</w:t>
      </w:r>
    </w:p>
    <w:p>
      <w:pPr>
        <w:spacing w:after="0"/>
        <w:ind w:left="0"/>
        <w:jc w:val="both"/>
      </w:pPr>
      <w:r>
        <w:rPr>
          <w:rFonts w:ascii="Times New Roman"/>
          <w:b w:val="false"/>
          <w:i w:val="false"/>
          <w:color w:val="000000"/>
          <w:sz w:val="28"/>
        </w:rPr>
        <w:t>
      КАМЧЫБЕКОВ Толобек Кадыралиевич – экономика ғылымдарының докторы, профессор, Қырғыз Республикасы Инженерлік Академиясының толық мүшесі (академигі), еңбек сіңірген білім қызметкері, Қырғыз Республикасының еңбек сіңірген экономисі</w:t>
      </w:r>
    </w:p>
    <w:p>
      <w:pPr>
        <w:spacing w:after="0"/>
        <w:ind w:left="0"/>
        <w:jc w:val="both"/>
      </w:pPr>
      <w:r>
        <w:rPr>
          <w:rFonts w:ascii="Times New Roman"/>
          <w:b w:val="false"/>
          <w:i w:val="false"/>
          <w:color w:val="000000"/>
          <w:sz w:val="28"/>
        </w:rPr>
        <w:t>
      КАНЫБЕК уулу Элимбек – Қырғыз Республикасы экономика және коммерция министрлігі ЕАЭО үйлестіру басқармасының бастығы</w:t>
      </w:r>
    </w:p>
    <w:p>
      <w:pPr>
        <w:spacing w:after="0"/>
        <w:ind w:left="0"/>
        <w:jc w:val="both"/>
      </w:pPr>
      <w:r>
        <w:rPr>
          <w:rFonts w:ascii="Times New Roman"/>
          <w:b w:val="false"/>
          <w:i w:val="false"/>
          <w:color w:val="000000"/>
          <w:sz w:val="28"/>
        </w:rPr>
        <w:t>
      КАРАГУЛОВА Айдай Нурдиновна – Қырғыз Республикасы Президенті Әкімшілігінің Сыртқы саясат бөлімінің ЕАЭО істері жөніндегі сектор меңгерушісі</w:t>
      </w:r>
    </w:p>
    <w:p>
      <w:pPr>
        <w:spacing w:after="0"/>
        <w:ind w:left="0"/>
        <w:jc w:val="both"/>
      </w:pPr>
      <w:r>
        <w:rPr>
          <w:rFonts w:ascii="Times New Roman"/>
          <w:b w:val="false"/>
          <w:i w:val="false"/>
          <w:color w:val="000000"/>
          <w:sz w:val="28"/>
        </w:rPr>
        <w:t>
      КАРЫМБАЕВА Салия Токтогуловна – Еуразиялық экономикалық комиссияның санитариялық, фитосанитариялық және ветеринариялық шаралар департаменті директорының орынбасары</w:t>
      </w:r>
    </w:p>
    <w:p>
      <w:pPr>
        <w:spacing w:after="0"/>
        <w:ind w:left="0"/>
        <w:jc w:val="both"/>
      </w:pPr>
      <w:r>
        <w:rPr>
          <w:rFonts w:ascii="Times New Roman"/>
          <w:b w:val="false"/>
          <w:i w:val="false"/>
          <w:color w:val="000000"/>
          <w:sz w:val="28"/>
        </w:rPr>
        <w:t>
      КАСМАЛИЕВА Света Кадыровна – Қырғыз Республикасы Жогорку Кенешінің экономикалық және фискалдық саясат комитетінің бөлім меңгерушісі (2012 жылдан 2022 жылға дейін), Қырғыз Республикасы Жогорку Кенешінің бюджет, экономикалық және фискалдық саясат комитеті бөлім меңгерушісінің орынбасары (2022 жылдан 2023 жылға дейін)</w:t>
      </w:r>
    </w:p>
    <w:p>
      <w:pPr>
        <w:spacing w:after="0"/>
        <w:ind w:left="0"/>
        <w:jc w:val="both"/>
      </w:pPr>
      <w:r>
        <w:rPr>
          <w:rFonts w:ascii="Times New Roman"/>
          <w:b w:val="false"/>
          <w:i w:val="false"/>
          <w:color w:val="000000"/>
          <w:sz w:val="28"/>
        </w:rPr>
        <w:t>
      КАСЫМБЕК кызы Салтанат – Қырғыз Республикасы экономика және коммерция министрлігі ЕАЭО үйлестіру басқармасының интеграцияны дамыту секторының бас маманы</w:t>
      </w:r>
    </w:p>
    <w:p>
      <w:pPr>
        <w:spacing w:after="0"/>
        <w:ind w:left="0"/>
        <w:jc w:val="both"/>
      </w:pPr>
      <w:r>
        <w:rPr>
          <w:rFonts w:ascii="Times New Roman"/>
          <w:b w:val="false"/>
          <w:i w:val="false"/>
          <w:color w:val="000000"/>
          <w:sz w:val="28"/>
        </w:rPr>
        <w:t>
      МАДЫМАРОВА Мира Бакытбековна – Қырғыз Республикасы Әділет министрлігі Экономикалық заңнама басқармасының жетекші маманы</w:t>
      </w:r>
    </w:p>
    <w:p>
      <w:pPr>
        <w:spacing w:after="0"/>
        <w:ind w:left="0"/>
        <w:jc w:val="both"/>
      </w:pPr>
      <w:r>
        <w:rPr>
          <w:rFonts w:ascii="Times New Roman"/>
          <w:b w:val="false"/>
          <w:i w:val="false"/>
          <w:color w:val="000000"/>
          <w:sz w:val="28"/>
        </w:rPr>
        <w:t>
      МАЛАЕВ Назарбек Камалдинович – Қырғыз Республикасы экономика және коммерция министрінің орынбасары</w:t>
      </w:r>
    </w:p>
    <w:p>
      <w:pPr>
        <w:spacing w:after="0"/>
        <w:ind w:left="0"/>
        <w:jc w:val="both"/>
      </w:pPr>
      <w:r>
        <w:rPr>
          <w:rFonts w:ascii="Times New Roman"/>
          <w:b w:val="false"/>
          <w:i w:val="false"/>
          <w:color w:val="000000"/>
          <w:sz w:val="28"/>
        </w:rPr>
        <w:t>
      МАМБЕТАЛИЕВ Нурматбек Таджиевич – Еуразиялық экономикалық комиссияның салық саясаты бөлімінің бастығы</w:t>
      </w:r>
    </w:p>
    <w:p>
      <w:pPr>
        <w:spacing w:after="0"/>
        <w:ind w:left="0"/>
        <w:jc w:val="both"/>
      </w:pPr>
      <w:r>
        <w:rPr>
          <w:rFonts w:ascii="Times New Roman"/>
          <w:b w:val="false"/>
          <w:i w:val="false"/>
          <w:color w:val="000000"/>
          <w:sz w:val="28"/>
        </w:rPr>
        <w:t>
      МАМБЕТОВА Айгул Анаркуловна – Қырғыз Республикасы Қаржы Министрлігі жанындағы Мемлекеттік салық қызметі ЕАЭО мен жұмыс басқармасының ЕАЭО мен жұмыс бөлімінің бас инспекторы</w:t>
      </w:r>
    </w:p>
    <w:p>
      <w:pPr>
        <w:spacing w:after="0"/>
        <w:ind w:left="0"/>
        <w:jc w:val="both"/>
      </w:pPr>
      <w:r>
        <w:rPr>
          <w:rFonts w:ascii="Times New Roman"/>
          <w:b w:val="false"/>
          <w:i w:val="false"/>
          <w:color w:val="000000"/>
          <w:sz w:val="28"/>
        </w:rPr>
        <w:t>
      МАМЕЕВА Кулшара Джапаровна – Қырғыз Республикасы Экономика және Коммерция министрлігі Сауда саясаты басқармасының тарифтік және тарифтік емес реттеу бөлімінің жетекші маманы</w:t>
      </w:r>
    </w:p>
    <w:p>
      <w:pPr>
        <w:spacing w:after="0"/>
        <w:ind w:left="0"/>
        <w:jc w:val="both"/>
      </w:pPr>
      <w:r>
        <w:rPr>
          <w:rFonts w:ascii="Times New Roman"/>
          <w:b w:val="false"/>
          <w:i w:val="false"/>
          <w:color w:val="000000"/>
          <w:sz w:val="28"/>
        </w:rPr>
        <w:t>
      М АТАЕВ А Сезим Эсенбековна – Қырғыз Республикасы экономика және коммерция министрлігі ЕАЭО үйлестіру басқармасының бастығы (2023 жылдан 2024 жылға дейін)</w:t>
      </w:r>
    </w:p>
    <w:p>
      <w:pPr>
        <w:spacing w:after="0"/>
        <w:ind w:left="0"/>
        <w:jc w:val="both"/>
      </w:pPr>
      <w:r>
        <w:rPr>
          <w:rFonts w:ascii="Times New Roman"/>
          <w:b w:val="false"/>
          <w:i w:val="false"/>
          <w:color w:val="000000"/>
          <w:sz w:val="28"/>
        </w:rPr>
        <w:t>
      МОЙДИНОВ Исламбек Жанышович – Қырғыз Республикасының Министрлер Кабинеті жанындағы зияткерлік меншік және инновациялар мемлекеттік агенттігі директорының бірінші орынбасары</w:t>
      </w:r>
    </w:p>
    <w:p>
      <w:pPr>
        <w:spacing w:after="0"/>
        <w:ind w:left="0"/>
        <w:jc w:val="both"/>
      </w:pPr>
      <w:r>
        <w:rPr>
          <w:rFonts w:ascii="Times New Roman"/>
          <w:b w:val="false"/>
          <w:i w:val="false"/>
          <w:color w:val="000000"/>
          <w:sz w:val="28"/>
        </w:rPr>
        <w:t>
      МУРАТАЛИЕВ Азамат Табылдиевич – Қырғыз Республикасы экономика және коммерция министрлігінің Сауда саясаты басқармасының бастығы</w:t>
      </w:r>
    </w:p>
    <w:p>
      <w:pPr>
        <w:spacing w:after="0"/>
        <w:ind w:left="0"/>
        <w:jc w:val="both"/>
      </w:pPr>
      <w:r>
        <w:rPr>
          <w:rFonts w:ascii="Times New Roman"/>
          <w:b w:val="false"/>
          <w:i w:val="false"/>
          <w:color w:val="000000"/>
          <w:sz w:val="28"/>
        </w:rPr>
        <w:t>
      НАЛОБИНА Елена Владимировна – Қырғыз Республикасы Көлік және коммуникация министрлігінің сыртқы байланыстар және интеграция бөлімінің меңгерушісі</w:t>
      </w:r>
    </w:p>
    <w:p>
      <w:pPr>
        <w:spacing w:after="0"/>
        <w:ind w:left="0"/>
        <w:jc w:val="both"/>
      </w:pPr>
      <w:r>
        <w:rPr>
          <w:rFonts w:ascii="Times New Roman"/>
          <w:b w:val="false"/>
          <w:i w:val="false"/>
          <w:color w:val="000000"/>
          <w:sz w:val="28"/>
        </w:rPr>
        <w:t>
      НАСИРДИНОВ Самат Насирдинович – Қырғыз Республикасының Су ресурстары, ауыл шаруашылығы және қайта өңдеу өнеркәсібі министрінің орынбасары</w:t>
      </w:r>
    </w:p>
    <w:p>
      <w:pPr>
        <w:spacing w:after="0"/>
        <w:ind w:left="0"/>
        <w:jc w:val="both"/>
      </w:pPr>
      <w:r>
        <w:rPr>
          <w:rFonts w:ascii="Times New Roman"/>
          <w:b w:val="false"/>
          <w:i w:val="false"/>
          <w:color w:val="000000"/>
          <w:sz w:val="28"/>
        </w:rPr>
        <w:t>
      НОВИКОВ Артем Эдуардович – Ресей-Қырғыз Даму Қорының Басқарма төрағасы</w:t>
      </w:r>
    </w:p>
    <w:p>
      <w:pPr>
        <w:spacing w:after="0"/>
        <w:ind w:left="0"/>
        <w:jc w:val="both"/>
      </w:pPr>
      <w:r>
        <w:rPr>
          <w:rFonts w:ascii="Times New Roman"/>
          <w:b w:val="false"/>
          <w:i w:val="false"/>
          <w:color w:val="000000"/>
          <w:sz w:val="28"/>
        </w:rPr>
        <w:t>
      НУРМАТОВ Болотбек Асанович – Қырғыз Республикасы экономика және коммерция министрлігі жанындағы Стандарттау және метрология орталығының директоры</w:t>
      </w:r>
    </w:p>
    <w:p>
      <w:pPr>
        <w:spacing w:after="0"/>
        <w:ind w:left="0"/>
        <w:jc w:val="both"/>
      </w:pPr>
      <w:r>
        <w:rPr>
          <w:rFonts w:ascii="Times New Roman"/>
          <w:b w:val="false"/>
          <w:i w:val="false"/>
          <w:color w:val="000000"/>
          <w:sz w:val="28"/>
        </w:rPr>
        <w:t>
      ОМОРОВ Азамат Каныбекович – Еуразиялық экономикалық комиссияның энергетика және инфрақұрылым жөніндегі алқа мүшесінің (Министрдің) көмекшісі</w:t>
      </w:r>
    </w:p>
    <w:p>
      <w:pPr>
        <w:spacing w:after="0"/>
        <w:ind w:left="0"/>
        <w:jc w:val="both"/>
      </w:pPr>
      <w:r>
        <w:rPr>
          <w:rFonts w:ascii="Times New Roman"/>
          <w:b w:val="false"/>
          <w:i w:val="false"/>
          <w:color w:val="000000"/>
          <w:sz w:val="28"/>
        </w:rPr>
        <w:t>
      ОМУРБЕКОВА Алтынай Сейтбековна – Еуразиялық экономикалық комиссияның еңбек көші-қоны және әлеуметтік қорғау Департаментінің директоры</w:t>
      </w:r>
    </w:p>
    <w:p>
      <w:pPr>
        <w:spacing w:after="0"/>
        <w:ind w:left="0"/>
        <w:jc w:val="both"/>
      </w:pPr>
      <w:r>
        <w:rPr>
          <w:rFonts w:ascii="Times New Roman"/>
          <w:b w:val="false"/>
          <w:i w:val="false"/>
          <w:color w:val="000000"/>
          <w:sz w:val="28"/>
        </w:rPr>
        <w:t>
      ОСМОНАЛИЕВА Мээрим Бакытовна – Қырғыз Республикасы Ұлттық Банкінің банктік есеп айырысу басқармасының үкіметтік шоттарға қызмет көрсету бөлімінің бастығы</w:t>
      </w:r>
    </w:p>
    <w:p>
      <w:pPr>
        <w:spacing w:after="0"/>
        <w:ind w:left="0"/>
        <w:jc w:val="both"/>
      </w:pPr>
      <w:r>
        <w:rPr>
          <w:rFonts w:ascii="Times New Roman"/>
          <w:b w:val="false"/>
          <w:i w:val="false"/>
          <w:color w:val="000000"/>
          <w:sz w:val="28"/>
        </w:rPr>
        <w:t>
      ПАК Евгений Владимирович – Қырғыз Республикасы Қаржы Министрлігі жанындағы Мемлекеттік кеден қызметінің кедендік бақылауды ұйымдастыру басқармасының бастығы</w:t>
      </w:r>
    </w:p>
    <w:p>
      <w:pPr>
        <w:spacing w:after="0"/>
        <w:ind w:left="0"/>
        <w:jc w:val="both"/>
      </w:pPr>
      <w:r>
        <w:rPr>
          <w:rFonts w:ascii="Times New Roman"/>
          <w:b w:val="false"/>
          <w:i w:val="false"/>
          <w:color w:val="000000"/>
          <w:sz w:val="28"/>
        </w:rPr>
        <w:t>
      ПИРНАЗАРОВ Марат Тугольбаевич – Қырғыз Республикасы Экономика және Коммерция министрлігі жанындағы Қаржы нарығын реттеу және қадағалау қызметінің төрағасы</w:t>
      </w:r>
    </w:p>
    <w:p>
      <w:pPr>
        <w:spacing w:after="0"/>
        <w:ind w:left="0"/>
        <w:jc w:val="both"/>
      </w:pPr>
      <w:r>
        <w:rPr>
          <w:rFonts w:ascii="Times New Roman"/>
          <w:b w:val="false"/>
          <w:i w:val="false"/>
          <w:color w:val="000000"/>
          <w:sz w:val="28"/>
        </w:rPr>
        <w:t>
      РУСТАМОВА Зебенисо Рустамовна – Қырғыз Республикасы Президенті Әкімшілігінің адам ресурстарын басқару бөлімінің Қырғыз Республикасы Президенті Іс басқармасының қызметін қамтамасыз ету жөніндегі топтың жетекші маманы</w:t>
      </w:r>
    </w:p>
    <w:p>
      <w:pPr>
        <w:spacing w:after="0"/>
        <w:ind w:left="0"/>
        <w:jc w:val="both"/>
      </w:pPr>
      <w:r>
        <w:rPr>
          <w:rFonts w:ascii="Times New Roman"/>
          <w:b w:val="false"/>
          <w:i w:val="false"/>
          <w:color w:val="000000"/>
          <w:sz w:val="28"/>
        </w:rPr>
        <w:t>
      САГЫНАЛИЕВ Азат Нурланович – Қырғыз Республикасы Экономика және Коммерция министрлігі Салық саясаты басқармасының салық саясаты бөлімінің бас маманы</w:t>
      </w:r>
    </w:p>
    <w:p>
      <w:pPr>
        <w:spacing w:after="0"/>
        <w:ind w:left="0"/>
        <w:jc w:val="both"/>
      </w:pPr>
      <w:r>
        <w:rPr>
          <w:rFonts w:ascii="Times New Roman"/>
          <w:b w:val="false"/>
          <w:i w:val="false"/>
          <w:color w:val="000000"/>
          <w:sz w:val="28"/>
        </w:rPr>
        <w:t>
      САРГОБОНОВ Улан Эрламбекович – Қырғыз Республикасы Қаржы министрлігі жанындағы Мемлекеттік кеден қызметінің тәуекелдерді талдау және талдау басқармасы бастығының орынбасары</w:t>
      </w:r>
    </w:p>
    <w:p>
      <w:pPr>
        <w:spacing w:after="0"/>
        <w:ind w:left="0"/>
        <w:jc w:val="both"/>
      </w:pPr>
      <w:r>
        <w:rPr>
          <w:rFonts w:ascii="Times New Roman"/>
          <w:b w:val="false"/>
          <w:i w:val="false"/>
          <w:color w:val="000000"/>
          <w:sz w:val="28"/>
        </w:rPr>
        <w:t>
      СУЙНАЛИЕВ Руслан Мырзабекович – Қырғыз Республикасы Қаржы Министрінің бірінші орынбасары</w:t>
      </w:r>
    </w:p>
    <w:p>
      <w:pPr>
        <w:spacing w:after="0"/>
        <w:ind w:left="0"/>
        <w:jc w:val="both"/>
      </w:pPr>
      <w:r>
        <w:rPr>
          <w:rFonts w:ascii="Times New Roman"/>
          <w:b w:val="false"/>
          <w:i w:val="false"/>
          <w:color w:val="000000"/>
          <w:sz w:val="28"/>
        </w:rPr>
        <w:t>
      СУЛАЙМАНОВА Гульсара Назарбековна – Қырғыз Республикасы Ұлттық статистика комитетінің сыртқы сауда статистикасы бөлімінің меңгерушісі</w:t>
      </w:r>
    </w:p>
    <w:p>
      <w:pPr>
        <w:spacing w:after="0"/>
        <w:ind w:left="0"/>
        <w:jc w:val="both"/>
      </w:pPr>
      <w:r>
        <w:rPr>
          <w:rFonts w:ascii="Times New Roman"/>
          <w:b w:val="false"/>
          <w:i w:val="false"/>
          <w:color w:val="000000"/>
          <w:sz w:val="28"/>
        </w:rPr>
        <w:t>
      СЫДЫКОВ Аскар Куттубекович – "Халықаралық іскерлік кеңес" заңды тұлғалар бірлестігінің атқарушы директоры</w:t>
      </w:r>
    </w:p>
    <w:p>
      <w:pPr>
        <w:spacing w:after="0"/>
        <w:ind w:left="0"/>
        <w:jc w:val="both"/>
      </w:pPr>
      <w:r>
        <w:rPr>
          <w:rFonts w:ascii="Times New Roman"/>
          <w:b w:val="false"/>
          <w:i w:val="false"/>
          <w:color w:val="000000"/>
          <w:sz w:val="28"/>
        </w:rPr>
        <w:t>
      ТАБАЛДИЕВ Тилек Кылычбекович – Қырғыз Республикасы Су ресурстары, ауыл шаруашылығы және қайта өңдеу өнеркәсібі министрлігі жанындағы ветеринариялық қызметтің ішкі ветеринариялық қадағалау бөлімінің меңгерушісі</w:t>
      </w:r>
    </w:p>
    <w:p>
      <w:pPr>
        <w:spacing w:after="0"/>
        <w:ind w:left="0"/>
        <w:jc w:val="both"/>
      </w:pPr>
      <w:r>
        <w:rPr>
          <w:rFonts w:ascii="Times New Roman"/>
          <w:b w:val="false"/>
          <w:i w:val="false"/>
          <w:color w:val="000000"/>
          <w:sz w:val="28"/>
        </w:rPr>
        <w:t>
      ТАРАНЧИЕВА Мадина Юсуфовна – Қырғыз Республикасы Экономика және Коммерция министрлігі жанындағы Қырғыз аккредиттеу орталығы директорының орынбасары</w:t>
      </w:r>
    </w:p>
    <w:p>
      <w:pPr>
        <w:spacing w:after="0"/>
        <w:ind w:left="0"/>
        <w:jc w:val="both"/>
      </w:pPr>
      <w:r>
        <w:rPr>
          <w:rFonts w:ascii="Times New Roman"/>
          <w:b w:val="false"/>
          <w:i w:val="false"/>
          <w:color w:val="000000"/>
          <w:sz w:val="28"/>
        </w:rPr>
        <w:t>
      ТОЙЧУБЕКОВА Сайра Тойчубековна – Қырғыз Республикасы Экономика және коммерция министрлігінің Сауда саясаты басқармасының бас маманы (1999 жылдан 2024 жылға дейін)</w:t>
      </w:r>
    </w:p>
    <w:p>
      <w:pPr>
        <w:spacing w:after="0"/>
        <w:ind w:left="0"/>
        <w:jc w:val="both"/>
      </w:pPr>
      <w:r>
        <w:rPr>
          <w:rFonts w:ascii="Times New Roman"/>
          <w:b w:val="false"/>
          <w:i w:val="false"/>
          <w:color w:val="000000"/>
          <w:sz w:val="28"/>
        </w:rPr>
        <w:t>
      ТУРГУНАЛИЕВА Элиза Кызартбековна – Қырғыз Республикасы Еңбек, әлеуметтік қамсыздандыру және көші-қон министрлігі Еңбек саласындағы шешімдерді дайындау басқармасының Көші-қон саясаты бөлімінің бас маманы</w:t>
      </w:r>
    </w:p>
    <w:p>
      <w:pPr>
        <w:spacing w:after="0"/>
        <w:ind w:left="0"/>
        <w:jc w:val="both"/>
      </w:pPr>
      <w:r>
        <w:rPr>
          <w:rFonts w:ascii="Times New Roman"/>
          <w:b w:val="false"/>
          <w:i w:val="false"/>
          <w:color w:val="000000"/>
          <w:sz w:val="28"/>
        </w:rPr>
        <w:t>
      УДЕРБАЕВА Эльмира Асанбаевна – Қырғыз Республикасы Экономика және коммерция министрлігінің Техникалық реттеу және метрология басқармасының техникалық регламенттер мен стандарттар бойынша жұмыстарды үйлестіру бөлімінің меңгерушісі</w:t>
      </w:r>
    </w:p>
    <w:p>
      <w:pPr>
        <w:spacing w:after="0"/>
        <w:ind w:left="0"/>
        <w:jc w:val="both"/>
      </w:pPr>
      <w:r>
        <w:rPr>
          <w:rFonts w:ascii="Times New Roman"/>
          <w:b w:val="false"/>
          <w:i w:val="false"/>
          <w:color w:val="000000"/>
          <w:sz w:val="28"/>
        </w:rPr>
        <w:t>
      УСЕНБАЕВ Азамат Асангулович – Қырғыз Республикасы Экономика және Коммерция министрлігі жанындағы "Сыртқы сауда саласындағы "бірыңғай терезе" орталығы"  мемлекеттік кәсіпорнының директоры</w:t>
      </w:r>
    </w:p>
    <w:p>
      <w:pPr>
        <w:spacing w:after="0"/>
        <w:ind w:left="0"/>
        <w:jc w:val="both"/>
      </w:pPr>
      <w:r>
        <w:rPr>
          <w:rFonts w:ascii="Times New Roman"/>
          <w:b w:val="false"/>
          <w:i w:val="false"/>
          <w:color w:val="000000"/>
          <w:sz w:val="28"/>
        </w:rPr>
        <w:t>
      ШЕРАЛИЕВ Бакытбек Кемелевич – Қырғыз Республикасының Министрлер Кабинеті жанындағы көлік құралдары мен жүргізушілер құрамын тіркеу жөніндегі мемлекеттік агенттік директорының орынбасары</w:t>
      </w:r>
    </w:p>
    <w:p>
      <w:pPr>
        <w:spacing w:after="0"/>
        <w:ind w:left="0"/>
        <w:jc w:val="both"/>
      </w:pPr>
      <w:r>
        <w:rPr>
          <w:rFonts w:ascii="Times New Roman"/>
          <w:b w:val="false"/>
          <w:i w:val="false"/>
          <w:color w:val="000000"/>
          <w:sz w:val="28"/>
        </w:rPr>
        <w:t>
      ШЕРГАЗИЕВА Айдана Нурмаматовна – Қырғыз Республикасы цифрлық даму министрлігі Халықаралық ынтымақтастық басқармасының ЕАЭО интеграция мәселелері жөніндегі секторының бас маманы</w:t>
      </w:r>
    </w:p>
    <w:bookmarkStart w:name="z10" w:id="8"/>
    <w:p>
      <w:pPr>
        <w:spacing w:after="0"/>
        <w:ind w:left="0"/>
        <w:jc w:val="both"/>
      </w:pPr>
      <w:r>
        <w:rPr>
          <w:rFonts w:ascii="Times New Roman"/>
          <w:b w:val="false"/>
          <w:i w:val="false"/>
          <w:color w:val="000000"/>
          <w:sz w:val="28"/>
        </w:rPr>
        <w:t>
      Ресей Федерациясынан</w:t>
      </w:r>
    </w:p>
    <w:bookmarkEnd w:id="8"/>
    <w:p>
      <w:pPr>
        <w:spacing w:after="0"/>
        <w:ind w:left="0"/>
        <w:jc w:val="both"/>
      </w:pPr>
      <w:r>
        <w:rPr>
          <w:rFonts w:ascii="Times New Roman"/>
          <w:b w:val="false"/>
          <w:i w:val="false"/>
          <w:color w:val="000000"/>
          <w:sz w:val="28"/>
        </w:rPr>
        <w:t>
      АВРАМЕНКО Андрей Андреевич – Федералдық кеден қызметінің аналитикалық Басқармасының еуразиялық интеграцияны талдау бөлімінің бастығы</w:t>
      </w:r>
    </w:p>
    <w:p>
      <w:pPr>
        <w:spacing w:after="0"/>
        <w:ind w:left="0"/>
        <w:jc w:val="both"/>
      </w:pPr>
      <w:r>
        <w:rPr>
          <w:rFonts w:ascii="Times New Roman"/>
          <w:b w:val="false"/>
          <w:i w:val="false"/>
          <w:color w:val="000000"/>
          <w:sz w:val="28"/>
        </w:rPr>
        <w:t>
      АГЕЕВА Дина Рашидовна – Ресей Федерациясы Үкіметінің экономикалық даму және қаржы департаментінің бас кеңесшісі</w:t>
      </w:r>
    </w:p>
    <w:p>
      <w:pPr>
        <w:spacing w:after="0"/>
        <w:ind w:left="0"/>
        <w:jc w:val="both"/>
      </w:pPr>
      <w:r>
        <w:rPr>
          <w:rFonts w:ascii="Times New Roman"/>
          <w:b w:val="false"/>
          <w:i w:val="false"/>
          <w:color w:val="000000"/>
          <w:sz w:val="28"/>
        </w:rPr>
        <w:t>
      АЛЕКСАНДРОВ Алексей Владимирович – Ресей Федерациясы Үкіметінің өнеркәсіп департаменті бөлім бастығының орынбасары</w:t>
      </w:r>
    </w:p>
    <w:p>
      <w:pPr>
        <w:spacing w:after="0"/>
        <w:ind w:left="0"/>
        <w:jc w:val="both"/>
      </w:pPr>
      <w:r>
        <w:rPr>
          <w:rFonts w:ascii="Times New Roman"/>
          <w:b w:val="false"/>
          <w:i w:val="false"/>
          <w:color w:val="000000"/>
          <w:sz w:val="28"/>
        </w:rPr>
        <w:t>
      АЛИХАНОВ Антон Андреевич – Ресей Федерациясының Өнеркәсіп және сауда министрі</w:t>
      </w:r>
    </w:p>
    <w:p>
      <w:pPr>
        <w:spacing w:after="0"/>
        <w:ind w:left="0"/>
        <w:jc w:val="both"/>
      </w:pPr>
      <w:r>
        <w:rPr>
          <w:rFonts w:ascii="Times New Roman"/>
          <w:b w:val="false"/>
          <w:i w:val="false"/>
          <w:color w:val="000000"/>
          <w:sz w:val="28"/>
        </w:rPr>
        <w:t>
      АНДРОПОВА Татьяна Валерьевна – Ресей Федерациясы Үкіметінің хаттамалық қамтамасыз ету департаментінің бас кеңесшісі</w:t>
      </w:r>
    </w:p>
    <w:p>
      <w:pPr>
        <w:spacing w:after="0"/>
        <w:ind w:left="0"/>
        <w:jc w:val="both"/>
      </w:pPr>
      <w:r>
        <w:rPr>
          <w:rFonts w:ascii="Times New Roman"/>
          <w:b w:val="false"/>
          <w:i w:val="false"/>
          <w:color w:val="000000"/>
          <w:sz w:val="28"/>
        </w:rPr>
        <w:t>
      АРШИНОВА Александра Игоревна – Ресей Федерациясының Есеп палатасы аппаратының көлік аудиті және халықаралық ынтымақтастық департаментінің халықаралық ынтымақтастық саласындағы бақылау инспекциясының аға инспекторы</w:t>
      </w:r>
    </w:p>
    <w:p>
      <w:pPr>
        <w:spacing w:after="0"/>
        <w:ind w:left="0"/>
        <w:jc w:val="both"/>
      </w:pPr>
      <w:r>
        <w:rPr>
          <w:rFonts w:ascii="Times New Roman"/>
          <w:b w:val="false"/>
          <w:i w:val="false"/>
          <w:color w:val="000000"/>
          <w:sz w:val="28"/>
        </w:rPr>
        <w:t>
      АСТАПЕНКО Елена Михайловна – Ресей Федерациясы Денсаулық сақтау министрлігінің Дәрілік заттар мен медициналық бұйымдардың айналымын реттеу департаментінің директоры</w:t>
      </w:r>
    </w:p>
    <w:p>
      <w:pPr>
        <w:spacing w:after="0"/>
        <w:ind w:left="0"/>
        <w:jc w:val="both"/>
      </w:pPr>
      <w:r>
        <w:rPr>
          <w:rFonts w:ascii="Times New Roman"/>
          <w:b w:val="false"/>
          <w:i w:val="false"/>
          <w:color w:val="000000"/>
          <w:sz w:val="28"/>
        </w:rPr>
        <w:t>
      БАБУШКИНА Анастасия Александровна – Ресей Федерациясы Қаржы министрлігінің келісімшарттық жүйесі саласындағы бюджеттік саясат департаменті директорының орынбасары</w:t>
      </w:r>
    </w:p>
    <w:p>
      <w:pPr>
        <w:spacing w:after="0"/>
        <w:ind w:left="0"/>
        <w:jc w:val="both"/>
      </w:pPr>
      <w:r>
        <w:rPr>
          <w:rFonts w:ascii="Times New Roman"/>
          <w:b w:val="false"/>
          <w:i w:val="false"/>
          <w:color w:val="000000"/>
          <w:sz w:val="28"/>
        </w:rPr>
        <w:t>
      БАБУШКИНА Анна Евгеньевна – Ресей Федерациясының ветеринариялық және фитосанитариялық қадағалау федералды қызметінің мемлекеттік ветеринариялық қадағалау басқармасы бастығының орынбасары</w:t>
      </w:r>
    </w:p>
    <w:p>
      <w:pPr>
        <w:spacing w:after="0"/>
        <w:ind w:left="0"/>
        <w:jc w:val="both"/>
      </w:pPr>
      <w:r>
        <w:rPr>
          <w:rFonts w:ascii="Times New Roman"/>
          <w:b w:val="false"/>
          <w:i w:val="false"/>
          <w:color w:val="000000"/>
          <w:sz w:val="28"/>
        </w:rPr>
        <w:t>
      БЕЛОЦЕРКОВСКАЯ Галина Викторовна – Федералдық салық қызметінің халықаралық ынтымақтастық және валюталық бақылау басқармасының бөлім бастығы</w:t>
      </w:r>
    </w:p>
    <w:p>
      <w:pPr>
        <w:spacing w:after="0"/>
        <w:ind w:left="0"/>
        <w:jc w:val="both"/>
      </w:pPr>
      <w:r>
        <w:rPr>
          <w:rFonts w:ascii="Times New Roman"/>
          <w:b w:val="false"/>
          <w:i w:val="false"/>
          <w:color w:val="000000"/>
          <w:sz w:val="28"/>
        </w:rPr>
        <w:t>
      БЕНДЕРСКАЯ Елена Александровна – Ресей Федерациясы Қаржы министрлігінің алкоголь және темекі нарықтарын кедендік саясат және реттеу департаментінің кеден метод әдіснамасы бөлімінің бастығы</w:t>
      </w:r>
    </w:p>
    <w:p>
      <w:pPr>
        <w:spacing w:after="0"/>
        <w:ind w:left="0"/>
        <w:jc w:val="both"/>
      </w:pPr>
      <w:r>
        <w:rPr>
          <w:rFonts w:ascii="Times New Roman"/>
          <w:b w:val="false"/>
          <w:i w:val="false"/>
          <w:color w:val="000000"/>
          <w:sz w:val="28"/>
        </w:rPr>
        <w:t>
      БИЛИКТУЕВА Евгения Баировна – Ресей Федерациясы Үкіметінің экономикалық даму және қаржы департаментінің бас кеңесшісі</w:t>
      </w:r>
    </w:p>
    <w:p>
      <w:pPr>
        <w:spacing w:after="0"/>
        <w:ind w:left="0"/>
        <w:jc w:val="both"/>
      </w:pPr>
      <w:r>
        <w:rPr>
          <w:rFonts w:ascii="Times New Roman"/>
          <w:b w:val="false"/>
          <w:i w:val="false"/>
          <w:color w:val="000000"/>
          <w:sz w:val="28"/>
        </w:rPr>
        <w:t>
      БОРИСЕНКОВА Наталия Васильевна – Ресей Федерациясы Үкіметінің құқықтық қамтамасыз ету департаментінің кеңесшісі</w:t>
      </w:r>
    </w:p>
    <w:p>
      <w:pPr>
        <w:spacing w:after="0"/>
        <w:ind w:left="0"/>
        <w:jc w:val="both"/>
      </w:pPr>
      <w:r>
        <w:rPr>
          <w:rFonts w:ascii="Times New Roman"/>
          <w:b w:val="false"/>
          <w:i w:val="false"/>
          <w:color w:val="000000"/>
          <w:sz w:val="28"/>
        </w:rPr>
        <w:t>
      БОРМОТОВА Елена Григорьевна – Ресей Федерациясы Экономикалық даму министрлігінің Сыртқы экономикалық қызметті дамыту және реттеу департаментінің СЭҚ нормативтік қамтамасыз ету бөлімінің бастығы</w:t>
      </w:r>
    </w:p>
    <w:p>
      <w:pPr>
        <w:spacing w:after="0"/>
        <w:ind w:left="0"/>
        <w:jc w:val="both"/>
      </w:pPr>
      <w:r>
        <w:rPr>
          <w:rFonts w:ascii="Times New Roman"/>
          <w:b w:val="false"/>
          <w:i w:val="false"/>
          <w:color w:val="000000"/>
          <w:sz w:val="28"/>
        </w:rPr>
        <w:t>
      ВАЛЬЧЕНКО Андрей Владимирович – Ресей Федерациясы Сыртқы істер министрлігінің ТМД елдері бірінші Департаментінің бірінші хатшысы</w:t>
      </w:r>
    </w:p>
    <w:p>
      <w:pPr>
        <w:spacing w:after="0"/>
        <w:ind w:left="0"/>
        <w:jc w:val="both"/>
      </w:pPr>
      <w:r>
        <w:rPr>
          <w:rFonts w:ascii="Times New Roman"/>
          <w:b w:val="false"/>
          <w:i w:val="false"/>
          <w:color w:val="000000"/>
          <w:sz w:val="28"/>
        </w:rPr>
        <w:t>
      ВЕРЕЩАГИНА Анжела Таировна – Ресей Федерациясы Үкіметінің хаттамалық қамтамасыз ету департаментінің кеңесшісі</w:t>
      </w:r>
    </w:p>
    <w:p>
      <w:pPr>
        <w:spacing w:after="0"/>
        <w:ind w:left="0"/>
        <w:jc w:val="both"/>
      </w:pPr>
      <w:r>
        <w:rPr>
          <w:rFonts w:ascii="Times New Roman"/>
          <w:b w:val="false"/>
          <w:i w:val="false"/>
          <w:color w:val="000000"/>
          <w:sz w:val="28"/>
        </w:rPr>
        <w:t>
      ВИНОГРАДОВ Михаил Владимирович – Ресей Федерациясы Бас прокуратурасының Халықаралық-құқықтық ынтымақтастық Бас басқармасының бастығы</w:t>
      </w:r>
    </w:p>
    <w:p>
      <w:pPr>
        <w:spacing w:after="0"/>
        <w:ind w:left="0"/>
        <w:jc w:val="both"/>
      </w:pPr>
      <w:r>
        <w:rPr>
          <w:rFonts w:ascii="Times New Roman"/>
          <w:b w:val="false"/>
          <w:i w:val="false"/>
          <w:color w:val="000000"/>
          <w:sz w:val="28"/>
        </w:rPr>
        <w:t>
      ВОЛЬВАЧ Дмитрий Валерьевич – Ресей Федерациясының Экономикалық даму министрінің орынбасары</w:t>
      </w:r>
    </w:p>
    <w:p>
      <w:pPr>
        <w:spacing w:after="0"/>
        <w:ind w:left="0"/>
        <w:jc w:val="both"/>
      </w:pPr>
      <w:r>
        <w:rPr>
          <w:rFonts w:ascii="Times New Roman"/>
          <w:b w:val="false"/>
          <w:i w:val="false"/>
          <w:color w:val="000000"/>
          <w:sz w:val="28"/>
        </w:rPr>
        <w:t>
      ГАЛОГАНОВ Евгений Алексеевич - Ресей Федерациясы Үкіметінің құқықтық қамтамасыз ету департаментінің бас кеңесшісі</w:t>
      </w:r>
    </w:p>
    <w:p>
      <w:pPr>
        <w:spacing w:after="0"/>
        <w:ind w:left="0"/>
        <w:jc w:val="both"/>
      </w:pPr>
      <w:r>
        <w:rPr>
          <w:rFonts w:ascii="Times New Roman"/>
          <w:b w:val="false"/>
          <w:i w:val="false"/>
          <w:color w:val="000000"/>
          <w:sz w:val="28"/>
        </w:rPr>
        <w:t>
      ГАЛУШКО Александр Валентинович – Ресей Федерациясы Үкіметі Төрағасының орынбасары хатшылығының бас кеңесшісі</w:t>
      </w:r>
    </w:p>
    <w:p>
      <w:pPr>
        <w:spacing w:after="0"/>
        <w:ind w:left="0"/>
        <w:jc w:val="both"/>
      </w:pPr>
      <w:r>
        <w:rPr>
          <w:rFonts w:ascii="Times New Roman"/>
          <w:b w:val="false"/>
          <w:i w:val="false"/>
          <w:color w:val="000000"/>
          <w:sz w:val="28"/>
        </w:rPr>
        <w:t>
      ГАФУРОВ Сергей Юсифович – Ресей Федерациясы Президенті Басқармасының сыртқы саясат жөніндегі департаменті бастығының орынбасары</w:t>
      </w:r>
    </w:p>
    <w:p>
      <w:pPr>
        <w:spacing w:after="0"/>
        <w:ind w:left="0"/>
        <w:jc w:val="both"/>
      </w:pPr>
      <w:r>
        <w:rPr>
          <w:rFonts w:ascii="Times New Roman"/>
          <w:b w:val="false"/>
          <w:i w:val="false"/>
          <w:color w:val="000000"/>
          <w:sz w:val="28"/>
        </w:rPr>
        <w:t>
      ГЛАГОЛЕВ Сергей Владимирович – Ресей Федерациясы Денсаулық сақтау министрінің орынбасары</w:t>
      </w:r>
    </w:p>
    <w:p>
      <w:pPr>
        <w:spacing w:after="0"/>
        <w:ind w:left="0"/>
        <w:jc w:val="both"/>
      </w:pPr>
      <w:r>
        <w:rPr>
          <w:rFonts w:ascii="Times New Roman"/>
          <w:b w:val="false"/>
          <w:i w:val="false"/>
          <w:color w:val="000000"/>
          <w:sz w:val="28"/>
        </w:rPr>
        <w:t>
      ГОЛИКОВ Максим Юрьевич – Ресей Федерациясы Президентінің сараптамалық басқармасы департаментінің бастығы</w:t>
      </w:r>
    </w:p>
    <w:p>
      <w:pPr>
        <w:spacing w:after="0"/>
        <w:ind w:left="0"/>
        <w:jc w:val="both"/>
      </w:pPr>
      <w:r>
        <w:rPr>
          <w:rFonts w:ascii="Times New Roman"/>
          <w:b w:val="false"/>
          <w:i w:val="false"/>
          <w:color w:val="000000"/>
          <w:sz w:val="28"/>
        </w:rPr>
        <w:t>
      ГОРЕЛИКОВ АртҰм Евгеньевич – Ресей Федерациясы Үкіметінің халықаралық ынтымақтастықты дамыту департаменті бөлім бастығының орынбасары</w:t>
      </w:r>
    </w:p>
    <w:p>
      <w:pPr>
        <w:spacing w:after="0"/>
        <w:ind w:left="0"/>
        <w:jc w:val="both"/>
      </w:pPr>
      <w:r>
        <w:rPr>
          <w:rFonts w:ascii="Times New Roman"/>
          <w:b w:val="false"/>
          <w:i w:val="false"/>
          <w:color w:val="000000"/>
          <w:sz w:val="28"/>
        </w:rPr>
        <w:t>
      ГРУЗДЕВ Алексей Владимирович – Ресей Федерациясы Өнеркәсіп және сауда Министрінің орынбасары</w:t>
      </w:r>
    </w:p>
    <w:p>
      <w:pPr>
        <w:spacing w:after="0"/>
        <w:ind w:left="0"/>
        <w:jc w:val="both"/>
      </w:pPr>
      <w:r>
        <w:rPr>
          <w:rFonts w:ascii="Times New Roman"/>
          <w:b w:val="false"/>
          <w:i w:val="false"/>
          <w:color w:val="000000"/>
          <w:sz w:val="28"/>
        </w:rPr>
        <w:t>
      ГУЛИНА Юлия Владимировна – Ресей Федерациясы Экономикалық даму министрлігі Еуразиялық интеграция департаментінің ЕАЭО-дағы ұлттықтан жоғары институттарды дамыту бөлімінің бастығы</w:t>
      </w:r>
    </w:p>
    <w:p>
      <w:pPr>
        <w:spacing w:after="0"/>
        <w:ind w:left="0"/>
        <w:jc w:val="both"/>
      </w:pPr>
      <w:r>
        <w:rPr>
          <w:rFonts w:ascii="Times New Roman"/>
          <w:b w:val="false"/>
          <w:i w:val="false"/>
          <w:color w:val="000000"/>
          <w:sz w:val="28"/>
        </w:rPr>
        <w:t>
      ГУСЕВ Илья Евгеньевич – Ресей Федерациясы Үкіметінің халықаралық ынтымақтастықты дамыту департаменті бөлім бастығының орынбасары</w:t>
      </w:r>
    </w:p>
    <w:p>
      <w:pPr>
        <w:spacing w:after="0"/>
        <w:ind w:left="0"/>
        <w:jc w:val="both"/>
      </w:pPr>
      <w:r>
        <w:rPr>
          <w:rFonts w:ascii="Times New Roman"/>
          <w:b w:val="false"/>
          <w:i w:val="false"/>
          <w:color w:val="000000"/>
          <w:sz w:val="28"/>
        </w:rPr>
        <w:t>
      ДАВЫДОВА Дарья Анатольевна – Ресей Федерациясы Экономикалық даму министрлігінің сауда келіссөздері департаменті директорының орынбасары</w:t>
      </w:r>
    </w:p>
    <w:p>
      <w:pPr>
        <w:spacing w:after="0"/>
        <w:ind w:left="0"/>
        <w:jc w:val="both"/>
      </w:pPr>
      <w:r>
        <w:rPr>
          <w:rFonts w:ascii="Times New Roman"/>
          <w:b w:val="false"/>
          <w:i w:val="false"/>
          <w:color w:val="000000"/>
          <w:sz w:val="28"/>
        </w:rPr>
        <w:t>
      ДАНИЛОВА Алена Александровна – Ресей Федерациясы Үкіметінің хаттамалық қамтамасыз ету департаментінің бас кеңесшісі</w:t>
      </w:r>
    </w:p>
    <w:p>
      <w:pPr>
        <w:spacing w:after="0"/>
        <w:ind w:left="0"/>
        <w:jc w:val="both"/>
      </w:pPr>
      <w:r>
        <w:rPr>
          <w:rFonts w:ascii="Times New Roman"/>
          <w:b w:val="false"/>
          <w:i w:val="false"/>
          <w:color w:val="000000"/>
          <w:sz w:val="28"/>
        </w:rPr>
        <w:t>
      ДАНКВЕРТ Сергей Алексеевич – Ветеринариялық және фитосанитариялық қадағалау жөніндегі федералды қызметтің басшысы</w:t>
      </w:r>
    </w:p>
    <w:p>
      <w:pPr>
        <w:spacing w:after="0"/>
        <w:ind w:left="0"/>
        <w:jc w:val="both"/>
      </w:pPr>
      <w:r>
        <w:rPr>
          <w:rFonts w:ascii="Times New Roman"/>
          <w:b w:val="false"/>
          <w:i w:val="false"/>
          <w:color w:val="000000"/>
          <w:sz w:val="28"/>
        </w:rPr>
        <w:t>
      ДЕМИДОВА Татьяна Павловна – Ресей Федерациясы Қаржы министрлігінің келісімшарттық жүйесі саласындағы бюджеттік саясат департаментінің директоры</w:t>
      </w:r>
    </w:p>
    <w:p>
      <w:pPr>
        <w:spacing w:after="0"/>
        <w:ind w:left="0"/>
        <w:jc w:val="both"/>
      </w:pPr>
      <w:r>
        <w:rPr>
          <w:rFonts w:ascii="Times New Roman"/>
          <w:b w:val="false"/>
          <w:i w:val="false"/>
          <w:color w:val="000000"/>
          <w:sz w:val="28"/>
        </w:rPr>
        <w:t>
      ДИЕВА Анна Александровна – Ресей Федерациясы Үкіметінің халықаралық ынтымақтастықты дамыту департаментінің кеңесшісі</w:t>
      </w:r>
    </w:p>
    <w:p>
      <w:pPr>
        <w:spacing w:after="0"/>
        <w:ind w:left="0"/>
        <w:jc w:val="both"/>
      </w:pPr>
      <w:r>
        <w:rPr>
          <w:rFonts w:ascii="Times New Roman"/>
          <w:b w:val="false"/>
          <w:i w:val="false"/>
          <w:color w:val="000000"/>
          <w:sz w:val="28"/>
        </w:rPr>
        <w:t>
      ДОБКИН Алексей Геннадьевич – Ресей Федерациясы Экономикалық даму министрлігінің Еуразиялық интеграция департаментінің директоры</w:t>
      </w:r>
    </w:p>
    <w:p>
      <w:pPr>
        <w:spacing w:after="0"/>
        <w:ind w:left="0"/>
        <w:jc w:val="both"/>
      </w:pPr>
      <w:r>
        <w:rPr>
          <w:rFonts w:ascii="Times New Roman"/>
          <w:b w:val="false"/>
          <w:i w:val="false"/>
          <w:color w:val="000000"/>
          <w:sz w:val="28"/>
        </w:rPr>
        <w:t>
      ДОЦЕНКО Иван Анатольевич – Ресей Федерациясы Сыртқы істер министрлігінің ТМД елдерінің бірінші департаменті бөлімінің бастығы</w:t>
      </w:r>
    </w:p>
    <w:p>
      <w:pPr>
        <w:spacing w:after="0"/>
        <w:ind w:left="0"/>
        <w:jc w:val="both"/>
      </w:pPr>
      <w:r>
        <w:rPr>
          <w:rFonts w:ascii="Times New Roman"/>
          <w:b w:val="false"/>
          <w:i w:val="false"/>
          <w:color w:val="000000"/>
          <w:sz w:val="28"/>
        </w:rPr>
        <w:t>
      ДУНДУКОВА Татьяна Александровна – Ресей Федерациясы Экономикалық даму министрлігінің Еуразиялық интеграция департаментінің ЕАЭО-дағы ұлттықтан жоғары институттарды дамыту бөлімінің референті</w:t>
      </w:r>
    </w:p>
    <w:p>
      <w:pPr>
        <w:spacing w:after="0"/>
        <w:ind w:left="0"/>
        <w:jc w:val="both"/>
      </w:pPr>
      <w:r>
        <w:rPr>
          <w:rFonts w:ascii="Times New Roman"/>
          <w:b w:val="false"/>
          <w:i w:val="false"/>
          <w:color w:val="000000"/>
          <w:sz w:val="28"/>
        </w:rPr>
        <w:t>
      ДЫМПЕР Егор Анатольевич – Ресей Федерациясы Ауыл шаруашылығы министрлігі АӨК халықаралық ынтымақтастық және өнім экспортын дамыту департаментінің ТМД және ЕАЭО бөлімінің кеңесшісі</w:t>
      </w:r>
    </w:p>
    <w:p>
      <w:pPr>
        <w:spacing w:after="0"/>
        <w:ind w:left="0"/>
        <w:jc w:val="both"/>
      </w:pPr>
      <w:r>
        <w:rPr>
          <w:rFonts w:ascii="Times New Roman"/>
          <w:b w:val="false"/>
          <w:i w:val="false"/>
          <w:color w:val="000000"/>
          <w:sz w:val="28"/>
        </w:rPr>
        <w:t>
      ЕГОРИЧЕВ Александр Валерьевич – Федералдық ішкі кірістер қызметі басшысының орынбасары</w:t>
      </w:r>
    </w:p>
    <w:p>
      <w:pPr>
        <w:spacing w:after="0"/>
        <w:ind w:left="0"/>
        <w:jc w:val="both"/>
      </w:pPr>
      <w:r>
        <w:rPr>
          <w:rFonts w:ascii="Times New Roman"/>
          <w:b w:val="false"/>
          <w:i w:val="false"/>
          <w:color w:val="000000"/>
          <w:sz w:val="28"/>
        </w:rPr>
        <w:t>
      ЕПИФАНОВА Надежда Васильевна – Ресей Федерациясы Көлік министрлігінің Халықаралық ынтымақтастық департаменті интеграциялық бірлестіктер бөлімінің бастығы</w:t>
      </w:r>
    </w:p>
    <w:p>
      <w:pPr>
        <w:spacing w:after="0"/>
        <w:ind w:left="0"/>
        <w:jc w:val="both"/>
      </w:pPr>
      <w:r>
        <w:rPr>
          <w:rFonts w:ascii="Times New Roman"/>
          <w:b w:val="false"/>
          <w:i w:val="false"/>
          <w:color w:val="000000"/>
          <w:sz w:val="28"/>
        </w:rPr>
        <w:t>
      ЖИВОВ Андрей Сергеевич – Ресей Федерациясы цифрлық даму, байланыс және бұқаралық коммуникациялар министрлігінің Бұқаралық коммуникацияларды дамыту және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ЗВЕРЕВ Дмитрий Станиславович – Мемлекеттік хатшы-Ресей Федерациясы Көлік министрінің орынбасары</w:t>
      </w:r>
    </w:p>
    <w:p>
      <w:pPr>
        <w:spacing w:after="0"/>
        <w:ind w:left="0"/>
        <w:jc w:val="both"/>
      </w:pPr>
      <w:r>
        <w:rPr>
          <w:rFonts w:ascii="Times New Roman"/>
          <w:b w:val="false"/>
          <w:i w:val="false"/>
          <w:color w:val="000000"/>
          <w:sz w:val="28"/>
        </w:rPr>
        <w:t>
      ЗОЛКИН Никита Андреевич – Ресей Федерациясы Қаржы министрлігінің Алкоголь және темекі нарықтарын кедендік саясат және реттеу департаментінің директоры</w:t>
      </w:r>
    </w:p>
    <w:p>
      <w:pPr>
        <w:spacing w:after="0"/>
        <w:ind w:left="0"/>
        <w:jc w:val="both"/>
      </w:pPr>
      <w:r>
        <w:rPr>
          <w:rFonts w:ascii="Times New Roman"/>
          <w:b w:val="false"/>
          <w:i w:val="false"/>
          <w:color w:val="000000"/>
          <w:sz w:val="28"/>
        </w:rPr>
        <w:t>
      ЗУБОВА Светлана Игоревна – Ресей Федерациясы Үкіметінің халықаралық ынтымақтастықты дамыту департаменті директорының орынбасары</w:t>
      </w:r>
    </w:p>
    <w:p>
      <w:pPr>
        <w:spacing w:after="0"/>
        <w:ind w:left="0"/>
        <w:jc w:val="both"/>
      </w:pPr>
      <w:r>
        <w:rPr>
          <w:rFonts w:ascii="Times New Roman"/>
          <w:b w:val="false"/>
          <w:i w:val="false"/>
          <w:color w:val="000000"/>
          <w:sz w:val="28"/>
        </w:rPr>
        <w:t>
      ИЛЬИЧЕВ Владимир Евгеньевич – Ресей Федерациясының Экономикалық даму министрінің орынбасары</w:t>
      </w:r>
    </w:p>
    <w:p>
      <w:pPr>
        <w:spacing w:after="0"/>
        <w:ind w:left="0"/>
        <w:jc w:val="both"/>
      </w:pPr>
      <w:r>
        <w:rPr>
          <w:rFonts w:ascii="Times New Roman"/>
          <w:b w:val="false"/>
          <w:i w:val="false"/>
          <w:color w:val="000000"/>
          <w:sz w:val="28"/>
        </w:rPr>
        <w:t>
      КАЗАНЧЕВ Дмитрий Владимирович – Ресей Федерациясы Үкіметінің хаттамалық қамтамасыз ету департаментінің кеңесшісі</w:t>
      </w:r>
    </w:p>
    <w:p>
      <w:pPr>
        <w:spacing w:after="0"/>
        <w:ind w:left="0"/>
        <w:jc w:val="both"/>
      </w:pPr>
      <w:r>
        <w:rPr>
          <w:rFonts w:ascii="Times New Roman"/>
          <w:b w:val="false"/>
          <w:i w:val="false"/>
          <w:color w:val="000000"/>
          <w:sz w:val="28"/>
        </w:rPr>
        <w:t>
      КАЛИНИЧЕНКО Вадим Валентинович – Ресей Федерациясы Денсаулық сақтау министрлігінің "Медициналық көмектің сапасын сараптау және бақылау орталығы" федералды мемлекеттік бюджеттік мекемесінің дәрі-дәрмекпен қамтамасыз етуді талдау басқармасы бастығының орынбасары</w:t>
      </w:r>
    </w:p>
    <w:p>
      <w:pPr>
        <w:spacing w:after="0"/>
        <w:ind w:left="0"/>
        <w:jc w:val="both"/>
      </w:pPr>
      <w:r>
        <w:rPr>
          <w:rFonts w:ascii="Times New Roman"/>
          <w:b w:val="false"/>
          <w:i w:val="false"/>
          <w:color w:val="000000"/>
          <w:sz w:val="28"/>
        </w:rPr>
        <w:t>
      КАМАЛЕТДИНОВА Айсылу Абраровна – Ресей Федерациясы Денсаулық сақтау министрлігінің Дәрілік заттар мен медициналық бұйымдардың айналымын реттеу департаменті директорының орынбасары</w:t>
      </w:r>
    </w:p>
    <w:p>
      <w:pPr>
        <w:spacing w:after="0"/>
        <w:ind w:left="0"/>
        <w:jc w:val="both"/>
      </w:pPr>
      <w:r>
        <w:rPr>
          <w:rFonts w:ascii="Times New Roman"/>
          <w:b w:val="false"/>
          <w:i w:val="false"/>
          <w:color w:val="000000"/>
          <w:sz w:val="28"/>
        </w:rPr>
        <w:t>
      КАПИТОНОВА Юлия Владимировна – Ресей Федерациясы Үкіметінің заң жобалау қызметін сүйемелдеу және нормативтік-құқықтық реттеу департаментінің референті</w:t>
      </w:r>
    </w:p>
    <w:p>
      <w:pPr>
        <w:spacing w:after="0"/>
        <w:ind w:left="0"/>
        <w:jc w:val="both"/>
      </w:pPr>
      <w:r>
        <w:rPr>
          <w:rFonts w:ascii="Times New Roman"/>
          <w:b w:val="false"/>
          <w:i w:val="false"/>
          <w:color w:val="000000"/>
          <w:sz w:val="28"/>
        </w:rPr>
        <w:t>
      КАРАХАНОВ Андраник Тигранович – Ресей Федерациясы Үкіметі төрағасының орынбасарының көмекшісі</w:t>
      </w:r>
    </w:p>
    <w:p>
      <w:pPr>
        <w:spacing w:after="0"/>
        <w:ind w:left="0"/>
        <w:jc w:val="both"/>
      </w:pPr>
      <w:r>
        <w:rPr>
          <w:rFonts w:ascii="Times New Roman"/>
          <w:b w:val="false"/>
          <w:i w:val="false"/>
          <w:color w:val="000000"/>
          <w:sz w:val="28"/>
        </w:rPr>
        <w:t>
      КАРПОВА Александра Владимировна – Ресей Федерациясы Экономикалық даму министрлігінің сауда келіссөздері департаменті директорының орынбасары</w:t>
      </w:r>
    </w:p>
    <w:p>
      <w:pPr>
        <w:spacing w:after="0"/>
        <w:ind w:left="0"/>
        <w:jc w:val="both"/>
      </w:pPr>
      <w:r>
        <w:rPr>
          <w:rFonts w:ascii="Times New Roman"/>
          <w:b w:val="false"/>
          <w:i w:val="false"/>
          <w:color w:val="000000"/>
          <w:sz w:val="28"/>
        </w:rPr>
        <w:t>
      КНОБЕЛЬ Александр Юрьевич – Ресей Федерациясының Экономикалық даму министрлігінің Бүкілресейлік сыртқы сауда академиясының Халықаралық экономика және қаржы институтының директоры</w:t>
      </w:r>
    </w:p>
    <w:p>
      <w:pPr>
        <w:spacing w:after="0"/>
        <w:ind w:left="0"/>
        <w:jc w:val="both"/>
      </w:pPr>
      <w:r>
        <w:rPr>
          <w:rFonts w:ascii="Times New Roman"/>
          <w:b w:val="false"/>
          <w:i w:val="false"/>
          <w:color w:val="000000"/>
          <w:sz w:val="28"/>
        </w:rPr>
        <w:t>
      КОВАЛЕНКО Татьяна Константиновна – Ресей Федерациясы Ауыл шаруашылығы министрлігі АӨК халықаралық ынтымақтастық және өнім экспортын дамыту департаментінің ТМД және ЕАЭО бөлімінің консультанты</w:t>
      </w:r>
    </w:p>
    <w:p>
      <w:pPr>
        <w:spacing w:after="0"/>
        <w:ind w:left="0"/>
        <w:jc w:val="both"/>
      </w:pPr>
      <w:r>
        <w:rPr>
          <w:rFonts w:ascii="Times New Roman"/>
          <w:b w:val="false"/>
          <w:i w:val="false"/>
          <w:color w:val="000000"/>
          <w:sz w:val="28"/>
        </w:rPr>
        <w:t>
      КОРЗУН Петр Александрович – Ресей Федерациясы Үкіметінің халықаралық ынтымақтастықты дамыту департаментінің бас кеңесшісі</w:t>
      </w:r>
    </w:p>
    <w:p>
      <w:pPr>
        <w:spacing w:after="0"/>
        <w:ind w:left="0"/>
        <w:jc w:val="both"/>
      </w:pPr>
      <w:r>
        <w:rPr>
          <w:rFonts w:ascii="Times New Roman"/>
          <w:b w:val="false"/>
          <w:i w:val="false"/>
          <w:color w:val="000000"/>
          <w:sz w:val="28"/>
        </w:rPr>
        <w:t>
      КОСТЮКОВА Евгения Олеговна – Ресей Федерациясы Қаржы министрлігінің кедендік саясат және алкоголь және темекі нарықтарын реттеу департаментінің кеден сфере саласындағы нормативтік-құқықтық реттеу бөлімінің жетекші кеңесшісі</w:t>
      </w:r>
    </w:p>
    <w:p>
      <w:pPr>
        <w:spacing w:after="0"/>
        <w:ind w:left="0"/>
        <w:jc w:val="both"/>
      </w:pPr>
      <w:r>
        <w:rPr>
          <w:rFonts w:ascii="Times New Roman"/>
          <w:b w:val="false"/>
          <w:i w:val="false"/>
          <w:color w:val="000000"/>
          <w:sz w:val="28"/>
        </w:rPr>
        <w:t>
      КРАСНОВ Константин Владимирович – Ресей Федерациясы Экономикалық даму министрлігінің Еуразиялық интеграция департаменті ЕАЭО жұмыс істеуі шеңберінде міндеттемелердің орындалуын сараптау бөлімінің бастығы</w:t>
      </w:r>
    </w:p>
    <w:p>
      <w:pPr>
        <w:spacing w:after="0"/>
        <w:ind w:left="0"/>
        <w:jc w:val="both"/>
      </w:pPr>
      <w:r>
        <w:rPr>
          <w:rFonts w:ascii="Times New Roman"/>
          <w:b w:val="false"/>
          <w:i w:val="false"/>
          <w:color w:val="000000"/>
          <w:sz w:val="28"/>
        </w:rPr>
        <w:t>
      КРОХИНА Елена Игоревна – Ресей Федерациясы Үкіметінің құқықтық қамтамасыз ету департаменті бастығының орынбасары</w:t>
      </w:r>
    </w:p>
    <w:p>
      <w:pPr>
        <w:spacing w:after="0"/>
        <w:ind w:left="0"/>
        <w:jc w:val="both"/>
      </w:pPr>
      <w:r>
        <w:rPr>
          <w:rFonts w:ascii="Times New Roman"/>
          <w:b w:val="false"/>
          <w:i w:val="false"/>
          <w:color w:val="000000"/>
          <w:sz w:val="28"/>
        </w:rPr>
        <w:t>
      КРУГЛОВА Дарья Игоревна – Ресей Федерациясы Өнеркәсіп және сауда министрлігінің Еуропа, Солтүстік Америка, ТМД және көпжақты экономикалық ынтымақтастық департаменті директорының орынбасары</w:t>
      </w:r>
    </w:p>
    <w:p>
      <w:pPr>
        <w:spacing w:after="0"/>
        <w:ind w:left="0"/>
        <w:jc w:val="both"/>
      </w:pPr>
      <w:r>
        <w:rPr>
          <w:rFonts w:ascii="Times New Roman"/>
          <w:b w:val="false"/>
          <w:i w:val="false"/>
          <w:color w:val="000000"/>
          <w:sz w:val="28"/>
        </w:rPr>
        <w:t>
      КУЗНЕЦОВ Виктор Игоревич – Ресей Федерациясы Үкіметінің халықаралық ынтымақтастықты дамыту департаментінің директоры</w:t>
      </w:r>
    </w:p>
    <w:p>
      <w:pPr>
        <w:spacing w:after="0"/>
        <w:ind w:left="0"/>
        <w:jc w:val="both"/>
      </w:pPr>
      <w:r>
        <w:rPr>
          <w:rFonts w:ascii="Times New Roman"/>
          <w:b w:val="false"/>
          <w:i w:val="false"/>
          <w:color w:val="000000"/>
          <w:sz w:val="28"/>
        </w:rPr>
        <w:t>
      КУРАШОВ Роман Викторович – Ресей Федерациясы Үкіметінің заң жобалау қызметін сүйемелдеу және нормативтік-құқықтық реттеу департаментінің бөлім бастығы</w:t>
      </w:r>
    </w:p>
    <w:p>
      <w:pPr>
        <w:spacing w:after="0"/>
        <w:ind w:left="0"/>
        <w:jc w:val="both"/>
      </w:pPr>
      <w:r>
        <w:rPr>
          <w:rFonts w:ascii="Times New Roman"/>
          <w:b w:val="false"/>
          <w:i w:val="false"/>
          <w:color w:val="000000"/>
          <w:sz w:val="28"/>
        </w:rPr>
        <w:t>
      КУРМЫШЕВА Нина Алексеевна – Ресей Федерациясы Үкіметінің табиғи ресурстар, жер қатынастары және агроөнеркәсіптік кешен департаментінің бас кеңесшісі</w:t>
      </w:r>
    </w:p>
    <w:p>
      <w:pPr>
        <w:spacing w:after="0"/>
        <w:ind w:left="0"/>
        <w:jc w:val="both"/>
      </w:pPr>
      <w:r>
        <w:rPr>
          <w:rFonts w:ascii="Times New Roman"/>
          <w:b w:val="false"/>
          <w:i w:val="false"/>
          <w:color w:val="000000"/>
          <w:sz w:val="28"/>
        </w:rPr>
        <w:t>
      ЛАВРОВ Алексей Михайлович – Ресей Федерациясы Қаржы Министрінің орынбасары</w:t>
      </w:r>
    </w:p>
    <w:p>
      <w:pPr>
        <w:spacing w:after="0"/>
        <w:ind w:left="0"/>
        <w:jc w:val="both"/>
      </w:pPr>
      <w:r>
        <w:rPr>
          <w:rFonts w:ascii="Times New Roman"/>
          <w:b w:val="false"/>
          <w:i w:val="false"/>
          <w:color w:val="000000"/>
          <w:sz w:val="28"/>
        </w:rPr>
        <w:t>
      ЛАВРОВ Сергей Викторович – Ресей Федерациясының Сыртқы істер министрі</w:t>
      </w:r>
    </w:p>
    <w:p>
      <w:pPr>
        <w:spacing w:after="0"/>
        <w:ind w:left="0"/>
        <w:jc w:val="both"/>
      </w:pPr>
      <w:r>
        <w:rPr>
          <w:rFonts w:ascii="Times New Roman"/>
          <w:b w:val="false"/>
          <w:i w:val="false"/>
          <w:color w:val="000000"/>
          <w:sz w:val="28"/>
        </w:rPr>
        <w:t>
      ЛАПКОВСКИЙ Николай Витальевич – Ресей Федерациясы Үкіметі Төрағасының орынбасары хатшылығының бас кеңесшісі</w:t>
      </w:r>
    </w:p>
    <w:p>
      <w:pPr>
        <w:spacing w:after="0"/>
        <w:ind w:left="0"/>
        <w:jc w:val="both"/>
      </w:pPr>
      <w:r>
        <w:rPr>
          <w:rFonts w:ascii="Times New Roman"/>
          <w:b w:val="false"/>
          <w:i w:val="false"/>
          <w:color w:val="000000"/>
          <w:sz w:val="28"/>
        </w:rPr>
        <w:t>
      ЛАШКИНА Елена Вячеславовна – Ресей Федерациясы Үкіметінің баспасөз қызметі және референтура департаменті директорының орынбасары</w:t>
      </w:r>
    </w:p>
    <w:p>
      <w:pPr>
        <w:spacing w:after="0"/>
        <w:ind w:left="0"/>
        <w:jc w:val="both"/>
      </w:pPr>
      <w:r>
        <w:rPr>
          <w:rFonts w:ascii="Times New Roman"/>
          <w:b w:val="false"/>
          <w:i w:val="false"/>
          <w:color w:val="000000"/>
          <w:sz w:val="28"/>
        </w:rPr>
        <w:t>
      ЛЕВИН Сергей Львович – Ресей Федерациясы Ауыл шаруашылығы Министрінің орынбасары</w:t>
      </w:r>
    </w:p>
    <w:p>
      <w:pPr>
        <w:spacing w:after="0"/>
        <w:ind w:left="0"/>
        <w:jc w:val="both"/>
      </w:pPr>
      <w:r>
        <w:rPr>
          <w:rFonts w:ascii="Times New Roman"/>
          <w:b w:val="false"/>
          <w:i w:val="false"/>
          <w:color w:val="000000"/>
          <w:sz w:val="28"/>
        </w:rPr>
        <w:t>
      ЛИВАДНЫЙ Павел Валерьевич – Ресей Федерациясы Үкіметі Төрағасының орынбасары Хатшылығының Басшысы</w:t>
      </w:r>
    </w:p>
    <w:p>
      <w:pPr>
        <w:spacing w:after="0"/>
        <w:ind w:left="0"/>
        <w:jc w:val="both"/>
      </w:pPr>
      <w:r>
        <w:rPr>
          <w:rFonts w:ascii="Times New Roman"/>
          <w:b w:val="false"/>
          <w:i w:val="false"/>
          <w:color w:val="000000"/>
          <w:sz w:val="28"/>
        </w:rPr>
        <w:t>
      ЛОКТИОНОВА Елена Александровна – Ресей Федерациясы Экономикалық даму министрлігінің Еуразиялық интеграция департаменті директорының орынбасары</w:t>
      </w:r>
    </w:p>
    <w:p>
      <w:pPr>
        <w:spacing w:after="0"/>
        <w:ind w:left="0"/>
        <w:jc w:val="both"/>
      </w:pPr>
      <w:r>
        <w:rPr>
          <w:rFonts w:ascii="Times New Roman"/>
          <w:b w:val="false"/>
          <w:i w:val="false"/>
          <w:color w:val="000000"/>
          <w:sz w:val="28"/>
        </w:rPr>
        <w:t>
      ЛОПАРЕВА Елена Анатольевна – Ресей Федерациясы Үкіметінің баспасөз қызметі және референтура департаментінің референті</w:t>
      </w:r>
    </w:p>
    <w:p>
      <w:pPr>
        <w:spacing w:after="0"/>
        <w:ind w:left="0"/>
        <w:jc w:val="both"/>
      </w:pPr>
      <w:r>
        <w:rPr>
          <w:rFonts w:ascii="Times New Roman"/>
          <w:b w:val="false"/>
          <w:i w:val="false"/>
          <w:color w:val="000000"/>
          <w:sz w:val="28"/>
        </w:rPr>
        <w:t>
      ЛУКЬЯНОВА Светлана Тариеловна – Ресей Федерациясы Қаржы министрлігінің Халықаралық қаржы қатынастары департаментінің ТМД мемлекетаралық құрылымдарын қаржыландыру бөлімінің кеңесшісі</w:t>
      </w:r>
    </w:p>
    <w:p>
      <w:pPr>
        <w:spacing w:after="0"/>
        <w:ind w:left="0"/>
        <w:jc w:val="both"/>
      </w:pPr>
      <w:r>
        <w:rPr>
          <w:rFonts w:ascii="Times New Roman"/>
          <w:b w:val="false"/>
          <w:i w:val="false"/>
          <w:color w:val="000000"/>
          <w:sz w:val="28"/>
        </w:rPr>
        <w:t>
      ЛУНЕВ Николай Андреевич –Ресей Федерациясы Орталық Банкінің халықаралық ұйымдарымен ынтымақтастық департаменті халықаралық ынтымақтастықты үйлестіру және дамыту басқармасының бастығы, департамент директорының орынбасары-</w:t>
      </w:r>
    </w:p>
    <w:p>
      <w:pPr>
        <w:spacing w:after="0"/>
        <w:ind w:left="0"/>
        <w:jc w:val="both"/>
      </w:pPr>
      <w:r>
        <w:rPr>
          <w:rFonts w:ascii="Times New Roman"/>
          <w:b w:val="false"/>
          <w:i w:val="false"/>
          <w:color w:val="000000"/>
          <w:sz w:val="28"/>
        </w:rPr>
        <w:t>
      ЛУТ Оксана Николаевна – Ресей Федерациясының Ауыл шаруашылығы министрі</w:t>
      </w:r>
    </w:p>
    <w:p>
      <w:pPr>
        <w:spacing w:after="0"/>
        <w:ind w:left="0"/>
        <w:jc w:val="both"/>
      </w:pPr>
      <w:r>
        <w:rPr>
          <w:rFonts w:ascii="Times New Roman"/>
          <w:b w:val="false"/>
          <w:i w:val="false"/>
          <w:color w:val="000000"/>
          <w:sz w:val="28"/>
        </w:rPr>
        <w:t>
      ЛЫСЕНКО Андрей Алексеевич – Ресей Федерациясы Экономикалық даму министрлігінің Сыртқы экономикалық қызметті дамыту және реттеу департаментінің кедендік тарифтік реттеу бөлімінің бастығы</w:t>
      </w:r>
    </w:p>
    <w:p>
      <w:pPr>
        <w:spacing w:after="0"/>
        <w:ind w:left="0"/>
        <w:jc w:val="both"/>
      </w:pPr>
      <w:r>
        <w:rPr>
          <w:rFonts w:ascii="Times New Roman"/>
          <w:b w:val="false"/>
          <w:i w:val="false"/>
          <w:color w:val="000000"/>
          <w:sz w:val="28"/>
        </w:rPr>
        <w:t>
      МАЙОРОВА Екатерина Евгеньевна – Ресей Федерациясының Экономикалық даму министрлігі сауда келіссөздері департаментінің директоры</w:t>
      </w:r>
    </w:p>
    <w:p>
      <w:pPr>
        <w:spacing w:after="0"/>
        <w:ind w:left="0"/>
        <w:jc w:val="both"/>
      </w:pPr>
      <w:r>
        <w:rPr>
          <w:rFonts w:ascii="Times New Roman"/>
          <w:b w:val="false"/>
          <w:i w:val="false"/>
          <w:color w:val="000000"/>
          <w:sz w:val="28"/>
        </w:rPr>
        <w:t>
      МАЛЬКОВА Виктория Валерьевна – Ресей Федерациясы Сыртқы істер министрлігінің ТМД елдерінің бірінші департаменті директорының орынбасары</w:t>
      </w:r>
    </w:p>
    <w:p>
      <w:pPr>
        <w:spacing w:after="0"/>
        <w:ind w:left="0"/>
        <w:jc w:val="both"/>
      </w:pPr>
      <w:r>
        <w:rPr>
          <w:rFonts w:ascii="Times New Roman"/>
          <w:b w:val="false"/>
          <w:i w:val="false"/>
          <w:color w:val="000000"/>
          <w:sz w:val="28"/>
        </w:rPr>
        <w:t>
      МАРТИНЯХИН Виталий Геннадьевич – Ресей Федерациясы Үкіметінің баспасөз қызметі және референтура департаменті директорының орынбасары</w:t>
      </w:r>
    </w:p>
    <w:p>
      <w:pPr>
        <w:spacing w:after="0"/>
        <w:ind w:left="0"/>
        <w:jc w:val="both"/>
      </w:pPr>
      <w:r>
        <w:rPr>
          <w:rFonts w:ascii="Times New Roman"/>
          <w:b w:val="false"/>
          <w:i w:val="false"/>
          <w:color w:val="000000"/>
          <w:sz w:val="28"/>
        </w:rPr>
        <w:t>
      МАТЯШЕВСКАЯ Марьяна Игоревна – Федералды монополияға қарсы қызметтің заң басқармасының бастығы</w:t>
      </w:r>
    </w:p>
    <w:p>
      <w:pPr>
        <w:spacing w:after="0"/>
        <w:ind w:left="0"/>
        <w:jc w:val="both"/>
      </w:pPr>
      <w:r>
        <w:rPr>
          <w:rFonts w:ascii="Times New Roman"/>
          <w:b w:val="false"/>
          <w:i w:val="false"/>
          <w:color w:val="000000"/>
          <w:sz w:val="28"/>
        </w:rPr>
        <w:t>
      МЕРКУШОВА Татьяна Анатольевна – Федералдық кеден қызметінің талдау басқармасы бастығының орынбасары</w:t>
      </w:r>
    </w:p>
    <w:p>
      <w:pPr>
        <w:spacing w:after="0"/>
        <w:ind w:left="0"/>
        <w:jc w:val="both"/>
      </w:pPr>
      <w:r>
        <w:rPr>
          <w:rFonts w:ascii="Times New Roman"/>
          <w:b w:val="false"/>
          <w:i w:val="false"/>
          <w:color w:val="000000"/>
          <w:sz w:val="28"/>
        </w:rPr>
        <w:t>
      МИРОЧИНЕНКО Анна Валерьевна – Федералды монополияға қарсы қызметтің агроөнеркәсіптік кешенді бақылау басқармасы бастығының орынбасары</w:t>
      </w:r>
    </w:p>
    <w:p>
      <w:pPr>
        <w:spacing w:after="0"/>
        <w:ind w:left="0"/>
        <w:jc w:val="both"/>
      </w:pPr>
      <w:r>
        <w:rPr>
          <w:rFonts w:ascii="Times New Roman"/>
          <w:b w:val="false"/>
          <w:i w:val="false"/>
          <w:color w:val="000000"/>
          <w:sz w:val="28"/>
        </w:rPr>
        <w:t>
      МИХАЙЛОВ Алексей Викторович – Ресей Федерациясы Үкіметінің Көлік Департаментінің кеңесшісі</w:t>
      </w:r>
    </w:p>
    <w:p>
      <w:pPr>
        <w:spacing w:after="0"/>
        <w:ind w:left="0"/>
        <w:jc w:val="both"/>
      </w:pPr>
      <w:r>
        <w:rPr>
          <w:rFonts w:ascii="Times New Roman"/>
          <w:b w:val="false"/>
          <w:i w:val="false"/>
          <w:color w:val="000000"/>
          <w:sz w:val="28"/>
        </w:rPr>
        <w:t>
      МУРАШКО Михаил Альбертович – Ресей Федерациясының Денсаулық сақтау министрі</w:t>
      </w:r>
    </w:p>
    <w:p>
      <w:pPr>
        <w:spacing w:after="0"/>
        <w:ind w:left="0"/>
        <w:jc w:val="both"/>
      </w:pPr>
      <w:r>
        <w:rPr>
          <w:rFonts w:ascii="Times New Roman"/>
          <w:b w:val="false"/>
          <w:i w:val="false"/>
          <w:color w:val="000000"/>
          <w:sz w:val="28"/>
        </w:rPr>
        <w:t>
      НИКОЛАИЧЕВА Ольга Васильевна – Ресей Федерациясы Ауыл шаруашылығы министрлігінің Ветеринария департаменті директорының орынбасары</w:t>
      </w:r>
    </w:p>
    <w:p>
      <w:pPr>
        <w:spacing w:after="0"/>
        <w:ind w:left="0"/>
        <w:jc w:val="both"/>
      </w:pPr>
      <w:r>
        <w:rPr>
          <w:rFonts w:ascii="Times New Roman"/>
          <w:b w:val="false"/>
          <w:i w:val="false"/>
          <w:color w:val="000000"/>
          <w:sz w:val="28"/>
        </w:rPr>
        <w:t>
      НОВИКОВА Мария Викторовна – Ресей Федерациясы Ауыл шаруашылығы министрлігінің Ветеринария департаментінің директоры</w:t>
      </w:r>
    </w:p>
    <w:p>
      <w:pPr>
        <w:spacing w:after="0"/>
        <w:ind w:left="0"/>
        <w:jc w:val="both"/>
      </w:pPr>
      <w:r>
        <w:rPr>
          <w:rFonts w:ascii="Times New Roman"/>
          <w:b w:val="false"/>
          <w:i w:val="false"/>
          <w:color w:val="000000"/>
          <w:sz w:val="28"/>
        </w:rPr>
        <w:t>
      ОРЛОВ Михаил Сергеевич –- Тұтынушылардың құқықтарын қорғау және адамның әл-ауқатын қадағалау жөніндегі федералды қызмет басшысының орынбасары- мемлекеттік хатшы</w:t>
      </w:r>
    </w:p>
    <w:p>
      <w:pPr>
        <w:spacing w:after="0"/>
        <w:ind w:left="0"/>
        <w:jc w:val="both"/>
      </w:pPr>
      <w:r>
        <w:rPr>
          <w:rFonts w:ascii="Times New Roman"/>
          <w:b w:val="false"/>
          <w:i w:val="false"/>
          <w:color w:val="000000"/>
          <w:sz w:val="28"/>
        </w:rPr>
        <w:t>
      ОСЬМАКОВ Василий Сергеевич – Ресей Федерациясы Өнеркәсіп және сауда Министрінің бірінші орынбасары</w:t>
      </w:r>
    </w:p>
    <w:p>
      <w:pPr>
        <w:spacing w:after="0"/>
        <w:ind w:left="0"/>
        <w:jc w:val="both"/>
      </w:pPr>
      <w:r>
        <w:rPr>
          <w:rFonts w:ascii="Times New Roman"/>
          <w:b w:val="false"/>
          <w:i w:val="false"/>
          <w:color w:val="000000"/>
          <w:sz w:val="28"/>
        </w:rPr>
        <w:t>
      ПАВЛЮКОВ Дмитрий Юрьевич – Федералды денсаулық сақтауды қадағалау қызметі басшысының орынбасары</w:t>
      </w:r>
    </w:p>
    <w:p>
      <w:pPr>
        <w:spacing w:after="0"/>
        <w:ind w:left="0"/>
        <w:jc w:val="both"/>
      </w:pPr>
      <w:r>
        <w:rPr>
          <w:rFonts w:ascii="Times New Roman"/>
          <w:b w:val="false"/>
          <w:i w:val="false"/>
          <w:color w:val="000000"/>
          <w:sz w:val="28"/>
        </w:rPr>
        <w:t>
      ПАНКИН Александр Анатольевич – Ресей Федерациясы Сыртқы істер министрінің орынбасары мемлекеттік хатшы</w:t>
      </w:r>
    </w:p>
    <w:p>
      <w:pPr>
        <w:spacing w:after="0"/>
        <w:ind w:left="0"/>
        <w:jc w:val="both"/>
      </w:pPr>
      <w:r>
        <w:rPr>
          <w:rFonts w:ascii="Times New Roman"/>
          <w:b w:val="false"/>
          <w:i w:val="false"/>
          <w:color w:val="000000"/>
          <w:sz w:val="28"/>
        </w:rPr>
        <w:t>
      ПАНОВ Андрей Алексеевич – Ресей Федерациясы Үкіметінің құқықтық қамтамасыз ету департаментінің бөлім бастығы</w:t>
      </w:r>
    </w:p>
    <w:p>
      <w:pPr>
        <w:spacing w:after="0"/>
        <w:ind w:left="0"/>
        <w:jc w:val="both"/>
      </w:pPr>
      <w:r>
        <w:rPr>
          <w:rFonts w:ascii="Times New Roman"/>
          <w:b w:val="false"/>
          <w:i w:val="false"/>
          <w:color w:val="000000"/>
          <w:sz w:val="28"/>
        </w:rPr>
        <w:t>
      ПАРШИН Дмитрий Анатольевич – Ресей Федерациясы Энергетика министрлігінің Электр энергетикасын дамыту департаментінің референті</w:t>
      </w:r>
    </w:p>
    <w:p>
      <w:pPr>
        <w:spacing w:after="0"/>
        <w:ind w:left="0"/>
        <w:jc w:val="both"/>
      </w:pPr>
      <w:r>
        <w:rPr>
          <w:rFonts w:ascii="Times New Roman"/>
          <w:b w:val="false"/>
          <w:i w:val="false"/>
          <w:color w:val="000000"/>
          <w:sz w:val="28"/>
        </w:rPr>
        <w:t>
      ПЕТРЕНКО Ростислав Сергеевич – Ресей Федерациясы Экономикалық даму министрлігінің Сыртқы экономикалық қызметті дамыту және реттеу департаменті директорының орынбасары</w:t>
      </w:r>
    </w:p>
    <w:p>
      <w:pPr>
        <w:spacing w:after="0"/>
        <w:ind w:left="0"/>
        <w:jc w:val="both"/>
      </w:pPr>
      <w:r>
        <w:rPr>
          <w:rFonts w:ascii="Times New Roman"/>
          <w:b w:val="false"/>
          <w:i w:val="false"/>
          <w:color w:val="000000"/>
          <w:sz w:val="28"/>
        </w:rPr>
        <w:t>
      ПИКА Татьяна Олеговна – Еуразиялық экономикалық одақ шеңберінде медициналық бұйымдарды тіркеу бөлімінің бастығы Денсаулық сақтау саласындағы қадағалау жөніндегі федералды қызметтің медициналық бұйымдарды мемлекеттік бақылауды және тіркеуді ұйымдастыру басқармасы</w:t>
      </w:r>
    </w:p>
    <w:p>
      <w:pPr>
        <w:spacing w:after="0"/>
        <w:ind w:left="0"/>
        <w:jc w:val="both"/>
      </w:pPr>
      <w:r>
        <w:rPr>
          <w:rFonts w:ascii="Times New Roman"/>
          <w:b w:val="false"/>
          <w:i w:val="false"/>
          <w:color w:val="000000"/>
          <w:sz w:val="28"/>
        </w:rPr>
        <w:t>
      ПОПОВА Анна Юрьевна – Тұтынушылардың құқықтарын қорғау және адамның әл-ауқатын қадағалау жөніндегі федералды қызметтің басшысы</w:t>
      </w:r>
    </w:p>
    <w:p>
      <w:pPr>
        <w:spacing w:after="0"/>
        <w:ind w:left="0"/>
        <w:jc w:val="both"/>
      </w:pPr>
      <w:r>
        <w:rPr>
          <w:rFonts w:ascii="Times New Roman"/>
          <w:b w:val="false"/>
          <w:i w:val="false"/>
          <w:color w:val="000000"/>
          <w:sz w:val="28"/>
        </w:rPr>
        <w:t>
      ПРОСВИРНИНА Ольга Викторовна – Ресей Федерациясы Экономикалық даму министрлігінің Еуразиялық интеграция департаментінің перспективалық интеграциялық жобалар бөлімінің бастығы</w:t>
      </w:r>
    </w:p>
    <w:p>
      <w:pPr>
        <w:spacing w:after="0"/>
        <w:ind w:left="0"/>
        <w:jc w:val="both"/>
      </w:pPr>
      <w:r>
        <w:rPr>
          <w:rFonts w:ascii="Times New Roman"/>
          <w:b w:val="false"/>
          <w:i w:val="false"/>
          <w:color w:val="000000"/>
          <w:sz w:val="28"/>
        </w:rPr>
        <w:t>
      ПЫЖИКОВ Никита Сергеевич – Ресей Федерациясының Экономикалық даму министрлігінің Бүкілресейлік сыртқы сауда академиясының интеграциялық процестер институтының экономикалық интеграция орталығының жетекшісі</w:t>
      </w:r>
    </w:p>
    <w:p>
      <w:pPr>
        <w:spacing w:after="0"/>
        <w:ind w:left="0"/>
        <w:jc w:val="both"/>
      </w:pPr>
      <w:r>
        <w:rPr>
          <w:rFonts w:ascii="Times New Roman"/>
          <w:b w:val="false"/>
          <w:i w:val="false"/>
          <w:color w:val="000000"/>
          <w:sz w:val="28"/>
        </w:rPr>
        <w:t>
      РАЩУКОВ Сергей Александрович – Ресей Федерациясы Экономикалық даму министрлігінің Еуразиялық интеграция департаменті директорының орынбасары</w:t>
      </w:r>
    </w:p>
    <w:p>
      <w:pPr>
        <w:spacing w:after="0"/>
        <w:ind w:left="0"/>
        <w:jc w:val="both"/>
      </w:pPr>
      <w:r>
        <w:rPr>
          <w:rFonts w:ascii="Times New Roman"/>
          <w:b w:val="false"/>
          <w:i w:val="false"/>
          <w:color w:val="000000"/>
          <w:sz w:val="28"/>
        </w:rPr>
        <w:t>
      РЕШЕТНИКОВ Максим Геннадьевич – Ресей Федерациясының Экономикалық даму министрі</w:t>
      </w:r>
    </w:p>
    <w:p>
      <w:pPr>
        <w:spacing w:after="0"/>
        <w:ind w:left="0"/>
        <w:jc w:val="both"/>
      </w:pPr>
      <w:r>
        <w:rPr>
          <w:rFonts w:ascii="Times New Roman"/>
          <w:b w:val="false"/>
          <w:i w:val="false"/>
          <w:color w:val="000000"/>
          <w:sz w:val="28"/>
        </w:rPr>
        <w:t>
      РУБЦОВ Антон Сергеевич – Ресей Федерациясы Энергетика министрлігінің Мұнай-газ кешені департаментінің директоры</w:t>
      </w:r>
    </w:p>
    <w:p>
      <w:pPr>
        <w:spacing w:after="0"/>
        <w:ind w:left="0"/>
        <w:jc w:val="both"/>
      </w:pPr>
      <w:r>
        <w:rPr>
          <w:rFonts w:ascii="Times New Roman"/>
          <w:b w:val="false"/>
          <w:i w:val="false"/>
          <w:color w:val="000000"/>
          <w:sz w:val="28"/>
        </w:rPr>
        <w:t>
      РЫБАК Кирилл Евгеньевич – Ресей Федерациясы Үкіметінің заң жобалау қызметін сүйемелдеу және нормативтік-құқықтық реттеу департаментінің референті</w:t>
      </w:r>
    </w:p>
    <w:p>
      <w:pPr>
        <w:spacing w:after="0"/>
        <w:ind w:left="0"/>
        <w:jc w:val="both"/>
      </w:pPr>
      <w:r>
        <w:rPr>
          <w:rFonts w:ascii="Times New Roman"/>
          <w:b w:val="false"/>
          <w:i w:val="false"/>
          <w:color w:val="000000"/>
          <w:sz w:val="28"/>
        </w:rPr>
        <w:t>
      САВЕЛЬЕВА Наталья Анатольевна – Ресей Федерациясы Экономикалық даму министрлігінің лицензиялау, бақылау-қадағалау қызметі, аккредиттеу және өзін-өзі реттеу саласындағы мемлекеттік саясат департаменті директорының орынбасары</w:t>
      </w:r>
    </w:p>
    <w:p>
      <w:pPr>
        <w:spacing w:after="0"/>
        <w:ind w:left="0"/>
        <w:jc w:val="both"/>
      </w:pPr>
      <w:r>
        <w:rPr>
          <w:rFonts w:ascii="Times New Roman"/>
          <w:b w:val="false"/>
          <w:i w:val="false"/>
          <w:color w:val="000000"/>
          <w:sz w:val="28"/>
        </w:rPr>
        <w:t xml:space="preserve">
      САВЕНКОВ Константин Аркадьевич – Ветеринариялық және фитосанитариялық қадағалау жөніндегі федералды қызмет басшысының орынбасары </w:t>
      </w:r>
    </w:p>
    <w:p>
      <w:pPr>
        <w:spacing w:after="0"/>
        <w:ind w:left="0"/>
        <w:jc w:val="both"/>
      </w:pPr>
      <w:r>
        <w:rPr>
          <w:rFonts w:ascii="Times New Roman"/>
          <w:b w:val="false"/>
          <w:i w:val="false"/>
          <w:color w:val="000000"/>
          <w:sz w:val="28"/>
        </w:rPr>
        <w:t>
      САЗАНОВ Алексей Валерьевич –-Ресей Федерациясының Қаржы Министрінің орынбасары - мемлекеттік хатшы</w:t>
      </w:r>
    </w:p>
    <w:p>
      <w:pPr>
        <w:spacing w:after="0"/>
        <w:ind w:left="0"/>
        <w:jc w:val="both"/>
      </w:pPr>
      <w:r>
        <w:rPr>
          <w:rFonts w:ascii="Times New Roman"/>
          <w:b w:val="false"/>
          <w:i w:val="false"/>
          <w:color w:val="000000"/>
          <w:sz w:val="28"/>
        </w:rPr>
        <w:t>
      САЛАГАЙ Олег Олегович –-Ресей Федерациясы Денсаулық сақтау министрінің орынбасары - мемлекеттік хатшы</w:t>
      </w:r>
    </w:p>
    <w:p>
      <w:pPr>
        <w:spacing w:after="0"/>
        <w:ind w:left="0"/>
        <w:jc w:val="both"/>
      </w:pPr>
      <w:r>
        <w:rPr>
          <w:rFonts w:ascii="Times New Roman"/>
          <w:b w:val="false"/>
          <w:i w:val="false"/>
          <w:color w:val="000000"/>
          <w:sz w:val="28"/>
        </w:rPr>
        <w:t>
      САФИНА Галина Фатыховна – Ресей Федерациясы Ауыл шаруашылығы министрлігінің Мал шаруашылығы және асыл тұқымды істер департаменті директорының орынбасары</w:t>
      </w:r>
    </w:p>
    <w:p>
      <w:pPr>
        <w:spacing w:after="0"/>
        <w:ind w:left="0"/>
        <w:jc w:val="both"/>
      </w:pPr>
      <w:r>
        <w:rPr>
          <w:rFonts w:ascii="Times New Roman"/>
          <w:b w:val="false"/>
          <w:i w:val="false"/>
          <w:color w:val="000000"/>
          <w:sz w:val="28"/>
        </w:rPr>
        <w:t>
      СЕРГЕЕВ Станислав Валентинович – Ресей Федерациясы Үкіметінің Көлік Департаментінің бас кеңесшісі</w:t>
      </w:r>
    </w:p>
    <w:p>
      <w:pPr>
        <w:spacing w:after="0"/>
        <w:ind w:left="0"/>
        <w:jc w:val="both"/>
      </w:pPr>
      <w:r>
        <w:rPr>
          <w:rFonts w:ascii="Times New Roman"/>
          <w:b w:val="false"/>
          <w:i w:val="false"/>
          <w:color w:val="000000"/>
          <w:sz w:val="28"/>
        </w:rPr>
        <w:t>
      СИРОТКИНА Оксана Викторовна – Ресей Федерациясы Бас прокуратурасының халықаралық-құқықтық ынтымақтастық Бас басқармасы бастығының орынбасары-халықаралық дауларды сүйемелдеу басқармасының бастығы</w:t>
      </w:r>
    </w:p>
    <w:p>
      <w:pPr>
        <w:spacing w:after="0"/>
        <w:ind w:left="0"/>
        <w:jc w:val="both"/>
      </w:pPr>
      <w:r>
        <w:rPr>
          <w:rFonts w:ascii="Times New Roman"/>
          <w:b w:val="false"/>
          <w:i w:val="false"/>
          <w:color w:val="000000"/>
          <w:sz w:val="28"/>
        </w:rPr>
        <w:t>
      СМАХТИН Дмитрий Арнольдович – Ресей Федерациясы Үкіметінің халықаралық ынтымақтастықты дамыту департаментінің референті</w:t>
      </w:r>
    </w:p>
    <w:p>
      <w:pPr>
        <w:spacing w:after="0"/>
        <w:ind w:left="0"/>
        <w:jc w:val="both"/>
      </w:pPr>
      <w:r>
        <w:rPr>
          <w:rFonts w:ascii="Times New Roman"/>
          <w:b w:val="false"/>
          <w:i w:val="false"/>
          <w:color w:val="000000"/>
          <w:sz w:val="28"/>
        </w:rPr>
        <w:t>
      СМОЛЕНСКИЙ Вячеслав Юрьевич – Тұтынушылардың құқықтарын қорғау және адамның әл-ауқатын қадағалау жөніндегі федералды қызмет басшысының орынбасары</w:t>
      </w:r>
    </w:p>
    <w:p>
      <w:pPr>
        <w:spacing w:after="0"/>
        <w:ind w:left="0"/>
        <w:jc w:val="both"/>
      </w:pPr>
      <w:r>
        <w:rPr>
          <w:rFonts w:ascii="Times New Roman"/>
          <w:b w:val="false"/>
          <w:i w:val="false"/>
          <w:color w:val="000000"/>
          <w:sz w:val="28"/>
        </w:rPr>
        <w:t>
      СМОЛЬЯНОВ Максим Сергеевич – Ресей Федерациясы Ауыл шаруашылығы министрлігінің АӨК экономика және мемлекеттік қолдау департаментінің референті</w:t>
      </w:r>
    </w:p>
    <w:p>
      <w:pPr>
        <w:spacing w:after="0"/>
        <w:ind w:left="0"/>
        <w:jc w:val="both"/>
      </w:pPr>
      <w:r>
        <w:rPr>
          <w:rFonts w:ascii="Times New Roman"/>
          <w:b w:val="false"/>
          <w:i w:val="false"/>
          <w:color w:val="000000"/>
          <w:sz w:val="28"/>
        </w:rPr>
        <w:t>
      СНИККАРС Павел Николаевич – Ресей Федерациясы Энергетика Министрінің орынбасары (2020 жылдан 2024 жылға дейін)</w:t>
      </w:r>
    </w:p>
    <w:p>
      <w:pPr>
        <w:spacing w:after="0"/>
        <w:ind w:left="0"/>
        <w:jc w:val="both"/>
      </w:pPr>
      <w:r>
        <w:rPr>
          <w:rFonts w:ascii="Times New Roman"/>
          <w:b w:val="false"/>
          <w:i w:val="false"/>
          <w:color w:val="000000"/>
          <w:sz w:val="28"/>
        </w:rPr>
        <w:t>
      СНИСОРЕНКО Павел Валериевич – Ресей Федерациясы Қаржы министрлігінің Халықаралық қаржы қатынастары департаментінің директоры</w:t>
      </w:r>
    </w:p>
    <w:p>
      <w:pPr>
        <w:spacing w:after="0"/>
        <w:ind w:left="0"/>
        <w:jc w:val="both"/>
      </w:pPr>
      <w:r>
        <w:rPr>
          <w:rFonts w:ascii="Times New Roman"/>
          <w:b w:val="false"/>
          <w:i w:val="false"/>
          <w:color w:val="000000"/>
          <w:sz w:val="28"/>
        </w:rPr>
        <w:t>
      СОКОЛОВ Леонид Николаевич – Ресей Федерациясы Үкіметінің Көлік Департаментінің бөлім бастығы</w:t>
      </w:r>
    </w:p>
    <w:p>
      <w:pPr>
        <w:spacing w:after="0"/>
        <w:ind w:left="0"/>
        <w:jc w:val="both"/>
      </w:pPr>
      <w:r>
        <w:rPr>
          <w:rFonts w:ascii="Times New Roman"/>
          <w:b w:val="false"/>
          <w:i w:val="false"/>
          <w:color w:val="000000"/>
          <w:sz w:val="28"/>
        </w:rPr>
        <w:t>
      СОКОЛЬНИКОВ Сергей Михайлович – Ресей Федерациясы Экономикалық даму министрлігінің Сыртқы экономикалық қызметті дамыту және реттеу департаменті директорының орынбасары</w:t>
      </w:r>
    </w:p>
    <w:p>
      <w:pPr>
        <w:spacing w:after="0"/>
        <w:ind w:left="0"/>
        <w:jc w:val="both"/>
      </w:pPr>
      <w:r>
        <w:rPr>
          <w:rFonts w:ascii="Times New Roman"/>
          <w:b w:val="false"/>
          <w:i w:val="false"/>
          <w:color w:val="000000"/>
          <w:sz w:val="28"/>
        </w:rPr>
        <w:t>
      СОРОКИН Павел Юрьевич – Ресей Федерациясы Энергетика министрінің бірінші орынбасары</w:t>
      </w:r>
    </w:p>
    <w:p>
      <w:pPr>
        <w:spacing w:after="0"/>
        <w:ind w:left="0"/>
        <w:jc w:val="both"/>
      </w:pPr>
      <w:r>
        <w:rPr>
          <w:rFonts w:ascii="Times New Roman"/>
          <w:b w:val="false"/>
          <w:i w:val="false"/>
          <w:color w:val="000000"/>
          <w:sz w:val="28"/>
        </w:rPr>
        <w:t>
      СТАРКОВ Александр Андреевич – Ресей Федерациясы Сыртқы істер министрлігінің ТМД елдерінің бірінші департаменті бөлімінің бастығы</w:t>
      </w:r>
    </w:p>
    <w:p>
      <w:pPr>
        <w:spacing w:after="0"/>
        <w:ind w:left="0"/>
        <w:jc w:val="both"/>
      </w:pPr>
      <w:r>
        <w:rPr>
          <w:rFonts w:ascii="Times New Roman"/>
          <w:b w:val="false"/>
          <w:i w:val="false"/>
          <w:color w:val="000000"/>
          <w:sz w:val="28"/>
        </w:rPr>
        <w:t>
      СУХАНОВА Мария Михайловна – Денсаулық сақтауды қадағалау жөніндегі федералды қызметтің Медициналық бұйымдарды мемлекеттік бақылау және тіркеуді ұйымдастыру басқармасы бастығының орынбасары</w:t>
      </w:r>
    </w:p>
    <w:p>
      <w:pPr>
        <w:spacing w:after="0"/>
        <w:ind w:left="0"/>
        <w:jc w:val="both"/>
      </w:pPr>
      <w:r>
        <w:rPr>
          <w:rFonts w:ascii="Times New Roman"/>
          <w:b w:val="false"/>
          <w:i w:val="false"/>
          <w:color w:val="000000"/>
          <w:sz w:val="28"/>
        </w:rPr>
        <w:t>
      СЫСОЕВА Анна Алексеевна – Ресей Федерациясы Үкіметі төрағасының орынбасарының көмекшісі</w:t>
      </w:r>
    </w:p>
    <w:p>
      <w:pPr>
        <w:spacing w:after="0"/>
        <w:ind w:left="0"/>
        <w:jc w:val="both"/>
      </w:pPr>
      <w:r>
        <w:rPr>
          <w:rFonts w:ascii="Times New Roman"/>
          <w:b w:val="false"/>
          <w:i w:val="false"/>
          <w:color w:val="000000"/>
          <w:sz w:val="28"/>
        </w:rPr>
        <w:t>
      ТАГИРОВ Эльмир Тагирович – Ресей Федерациясы Үкіметі Аппараты Басшысының орынбасары</w:t>
      </w:r>
    </w:p>
    <w:p>
      <w:pPr>
        <w:spacing w:after="0"/>
        <w:ind w:left="0"/>
        <w:jc w:val="both"/>
      </w:pPr>
      <w:r>
        <w:rPr>
          <w:rFonts w:ascii="Times New Roman"/>
          <w:b w:val="false"/>
          <w:i w:val="false"/>
          <w:color w:val="000000"/>
          <w:sz w:val="28"/>
        </w:rPr>
        <w:t>
      ТРЕТЬЯКОВ Илья Владиславович – Ресей Энергетика министрлігінің "АЭА" ФМБУ мұнай-газ жобаларын мониторингілеу департаментінің мұнай саласындағы жобаларды мониторингтеу бөлімінің маманы</w:t>
      </w:r>
    </w:p>
    <w:p>
      <w:pPr>
        <w:spacing w:after="0"/>
        <w:ind w:left="0"/>
        <w:jc w:val="both"/>
      </w:pPr>
      <w:r>
        <w:rPr>
          <w:rFonts w:ascii="Times New Roman"/>
          <w:b w:val="false"/>
          <w:i w:val="false"/>
          <w:color w:val="000000"/>
          <w:sz w:val="28"/>
        </w:rPr>
        <w:t>
      ТРУНИН Илья Вячеславович – Ресей Федерациясы Үкіметі Аппараты Басшысының орынбасары</w:t>
      </w:r>
    </w:p>
    <w:p>
      <w:pPr>
        <w:spacing w:after="0"/>
        <w:ind w:left="0"/>
        <w:jc w:val="both"/>
      </w:pPr>
      <w:r>
        <w:rPr>
          <w:rFonts w:ascii="Times New Roman"/>
          <w:b w:val="false"/>
          <w:i w:val="false"/>
          <w:color w:val="000000"/>
          <w:sz w:val="28"/>
        </w:rPr>
        <w:t>
      УШАКОВ Андрей Владиславович – Ресей Федерациясы Үкіметінің өнеркәсіп департаментінің бас кеңесшісі</w:t>
      </w:r>
    </w:p>
    <w:p>
      <w:pPr>
        <w:spacing w:after="0"/>
        <w:ind w:left="0"/>
        <w:jc w:val="both"/>
      </w:pPr>
      <w:r>
        <w:rPr>
          <w:rFonts w:ascii="Times New Roman"/>
          <w:b w:val="false"/>
          <w:i w:val="false"/>
          <w:color w:val="000000"/>
          <w:sz w:val="28"/>
        </w:rPr>
        <w:t>
      ФЛЕГОНТОВА Юлия Сергеевна – Ресей Федерациясының Есеп палатасы аппаратының көлік аудиті және халықаралық ынтымақтастық департаментінің халықаралық ынтымақтастық саласындағы бақылау инспекциясының бас инспекторы</w:t>
      </w:r>
    </w:p>
    <w:p>
      <w:pPr>
        <w:spacing w:after="0"/>
        <w:ind w:left="0"/>
        <w:jc w:val="both"/>
      </w:pPr>
      <w:r>
        <w:rPr>
          <w:rFonts w:ascii="Times New Roman"/>
          <w:b w:val="false"/>
          <w:i w:val="false"/>
          <w:color w:val="000000"/>
          <w:sz w:val="28"/>
        </w:rPr>
        <w:t>
      ХАЙДАРШИНА Гульнара Артуровна – Ресей Федерациясының Орталық Банкінің халықаралық ұйымдарымен ынтымақтастық департаментінің директоры</w:t>
      </w:r>
    </w:p>
    <w:p>
      <w:pPr>
        <w:spacing w:after="0"/>
        <w:ind w:left="0"/>
        <w:jc w:val="both"/>
      </w:pPr>
      <w:r>
        <w:rPr>
          <w:rFonts w:ascii="Times New Roman"/>
          <w:b w:val="false"/>
          <w:i w:val="false"/>
          <w:color w:val="000000"/>
          <w:sz w:val="28"/>
        </w:rPr>
        <w:t>
      ХОРОХОРДИН Алексей Юрьевич - Ресей Федерациясы Үкіметінің халықаралық ынтымақтастықты дамыту департаменті бөлім бастығының орынбасары</w:t>
      </w:r>
    </w:p>
    <w:p>
      <w:pPr>
        <w:spacing w:after="0"/>
        <w:ind w:left="0"/>
        <w:jc w:val="both"/>
      </w:pPr>
      <w:r>
        <w:rPr>
          <w:rFonts w:ascii="Times New Roman"/>
          <w:b w:val="false"/>
          <w:i w:val="false"/>
          <w:color w:val="000000"/>
          <w:sz w:val="28"/>
        </w:rPr>
        <w:t>
      ЦВЕТКОВ Виктор Владимирович – Ресей Федерациясы Үкіметінің өнеркәсіп департаментінің бас кеңесшісі</w:t>
      </w:r>
    </w:p>
    <w:p>
      <w:pPr>
        <w:spacing w:after="0"/>
        <w:ind w:left="0"/>
        <w:jc w:val="both"/>
      </w:pPr>
      <w:r>
        <w:rPr>
          <w:rFonts w:ascii="Times New Roman"/>
          <w:b w:val="false"/>
          <w:i w:val="false"/>
          <w:color w:val="000000"/>
          <w:sz w:val="28"/>
        </w:rPr>
        <w:t>
      ЧЕБЕСКОВ Иван Александрович – Ресей Федерациясы Қаржы Министрінің орынбасары</w:t>
      </w:r>
    </w:p>
    <w:p>
      <w:pPr>
        <w:spacing w:after="0"/>
        <w:ind w:left="0"/>
        <w:jc w:val="both"/>
      </w:pPr>
      <w:r>
        <w:rPr>
          <w:rFonts w:ascii="Times New Roman"/>
          <w:b w:val="false"/>
          <w:i w:val="false"/>
          <w:color w:val="000000"/>
          <w:sz w:val="28"/>
        </w:rPr>
        <w:t xml:space="preserve">
      ЧЕРНИЦЫН ФҰдор Валентинович – Ресей Федерациясы Үкіметі Төрағасының орынбасарының Хатшылығы басшысының орынбасары </w:t>
      </w:r>
    </w:p>
    <w:p>
      <w:pPr>
        <w:spacing w:after="0"/>
        <w:ind w:left="0"/>
        <w:jc w:val="both"/>
      </w:pPr>
      <w:r>
        <w:rPr>
          <w:rFonts w:ascii="Times New Roman"/>
          <w:b w:val="false"/>
          <w:i w:val="false"/>
          <w:color w:val="000000"/>
          <w:sz w:val="28"/>
        </w:rPr>
        <w:t>
      ЧЕХЛОВ Андрей Викторович – Ресей Федерациясы Үкіметінің табиғи ресурстар, жер қатынастары және агроөнеркәсіптік кешен департаменті директорының орынбасары</w:t>
      </w:r>
    </w:p>
    <w:p>
      <w:pPr>
        <w:spacing w:after="0"/>
        <w:ind w:left="0"/>
        <w:jc w:val="both"/>
      </w:pPr>
      <w:r>
        <w:rPr>
          <w:rFonts w:ascii="Times New Roman"/>
          <w:b w:val="false"/>
          <w:i w:val="false"/>
          <w:color w:val="000000"/>
          <w:sz w:val="28"/>
        </w:rPr>
        <w:t>
      ШАПОШНИКОВА Ольга Сергеевна – Ресей Федерациясы Өнеркәсіп және сауда министрлігінің Еуропа, Солтүстік Америка, ТМД елдері және көпжақты экономикалық ынтымақтастық департаменті ТМД елдері бөлімінің консультанты</w:t>
      </w:r>
    </w:p>
    <w:p>
      <w:pPr>
        <w:spacing w:after="0"/>
        <w:ind w:left="0"/>
        <w:jc w:val="both"/>
      </w:pPr>
      <w:r>
        <w:rPr>
          <w:rFonts w:ascii="Times New Roman"/>
          <w:b w:val="false"/>
          <w:i w:val="false"/>
          <w:color w:val="000000"/>
          <w:sz w:val="28"/>
        </w:rPr>
        <w:t>
      ШВАБАУСКЕНЕ Юлия Александровна –Ветеринариялық және фитосанитариялық қадағалау жөніндегі федералды қызмет басшысының орынбасары</w:t>
      </w:r>
    </w:p>
    <w:p>
      <w:pPr>
        <w:spacing w:after="0"/>
        <w:ind w:left="0"/>
        <w:jc w:val="both"/>
      </w:pPr>
      <w:r>
        <w:rPr>
          <w:rFonts w:ascii="Times New Roman"/>
          <w:b w:val="false"/>
          <w:i w:val="false"/>
          <w:color w:val="000000"/>
          <w:sz w:val="28"/>
        </w:rPr>
        <w:t>
      ШИПИЛОВА Елена Евгеньевна – Федералдық кеден қызметінің Кедендік ынтымақтастық басқармасының сұраныс жұмысын қамтамасыз ету бөлімінің жетекші кеңесшісі</w:t>
      </w:r>
    </w:p>
    <w:p>
      <w:pPr>
        <w:spacing w:after="0"/>
        <w:ind w:left="0"/>
        <w:jc w:val="both"/>
      </w:pPr>
      <w:r>
        <w:rPr>
          <w:rFonts w:ascii="Times New Roman"/>
          <w:b w:val="false"/>
          <w:i w:val="false"/>
          <w:color w:val="000000"/>
          <w:sz w:val="28"/>
        </w:rPr>
        <w:t xml:space="preserve">
      ШИРШИКОВ Валентин Валентинович –Ресей Федерациясы Үкіметінің табиғи ресурстар, жер қатынастары және агроөнеркәсіптік кешен департаментінің бас кеңесшісі </w:t>
      </w:r>
    </w:p>
    <w:p>
      <w:pPr>
        <w:spacing w:after="0"/>
        <w:ind w:left="0"/>
        <w:jc w:val="both"/>
      </w:pPr>
      <w:r>
        <w:rPr>
          <w:rFonts w:ascii="Times New Roman"/>
          <w:b w:val="false"/>
          <w:i w:val="false"/>
          <w:color w:val="000000"/>
          <w:sz w:val="28"/>
        </w:rPr>
        <w:t>
      ШКЛЯЕВ Сергей Владимирович – Федералдық кеден қызметі басшысының орынбасары</w:t>
      </w:r>
    </w:p>
    <w:p>
      <w:pPr>
        <w:spacing w:after="0"/>
        <w:ind w:left="0"/>
        <w:jc w:val="both"/>
      </w:pPr>
      <w:r>
        <w:rPr>
          <w:rFonts w:ascii="Times New Roman"/>
          <w:b w:val="false"/>
          <w:i w:val="false"/>
          <w:color w:val="000000"/>
          <w:sz w:val="28"/>
        </w:rPr>
        <w:t>
      ШУЛЬГИНОВ Николай Григорьевич – Ресей Федерациясының Энергетика министрі (2020 жылдан 2024 жылға дейін)</w:t>
      </w:r>
    </w:p>
    <w:p>
      <w:pPr>
        <w:spacing w:after="0"/>
        <w:ind w:left="0"/>
        <w:jc w:val="both"/>
      </w:pPr>
      <w:r>
        <w:rPr>
          <w:rFonts w:ascii="Times New Roman"/>
          <w:b w:val="false"/>
          <w:i w:val="false"/>
          <w:color w:val="000000"/>
          <w:sz w:val="28"/>
        </w:rPr>
        <w:t>
      ЩЕТИНИНА Влада Александровна – Ресей Федерациясы Сыртқы істер министрлігінің ТМД елдері Бірінші департаментінің үшінші хатшысы</w:t>
      </w:r>
    </w:p>
    <w:p>
      <w:pPr>
        <w:spacing w:after="0"/>
        <w:ind w:left="0"/>
        <w:jc w:val="both"/>
      </w:pPr>
      <w:r>
        <w:rPr>
          <w:rFonts w:ascii="Times New Roman"/>
          <w:b w:val="false"/>
          <w:i w:val="false"/>
          <w:color w:val="000000"/>
          <w:sz w:val="28"/>
        </w:rPr>
        <w:t>
      ЩУР-ТРУХАНОВИЧ Лилия Васильевна – Ресей Федерациясы Экономикалық даму министрлігінің Сыртқы экономикалық қызметті дамыту және реттеу департаментінің директоры (2019 жылдан 2024 жылға дейін)</w:t>
      </w:r>
    </w:p>
    <w:p>
      <w:pPr>
        <w:spacing w:after="0"/>
        <w:ind w:left="0"/>
        <w:jc w:val="both"/>
      </w:pPr>
      <w:r>
        <w:rPr>
          <w:rFonts w:ascii="Times New Roman"/>
          <w:b w:val="false"/>
          <w:i w:val="false"/>
          <w:color w:val="000000"/>
          <w:sz w:val="28"/>
        </w:rPr>
        <w:t>
      ЯРОПОЛОВ Ярослав Олегович – Ресей Федерациясы цифрлық даму, байланыс және бұқаралық коммуникациялар министрлігінің электрондық үкімет инфрақұрылымын дамыту департаментінің директоры</w:t>
      </w:r>
    </w:p>
    <w:bookmarkStart w:name="z11" w:id="9"/>
    <w:p>
      <w:pPr>
        <w:spacing w:after="0"/>
        <w:ind w:left="0"/>
        <w:jc w:val="both"/>
      </w:pPr>
      <w:r>
        <w:rPr>
          <w:rFonts w:ascii="Times New Roman"/>
          <w:b w:val="false"/>
          <w:i w:val="false"/>
          <w:color w:val="000000"/>
          <w:sz w:val="28"/>
        </w:rPr>
        <w:t>
      Еуразиялық экономикалық комиссиядан</w:t>
      </w:r>
    </w:p>
    <w:bookmarkEnd w:id="9"/>
    <w:p>
      <w:pPr>
        <w:spacing w:after="0"/>
        <w:ind w:left="0"/>
        <w:jc w:val="both"/>
      </w:pPr>
      <w:r>
        <w:rPr>
          <w:rFonts w:ascii="Times New Roman"/>
          <w:b w:val="false"/>
          <w:i w:val="false"/>
          <w:color w:val="000000"/>
          <w:sz w:val="28"/>
        </w:rPr>
        <w:t>
      АБАРБЕКОВА Аида Мырзашевна – Қаржы саясаты департаменті директорының орынбасары</w:t>
      </w:r>
    </w:p>
    <w:p>
      <w:pPr>
        <w:spacing w:after="0"/>
        <w:ind w:left="0"/>
        <w:jc w:val="both"/>
      </w:pPr>
      <w:r>
        <w:rPr>
          <w:rFonts w:ascii="Times New Roman"/>
          <w:b w:val="false"/>
          <w:i w:val="false"/>
          <w:color w:val="000000"/>
          <w:sz w:val="28"/>
        </w:rPr>
        <w:t>
      АБДРАХМАНОВА Эльмира Маликовна – Көлік және инфрақұрылым департаментінің табиғи монополиялар бөлімінің кеңесшісі</w:t>
      </w:r>
    </w:p>
    <w:p>
      <w:pPr>
        <w:spacing w:after="0"/>
        <w:ind w:left="0"/>
        <w:jc w:val="both"/>
      </w:pPr>
      <w:r>
        <w:rPr>
          <w:rFonts w:ascii="Times New Roman"/>
          <w:b w:val="false"/>
          <w:i w:val="false"/>
          <w:color w:val="000000"/>
          <w:sz w:val="28"/>
        </w:rPr>
        <w:t>
      АГАФОНОВ Дмитрий Михайлович – Қаржы департаментінің бухгалтерлік есеп және есептілік бөлімінің бастығы - бас бухгалтері (2012 жылдан 2024 жылға дейін)</w:t>
      </w:r>
    </w:p>
    <w:p>
      <w:pPr>
        <w:spacing w:after="0"/>
        <w:ind w:left="0"/>
        <w:jc w:val="both"/>
      </w:pPr>
      <w:r>
        <w:rPr>
          <w:rFonts w:ascii="Times New Roman"/>
          <w:b w:val="false"/>
          <w:i w:val="false"/>
          <w:color w:val="000000"/>
          <w:sz w:val="28"/>
        </w:rPr>
        <w:t xml:space="preserve">
      АДИКОВА Жанар Асылхановна – Бәсекелестік саясат және мемлекеттік сатып алу саласындағы саясат департаментінің директоры </w:t>
      </w:r>
    </w:p>
    <w:p>
      <w:pPr>
        <w:spacing w:after="0"/>
        <w:ind w:left="0"/>
        <w:jc w:val="both"/>
      </w:pPr>
      <w:r>
        <w:rPr>
          <w:rFonts w:ascii="Times New Roman"/>
          <w:b w:val="false"/>
          <w:i w:val="false"/>
          <w:color w:val="000000"/>
          <w:sz w:val="28"/>
        </w:rPr>
        <w:t>
      АЛЕКСЕЕВА Нина Артемовна – Істерді басқару Департаментінің кадр саясаты бөлімінің кеңесшісі</w:t>
      </w:r>
    </w:p>
    <w:p>
      <w:pPr>
        <w:spacing w:after="0"/>
        <w:ind w:left="0"/>
        <w:jc w:val="both"/>
      </w:pPr>
      <w:r>
        <w:rPr>
          <w:rFonts w:ascii="Times New Roman"/>
          <w:b w:val="false"/>
          <w:i w:val="false"/>
          <w:color w:val="000000"/>
          <w:sz w:val="28"/>
        </w:rPr>
        <w:t>
      АЛИШЕРОВ Эльдар Туралиевич – Интеграция және макроэкономика жөніндегі алқа мүшесі (Министр)</w:t>
      </w:r>
    </w:p>
    <w:p>
      <w:pPr>
        <w:spacing w:after="0"/>
        <w:ind w:left="0"/>
        <w:jc w:val="both"/>
      </w:pPr>
      <w:r>
        <w:rPr>
          <w:rFonts w:ascii="Times New Roman"/>
          <w:b w:val="false"/>
          <w:i w:val="false"/>
          <w:color w:val="000000"/>
          <w:sz w:val="28"/>
        </w:rPr>
        <w:t>
      АСТАПБЕВА Елена Игоревна – Өнеркәсіптік саясат департаменті өнеркәсіптік саясат мәселелері жөніндегі өзара іс-қимыл бөлімі бастығының орынбасары</w:t>
      </w:r>
    </w:p>
    <w:p>
      <w:pPr>
        <w:spacing w:after="0"/>
        <w:ind w:left="0"/>
        <w:jc w:val="both"/>
      </w:pPr>
      <w:r>
        <w:rPr>
          <w:rFonts w:ascii="Times New Roman"/>
          <w:b w:val="false"/>
          <w:i w:val="false"/>
          <w:color w:val="000000"/>
          <w:sz w:val="28"/>
        </w:rPr>
        <w:t>
      АФАНАСЬЕВ Алексей Викторович – Қаржы департаментінің директоры</w:t>
      </w:r>
    </w:p>
    <w:p>
      <w:pPr>
        <w:spacing w:after="0"/>
        <w:ind w:left="0"/>
        <w:jc w:val="both"/>
      </w:pPr>
      <w:r>
        <w:rPr>
          <w:rFonts w:ascii="Times New Roman"/>
          <w:b w:val="false"/>
          <w:i w:val="false"/>
          <w:color w:val="000000"/>
          <w:sz w:val="28"/>
        </w:rPr>
        <w:t>
      БАИБАГЫСОВА Айсулу Сапиевна – Қаржы саясаты департаментінің сақтандыру нарығы және бағалы қағаздар нарығы бөлімінің бастығы</w:t>
      </w:r>
    </w:p>
    <w:p>
      <w:pPr>
        <w:spacing w:after="0"/>
        <w:ind w:left="0"/>
        <w:jc w:val="both"/>
      </w:pPr>
      <w:r>
        <w:rPr>
          <w:rFonts w:ascii="Times New Roman"/>
          <w:b w:val="false"/>
          <w:i w:val="false"/>
          <w:color w:val="000000"/>
          <w:sz w:val="28"/>
        </w:rPr>
        <w:t>
      БАЙГОТ Мария Степановна – Агроөнеркәсіптік саясат департаментінің агроөнеркәсіптік саясат және мемлекетаралық жобалар бөлімінің бастығы</w:t>
      </w:r>
    </w:p>
    <w:p>
      <w:pPr>
        <w:spacing w:after="0"/>
        <w:ind w:left="0"/>
        <w:jc w:val="both"/>
      </w:pPr>
      <w:r>
        <w:rPr>
          <w:rFonts w:ascii="Times New Roman"/>
          <w:b w:val="false"/>
          <w:i w:val="false"/>
          <w:color w:val="000000"/>
          <w:sz w:val="28"/>
        </w:rPr>
        <w:t>
      БАННИКОВА Наталия Викторовна – Хаттамамжәне ұйымдастырушылық қамтамасыз ету департаменті іс қағаздарын жүргізу және бақылау бөлімінің маман-сарапшысы</w:t>
      </w:r>
    </w:p>
    <w:p>
      <w:pPr>
        <w:spacing w:after="0"/>
        <w:ind w:left="0"/>
        <w:jc w:val="both"/>
      </w:pPr>
      <w:r>
        <w:rPr>
          <w:rFonts w:ascii="Times New Roman"/>
          <w:b w:val="false"/>
          <w:i w:val="false"/>
          <w:color w:val="000000"/>
          <w:sz w:val="28"/>
        </w:rPr>
        <w:t>
      БАРСЕГЯН Гоар Ашотовна – Өнеркәсіп және агроөнеркәсіптік кешен жөніндегі алқа мүшесі (Министр)</w:t>
      </w:r>
    </w:p>
    <w:p>
      <w:pPr>
        <w:spacing w:after="0"/>
        <w:ind w:left="0"/>
        <w:jc w:val="both"/>
      </w:pPr>
      <w:r>
        <w:rPr>
          <w:rFonts w:ascii="Times New Roman"/>
          <w:b w:val="false"/>
          <w:i w:val="false"/>
          <w:color w:val="000000"/>
          <w:sz w:val="28"/>
        </w:rPr>
        <w:t>
      БЕДРЕТДИНОВА Рамиля Хайдаровна – Сауда жөніндегі алқа мүшесінің (министрдің) көмекшісі</w:t>
      </w:r>
    </w:p>
    <w:p>
      <w:pPr>
        <w:spacing w:after="0"/>
        <w:ind w:left="0"/>
        <w:jc w:val="both"/>
      </w:pPr>
      <w:r>
        <w:rPr>
          <w:rFonts w:ascii="Times New Roman"/>
          <w:b w:val="false"/>
          <w:i w:val="false"/>
          <w:color w:val="000000"/>
          <w:sz w:val="28"/>
        </w:rPr>
        <w:t>
      БЕКТИБАЕВ Адилбек Ауелбекович – Экономика және қаржы саясаты жөніндегі алқа мүшесінің (Министрдің) көмекшісі (2023 жылдан 2024 жылға дейін)</w:t>
      </w:r>
    </w:p>
    <w:p>
      <w:pPr>
        <w:spacing w:after="0"/>
        <w:ind w:left="0"/>
        <w:jc w:val="both"/>
      </w:pPr>
      <w:r>
        <w:rPr>
          <w:rFonts w:ascii="Times New Roman"/>
          <w:b w:val="false"/>
          <w:i w:val="false"/>
          <w:color w:val="000000"/>
          <w:sz w:val="28"/>
        </w:rPr>
        <w:t>
      БЕЛЛУ ЯН Микаел Норайрович – Интеграцияны дамыту департаментінің директоры</w:t>
      </w:r>
    </w:p>
    <w:p>
      <w:pPr>
        <w:spacing w:after="0"/>
        <w:ind w:left="0"/>
        <w:jc w:val="both"/>
      </w:pPr>
      <w:r>
        <w:rPr>
          <w:rFonts w:ascii="Times New Roman"/>
          <w:b w:val="false"/>
          <w:i w:val="false"/>
          <w:color w:val="000000"/>
          <w:sz w:val="28"/>
        </w:rPr>
        <w:t>
      БЕЛОВА Галина Дмитриевна – Хаттама және ұйымдастырушылық қамтамасыз ету Департаментінің іс жүргізуді жүргізу және бақылау бөлімінің бастығы</w:t>
      </w:r>
    </w:p>
    <w:p>
      <w:pPr>
        <w:spacing w:after="0"/>
        <w:ind w:left="0"/>
        <w:jc w:val="both"/>
      </w:pPr>
      <w:r>
        <w:rPr>
          <w:rFonts w:ascii="Times New Roman"/>
          <w:b w:val="false"/>
          <w:i w:val="false"/>
          <w:color w:val="000000"/>
          <w:sz w:val="28"/>
        </w:rPr>
        <w:t>
      БОРИСОВА Ирина Геннадьевна – Монополияға қарсы реттеу Департаментінің бақылау және стратегиялық жоспарлау бөлімінің кеңесшісі</w:t>
      </w:r>
    </w:p>
    <w:p>
      <w:pPr>
        <w:spacing w:after="0"/>
        <w:ind w:left="0"/>
        <w:jc w:val="both"/>
      </w:pPr>
      <w:r>
        <w:rPr>
          <w:rFonts w:ascii="Times New Roman"/>
          <w:b w:val="false"/>
          <w:i w:val="false"/>
          <w:color w:val="000000"/>
          <w:sz w:val="28"/>
        </w:rPr>
        <w:t>
      БРИЧЕВА Елена Николаевна – Кеден заңнамасы және құқық қолдану практикасы департаменті кедендік төлемдер, кедендік құн және шыққан ел бөлімінің бастығы</w:t>
      </w:r>
    </w:p>
    <w:p>
      <w:pPr>
        <w:spacing w:after="0"/>
        <w:ind w:left="0"/>
        <w:jc w:val="both"/>
      </w:pPr>
      <w:r>
        <w:rPr>
          <w:rFonts w:ascii="Times New Roman"/>
          <w:b w:val="false"/>
          <w:i w:val="false"/>
          <w:color w:val="000000"/>
          <w:sz w:val="28"/>
        </w:rPr>
        <w:t>
      БУРИН Мади Бауржанович – Алқа төрағасының көмекшісі</w:t>
      </w:r>
    </w:p>
    <w:p>
      <w:pPr>
        <w:spacing w:after="0"/>
        <w:ind w:left="0"/>
        <w:jc w:val="both"/>
      </w:pPr>
      <w:r>
        <w:rPr>
          <w:rFonts w:ascii="Times New Roman"/>
          <w:b w:val="false"/>
          <w:i w:val="false"/>
          <w:color w:val="000000"/>
          <w:sz w:val="28"/>
        </w:rPr>
        <w:t>
      БУРКОВ Сергей Вячеславович – Сауда саясаты департаментінің шығу тегі, Кедендік ынтымақтастық және преференциялық сауда шарттары бөлімі бастығының орынбасары</w:t>
      </w:r>
    </w:p>
    <w:p>
      <w:pPr>
        <w:spacing w:after="0"/>
        <w:ind w:left="0"/>
        <w:jc w:val="both"/>
      </w:pPr>
      <w:r>
        <w:rPr>
          <w:rFonts w:ascii="Times New Roman"/>
          <w:b w:val="false"/>
          <w:i w:val="false"/>
          <w:color w:val="000000"/>
          <w:sz w:val="28"/>
        </w:rPr>
        <w:t>
      ВАЛИКОВА Ольга Владимировна – Кеден заңнамасы және құқық қолдану практикасы департаментінің кеден заңнамасы бөлімінің бастығы</w:t>
      </w:r>
    </w:p>
    <w:p>
      <w:pPr>
        <w:spacing w:after="0"/>
        <w:ind w:left="0"/>
        <w:jc w:val="both"/>
      </w:pPr>
      <w:r>
        <w:rPr>
          <w:rFonts w:ascii="Times New Roman"/>
          <w:b w:val="false"/>
          <w:i w:val="false"/>
          <w:color w:val="000000"/>
          <w:sz w:val="28"/>
        </w:rPr>
        <w:t>
      ВАРЛАМОВ Сергей Николаевич – Кедендік-тарифтік және тарифтік емес реттеу департаменті СЭҚ ТН және кедендік құн бөлімі бастығының орынбасары</w:t>
      </w:r>
    </w:p>
    <w:p>
      <w:pPr>
        <w:spacing w:after="0"/>
        <w:ind w:left="0"/>
        <w:jc w:val="both"/>
      </w:pPr>
      <w:r>
        <w:rPr>
          <w:rFonts w:ascii="Times New Roman"/>
          <w:b w:val="false"/>
          <w:i w:val="false"/>
          <w:color w:val="000000"/>
          <w:sz w:val="28"/>
        </w:rPr>
        <w:t>
      ВАХРУШЕВА Анна Викторовна – Ішкі нарықтар, ақпараттандыру, ақпараттық-коммуникациялық технологиялар жөніндегі алқа мүшесінің (Министрдің) көмекшісі</w:t>
      </w:r>
    </w:p>
    <w:p>
      <w:pPr>
        <w:spacing w:after="0"/>
        <w:ind w:left="0"/>
        <w:jc w:val="both"/>
      </w:pPr>
      <w:r>
        <w:rPr>
          <w:rFonts w:ascii="Times New Roman"/>
          <w:b w:val="false"/>
          <w:i w:val="false"/>
          <w:color w:val="000000"/>
          <w:sz w:val="28"/>
        </w:rPr>
        <w:t xml:space="preserve">
      ГАЛАИДА Анна Алексеевна – Бәсекелестік саясат және мемлекеттік сатып алу саласындағы саясат департаментінің Мемлекеттік сатып алу саласындағы саясатты іске асыру бөлімінің кеңесшісі </w:t>
      </w:r>
    </w:p>
    <w:p>
      <w:pPr>
        <w:spacing w:after="0"/>
        <w:ind w:left="0"/>
        <w:jc w:val="both"/>
      </w:pPr>
      <w:r>
        <w:rPr>
          <w:rFonts w:ascii="Times New Roman"/>
          <w:b w:val="false"/>
          <w:i w:val="false"/>
          <w:color w:val="000000"/>
          <w:sz w:val="28"/>
        </w:rPr>
        <w:t>
      ГАЛАНАМАТИС Александр Николаевич – Кедендік инфрақұрылым департаменті кедендік ақпараттық технологиялар бөлімінің бастығы</w:t>
      </w:r>
    </w:p>
    <w:p>
      <w:pPr>
        <w:spacing w:after="0"/>
        <w:ind w:left="0"/>
        <w:jc w:val="both"/>
      </w:pPr>
      <w:r>
        <w:rPr>
          <w:rFonts w:ascii="Times New Roman"/>
          <w:b w:val="false"/>
          <w:i w:val="false"/>
          <w:color w:val="000000"/>
          <w:sz w:val="28"/>
        </w:rPr>
        <w:t>
      ГАЛУШКО Яна Владиславовна – Ақпараттық технологиялар департаментінің ақпараттық коммуникациялық технологиялар саласындағы келісілген саясатты жүргізуді үйлестіру бөлімінің кеңесшісі</w:t>
      </w:r>
    </w:p>
    <w:p>
      <w:pPr>
        <w:spacing w:after="0"/>
        <w:ind w:left="0"/>
        <w:jc w:val="both"/>
      </w:pPr>
      <w:r>
        <w:rPr>
          <w:rFonts w:ascii="Times New Roman"/>
          <w:b w:val="false"/>
          <w:i w:val="false"/>
          <w:color w:val="000000"/>
          <w:sz w:val="28"/>
        </w:rPr>
        <w:t>
      ГРЕБЕНЮКОВА Марина Анатольевна – Өнеркәсіп және агроөнеркәсіптік кешен жөніндегі алқа мүшесі (Министр) хатшылығының кеңесшісі</w:t>
      </w:r>
    </w:p>
    <w:p>
      <w:pPr>
        <w:spacing w:after="0"/>
        <w:ind w:left="0"/>
        <w:jc w:val="both"/>
      </w:pPr>
      <w:r>
        <w:rPr>
          <w:rFonts w:ascii="Times New Roman"/>
          <w:b w:val="false"/>
          <w:i w:val="false"/>
          <w:color w:val="000000"/>
          <w:sz w:val="28"/>
        </w:rPr>
        <w:t>
      ГРИГОРЯН Мгер Гербертович – Армения Республикасының Вице-премьері</w:t>
      </w:r>
    </w:p>
    <w:p>
      <w:pPr>
        <w:spacing w:after="0"/>
        <w:ind w:left="0"/>
        <w:jc w:val="both"/>
      </w:pPr>
      <w:r>
        <w:rPr>
          <w:rFonts w:ascii="Times New Roman"/>
          <w:b w:val="false"/>
          <w:i w:val="false"/>
          <w:color w:val="000000"/>
          <w:sz w:val="28"/>
        </w:rPr>
        <w:t>
      ДАВЫДОВ Руслан Валентинович – Кедендік ынтымақтастық жөніндегі алқа мүшесі (Министр)</w:t>
      </w:r>
    </w:p>
    <w:p>
      <w:pPr>
        <w:spacing w:after="0"/>
        <w:ind w:left="0"/>
        <w:jc w:val="both"/>
      </w:pPr>
      <w:r>
        <w:rPr>
          <w:rFonts w:ascii="Times New Roman"/>
          <w:b w:val="false"/>
          <w:i w:val="false"/>
          <w:color w:val="000000"/>
          <w:sz w:val="28"/>
        </w:rPr>
        <w:t>
      ДЖАППАРКУЛОВ Аскар Абдисаттарович – Макроэкономикалық саясат департаментінің директоры (2020 жылдан 2024 жылға дейін)</w:t>
      </w:r>
    </w:p>
    <w:p>
      <w:pPr>
        <w:spacing w:after="0"/>
        <w:ind w:left="0"/>
        <w:jc w:val="both"/>
      </w:pPr>
      <w:r>
        <w:rPr>
          <w:rFonts w:ascii="Times New Roman"/>
          <w:b w:val="false"/>
          <w:i w:val="false"/>
          <w:color w:val="000000"/>
          <w:sz w:val="28"/>
        </w:rPr>
        <w:t>
      ДЖОЛДОШЕВА Тамара Юлдашевна - Экономика ғылымдарының докторы, профессор, еуразиялық интеграция жөніндегі проректоры М. Рысқұлбеков атындағы ҚЭУ ҒЗУ Жоғары бизнес мектебінің және PhD бағдарламасының директоры</w:t>
      </w:r>
    </w:p>
    <w:p>
      <w:pPr>
        <w:spacing w:after="0"/>
        <w:ind w:left="0"/>
        <w:jc w:val="both"/>
      </w:pPr>
      <w:r>
        <w:rPr>
          <w:rFonts w:ascii="Times New Roman"/>
          <w:b w:val="false"/>
          <w:i w:val="false"/>
          <w:color w:val="000000"/>
          <w:sz w:val="28"/>
        </w:rPr>
        <w:t>
      ДИЯНСКИЙ Андрей Вадимович – Кедендік ынтымақтастық жөніндегі алқа мүшесінің (Министрдің) көмекшісі</w:t>
      </w:r>
    </w:p>
    <w:p>
      <w:pPr>
        <w:spacing w:after="0"/>
        <w:ind w:left="0"/>
        <w:jc w:val="both"/>
      </w:pPr>
      <w:r>
        <w:rPr>
          <w:rFonts w:ascii="Times New Roman"/>
          <w:b w:val="false"/>
          <w:i w:val="false"/>
          <w:color w:val="000000"/>
          <w:sz w:val="28"/>
        </w:rPr>
        <w:t>
      ДРОБЫШЕВСКИЙ Андрей Андреевич – Агроөнеркәсіптік саясат департаментінің аграрлық нарықтарды дамыту бөлімінің бастығы</w:t>
      </w:r>
    </w:p>
    <w:p>
      <w:pPr>
        <w:spacing w:after="0"/>
        <w:ind w:left="0"/>
        <w:jc w:val="both"/>
      </w:pPr>
      <w:r>
        <w:rPr>
          <w:rFonts w:ascii="Times New Roman"/>
          <w:b w:val="false"/>
          <w:i w:val="false"/>
          <w:color w:val="000000"/>
          <w:sz w:val="28"/>
        </w:rPr>
        <w:t>
      ЕРМАКАЛИЕВА Лариса Сериковна – Экономика және қаржы саясаты жөніндегі алқа мүшесінің (Министрдің)көмекшісі</w:t>
      </w:r>
    </w:p>
    <w:p>
      <w:pPr>
        <w:spacing w:after="0"/>
        <w:ind w:left="0"/>
        <w:jc w:val="both"/>
      </w:pPr>
      <w:r>
        <w:rPr>
          <w:rFonts w:ascii="Times New Roman"/>
          <w:b w:val="false"/>
          <w:i w:val="false"/>
          <w:color w:val="000000"/>
          <w:sz w:val="28"/>
        </w:rPr>
        <w:t>
      ЕРМОЛОВИЧ Максим Леонидович –Бәсекелестік және монополияға қарсы реттеу жөніндегі алқа мүшесі (Министр)</w:t>
      </w:r>
    </w:p>
    <w:p>
      <w:pPr>
        <w:spacing w:after="0"/>
        <w:ind w:left="0"/>
        <w:jc w:val="both"/>
      </w:pPr>
      <w:r>
        <w:rPr>
          <w:rFonts w:ascii="Times New Roman"/>
          <w:b w:val="false"/>
          <w:i w:val="false"/>
          <w:color w:val="000000"/>
          <w:sz w:val="28"/>
        </w:rPr>
        <w:t>
      ЖУКОВА Наталья Павловна – Санитариялық, фитосанитариялық және ветеринариялық шаралар департаментінің директоры (2020 жылдан 2024 жылға дейін)</w:t>
      </w:r>
    </w:p>
    <w:p>
      <w:pPr>
        <w:spacing w:after="0"/>
        <w:ind w:left="0"/>
        <w:jc w:val="both"/>
      </w:pPr>
      <w:r>
        <w:rPr>
          <w:rFonts w:ascii="Times New Roman"/>
          <w:b w:val="false"/>
          <w:i w:val="false"/>
          <w:color w:val="000000"/>
          <w:sz w:val="28"/>
        </w:rPr>
        <w:t>
      ЖУСУПБЕКОВА Шнара Турсыновна – Монополияға қарсы реттеу департаменті бәсекелестіктің жалпы ережелерін бұзу туралы істерді қарау бөлімі бастығының орынбасары</w:t>
      </w:r>
    </w:p>
    <w:p>
      <w:pPr>
        <w:spacing w:after="0"/>
        <w:ind w:left="0"/>
        <w:jc w:val="both"/>
      </w:pPr>
      <w:r>
        <w:rPr>
          <w:rFonts w:ascii="Times New Roman"/>
          <w:b w:val="false"/>
          <w:i w:val="false"/>
          <w:color w:val="000000"/>
          <w:sz w:val="28"/>
        </w:rPr>
        <w:t>
      ЗАЙЦЕВА Светлана Викторовна – Энергетика департаментінің Электр энергетикасы және атом саясаты бөлімінің бастығы</w:t>
      </w:r>
    </w:p>
    <w:p>
      <w:pPr>
        <w:spacing w:after="0"/>
        <w:ind w:left="0"/>
        <w:jc w:val="both"/>
      </w:pPr>
      <w:r>
        <w:rPr>
          <w:rFonts w:ascii="Times New Roman"/>
          <w:b w:val="false"/>
          <w:i w:val="false"/>
          <w:color w:val="000000"/>
          <w:sz w:val="28"/>
        </w:rPr>
        <w:t>
      ЗАПЕКА Александр Александрович – Еңбек көші қоны және әлеуметтік қорғау Департаментінің Көші қон бөлімінің бастығы</w:t>
      </w:r>
    </w:p>
    <w:p>
      <w:pPr>
        <w:spacing w:after="0"/>
        <w:ind w:left="0"/>
        <w:jc w:val="both"/>
      </w:pPr>
      <w:r>
        <w:rPr>
          <w:rFonts w:ascii="Times New Roman"/>
          <w:b w:val="false"/>
          <w:i w:val="false"/>
          <w:color w:val="000000"/>
          <w:sz w:val="28"/>
        </w:rPr>
        <w:t>
      ЗАХАРОВ Андрей Владимирович – Ішкі нарықты қорғау Департаментінің директоры</w:t>
      </w:r>
    </w:p>
    <w:p>
      <w:pPr>
        <w:spacing w:after="0"/>
        <w:ind w:left="0"/>
        <w:jc w:val="both"/>
      </w:pPr>
      <w:r>
        <w:rPr>
          <w:rFonts w:ascii="Times New Roman"/>
          <w:b w:val="false"/>
          <w:i w:val="false"/>
          <w:color w:val="000000"/>
          <w:sz w:val="28"/>
        </w:rPr>
        <w:t>
      ИБРАЕВ Ильяс Елубаевич – Экономика және қаржы саясаты жөніндегі алқа мүшесі (Министр) Хатшылығының Басшысы</w:t>
      </w:r>
    </w:p>
    <w:p>
      <w:pPr>
        <w:spacing w:after="0"/>
        <w:ind w:left="0"/>
        <w:jc w:val="both"/>
      </w:pPr>
      <w:r>
        <w:rPr>
          <w:rFonts w:ascii="Times New Roman"/>
          <w:b w:val="false"/>
          <w:i w:val="false"/>
          <w:color w:val="000000"/>
          <w:sz w:val="28"/>
        </w:rPr>
        <w:t>
      ИЗМАИЛОВА Елена Юрьевна – кәсіпкерлік қызметті дамыту департаментінің зияткерлік меншікті құқықтық қорғау бөлімінің бастығы</w:t>
      </w:r>
    </w:p>
    <w:p>
      <w:pPr>
        <w:spacing w:after="0"/>
        <w:ind w:left="0"/>
        <w:jc w:val="both"/>
      </w:pPr>
      <w:r>
        <w:rPr>
          <w:rFonts w:ascii="Times New Roman"/>
          <w:b w:val="false"/>
          <w:i w:val="false"/>
          <w:color w:val="000000"/>
          <w:sz w:val="28"/>
        </w:rPr>
        <w:t>
      ИШЕВСКАЯ Анастасия Александровна – Техникалық реттеу және аккредиттеу департаментінің әдіснама және ішкі әкімшілендіру бөлімінің бастығы</w:t>
      </w:r>
    </w:p>
    <w:p>
      <w:pPr>
        <w:spacing w:after="0"/>
        <w:ind w:left="0"/>
        <w:jc w:val="both"/>
      </w:pPr>
      <w:r>
        <w:rPr>
          <w:rFonts w:ascii="Times New Roman"/>
          <w:b w:val="false"/>
          <w:i w:val="false"/>
          <w:color w:val="000000"/>
          <w:sz w:val="28"/>
        </w:rPr>
        <w:t>
      КАМЧЫБЕКОВ Толобек Кадыралиевич – Экономика ғылымдарының докторы, профессор, М. Рысқұлбеков атындағы ҚЭУ ҒЗУ құрметті ректоры</w:t>
      </w:r>
    </w:p>
    <w:p>
      <w:pPr>
        <w:spacing w:after="0"/>
        <w:ind w:left="0"/>
        <w:jc w:val="both"/>
      </w:pPr>
      <w:r>
        <w:rPr>
          <w:rFonts w:ascii="Times New Roman"/>
          <w:b w:val="false"/>
          <w:i w:val="false"/>
          <w:color w:val="000000"/>
          <w:sz w:val="28"/>
        </w:rPr>
        <w:t>
      КАНДРАШИН Ярослав Анатольевич – Бәсекелестік саясат және мемлекеттік сатып алу саласындағы саясат департаментінің бәсекелестік, құқықтық қамтамасыз ету және әдістеме саласындағы саясат бөлімінің бастығы</w:t>
      </w:r>
    </w:p>
    <w:p>
      <w:pPr>
        <w:spacing w:after="0"/>
        <w:ind w:left="0"/>
        <w:jc w:val="both"/>
      </w:pPr>
      <w:r>
        <w:rPr>
          <w:rFonts w:ascii="Times New Roman"/>
          <w:b w:val="false"/>
          <w:i w:val="false"/>
          <w:color w:val="000000"/>
          <w:sz w:val="28"/>
        </w:rPr>
        <w:t>
      КАШИНА Мария Анатольевна – Ақпараттық технологиялар департаментінің ақпараттық ресурстар мен жүйелерді дамыту бөлімінің бастығы</w:t>
      </w:r>
    </w:p>
    <w:p>
      <w:pPr>
        <w:spacing w:after="0"/>
        <w:ind w:left="0"/>
        <w:jc w:val="both"/>
      </w:pPr>
      <w:r>
        <w:rPr>
          <w:rFonts w:ascii="Times New Roman"/>
          <w:b w:val="false"/>
          <w:i w:val="false"/>
          <w:color w:val="000000"/>
          <w:sz w:val="28"/>
        </w:rPr>
        <w:t>
      КОВАЛЬЧУК Сергей Анатольевич – Ақпараттық технологиялар департаментінің трансшекаралық сенім кеңістігі элементтерін пайдалану бөлімінің бастығы</w:t>
      </w:r>
    </w:p>
    <w:p>
      <w:pPr>
        <w:spacing w:after="0"/>
        <w:ind w:left="0"/>
        <w:jc w:val="both"/>
      </w:pPr>
      <w:r>
        <w:rPr>
          <w:rFonts w:ascii="Times New Roman"/>
          <w:b w:val="false"/>
          <w:i w:val="false"/>
          <w:color w:val="000000"/>
          <w:sz w:val="28"/>
        </w:rPr>
        <w:t>
      КОЖОШЕВ Арзыбек Орозбекович – Энергетика және инфрақұрылым жөніндегі алқа мүшесі (Министр)</w:t>
      </w:r>
    </w:p>
    <w:p>
      <w:pPr>
        <w:spacing w:after="0"/>
        <w:ind w:left="0"/>
        <w:jc w:val="both"/>
      </w:pPr>
      <w:r>
        <w:rPr>
          <w:rFonts w:ascii="Times New Roman"/>
          <w:b w:val="false"/>
          <w:i w:val="false"/>
          <w:color w:val="000000"/>
          <w:sz w:val="28"/>
        </w:rPr>
        <w:t>
      КОЗЛОВСКАЯ Татьяна Николаевна – Бәсекелестік саясат және мемлекеттік сатып алу саласындағы саясат департаменті мемлекеттік сатып алу саласындағы саясат, құқықтық қамтамасыз ету және әдіснама бөлімі бастығының орынбасары</w:t>
      </w:r>
    </w:p>
    <w:p>
      <w:pPr>
        <w:spacing w:after="0"/>
        <w:ind w:left="0"/>
        <w:jc w:val="both"/>
      </w:pPr>
      <w:r>
        <w:rPr>
          <w:rFonts w:ascii="Times New Roman"/>
          <w:b w:val="false"/>
          <w:i w:val="false"/>
          <w:color w:val="000000"/>
          <w:sz w:val="28"/>
        </w:rPr>
        <w:t>
      КОСОВА Светлана Александровна –Істерді басқару Департаментінің кадр саясаты бөлімінің бастығы (2012 жылдан 2024 жылға дейін)</w:t>
      </w:r>
    </w:p>
    <w:p>
      <w:pPr>
        <w:spacing w:after="0"/>
        <w:ind w:left="0"/>
        <w:jc w:val="both"/>
      </w:pPr>
      <w:r>
        <w:rPr>
          <w:rFonts w:ascii="Times New Roman"/>
          <w:b w:val="false"/>
          <w:i w:val="false"/>
          <w:color w:val="000000"/>
          <w:sz w:val="28"/>
        </w:rPr>
        <w:t>
       КРАВЧУК Анна Михайловна – Техникалық реттеу және аккредиттеу департаменті дәрілік заттар мен медициналық бұйымдардың айналысы саласындағы жұмыстарды үйлестіру бөлімі бастығының орынбасары</w:t>
      </w:r>
    </w:p>
    <w:p>
      <w:pPr>
        <w:spacing w:after="0"/>
        <w:ind w:left="0"/>
        <w:jc w:val="both"/>
      </w:pPr>
      <w:r>
        <w:rPr>
          <w:rFonts w:ascii="Times New Roman"/>
          <w:b w:val="false"/>
          <w:i w:val="false"/>
          <w:color w:val="000000"/>
          <w:sz w:val="28"/>
        </w:rPr>
        <w:t>
      КУЗНЕЦОВ Ростислав Евгеньевич – Кеден инфрақұрылымы департаментінің кеден инфрақұрылымын дамыту бөлімінің бастығы</w:t>
      </w:r>
    </w:p>
    <w:p>
      <w:pPr>
        <w:spacing w:after="0"/>
        <w:ind w:left="0"/>
        <w:jc w:val="both"/>
      </w:pPr>
      <w:r>
        <w:rPr>
          <w:rFonts w:ascii="Times New Roman"/>
          <w:b w:val="false"/>
          <w:i w:val="false"/>
          <w:color w:val="000000"/>
          <w:sz w:val="28"/>
        </w:rPr>
        <w:t>
      КУСАИНОВА Айна Биржановна – Агроөнеркәсіптік саясат департаменті директорының орынбасары</w:t>
      </w:r>
    </w:p>
    <w:p>
      <w:pPr>
        <w:spacing w:after="0"/>
        <w:ind w:left="0"/>
        <w:jc w:val="both"/>
      </w:pPr>
      <w:r>
        <w:rPr>
          <w:rFonts w:ascii="Times New Roman"/>
          <w:b w:val="false"/>
          <w:i w:val="false"/>
          <w:color w:val="000000"/>
          <w:sz w:val="28"/>
        </w:rPr>
        <w:t>
      МАЛИХИНА Елена Викторовна – Кедендік-тарифтік және тарифтік емес реттеу департаменті электрондық сауданы реттеу және тауарларды таңбалау бөлімі бастығының орынбасары</w:t>
      </w:r>
    </w:p>
    <w:p>
      <w:pPr>
        <w:spacing w:after="0"/>
        <w:ind w:left="0"/>
        <w:jc w:val="both"/>
      </w:pPr>
      <w:r>
        <w:rPr>
          <w:rFonts w:ascii="Times New Roman"/>
          <w:b w:val="false"/>
          <w:i w:val="false"/>
          <w:color w:val="000000"/>
          <w:sz w:val="28"/>
        </w:rPr>
        <w:t xml:space="preserve">
      МАМБЕТАЛИЕВА Чинара Мырзакматовна – Техникалық реттеу және аккредиттеу департаменті директорының орынбасары </w:t>
      </w:r>
    </w:p>
    <w:p>
      <w:pPr>
        <w:spacing w:after="0"/>
        <w:ind w:left="0"/>
        <w:jc w:val="both"/>
      </w:pPr>
      <w:r>
        <w:rPr>
          <w:rFonts w:ascii="Times New Roman"/>
          <w:b w:val="false"/>
          <w:i w:val="false"/>
          <w:color w:val="000000"/>
          <w:sz w:val="28"/>
        </w:rPr>
        <w:t>
      МАНУЙЛОВА Виктория Ивановна – Бәсекелестік саясат және мемлекеттік сатып алу саласындағы саясат департаментінің халықаралық ынтымақтастық және бәсекелестік бөлімінің кеңесшісі</w:t>
      </w:r>
    </w:p>
    <w:p>
      <w:pPr>
        <w:spacing w:after="0"/>
        <w:ind w:left="0"/>
        <w:jc w:val="both"/>
      </w:pPr>
      <w:r>
        <w:rPr>
          <w:rFonts w:ascii="Times New Roman"/>
          <w:b w:val="false"/>
          <w:i w:val="false"/>
          <w:color w:val="000000"/>
          <w:sz w:val="28"/>
        </w:rPr>
        <w:t>
      МАРТЫШОВ Игорь Юрьевич – Хаттама және ұйымдастырушылық қамтамасыз ету департаментінің ұйымдастырушылық қамтамасыз ету бөлімінің бастығы</w:t>
      </w:r>
    </w:p>
    <w:p>
      <w:pPr>
        <w:spacing w:after="0"/>
        <w:ind w:left="0"/>
        <w:jc w:val="both"/>
      </w:pPr>
      <w:r>
        <w:rPr>
          <w:rFonts w:ascii="Times New Roman"/>
          <w:b w:val="false"/>
          <w:i w:val="false"/>
          <w:color w:val="000000"/>
          <w:sz w:val="28"/>
        </w:rPr>
        <w:t>
      МЕЛКОНЯН Ирэн Робертовна – Істерді басқару департаменті директорының орынбасары</w:t>
      </w:r>
    </w:p>
    <w:p>
      <w:pPr>
        <w:spacing w:after="0"/>
        <w:ind w:left="0"/>
        <w:jc w:val="both"/>
      </w:pPr>
      <w:r>
        <w:rPr>
          <w:rFonts w:ascii="Times New Roman"/>
          <w:b w:val="false"/>
          <w:i w:val="false"/>
          <w:color w:val="000000"/>
          <w:sz w:val="28"/>
        </w:rPr>
        <w:t>
      МОРОЧКОВА Зоя Михайловна – Өнеркәсіп және агроөнеркәсіптік кешен жөніндегі алқа мүшесінің (Министрдің) көмекшісі</w:t>
      </w:r>
    </w:p>
    <w:p>
      <w:pPr>
        <w:spacing w:after="0"/>
        <w:ind w:left="0"/>
        <w:jc w:val="both"/>
      </w:pPr>
      <w:r>
        <w:rPr>
          <w:rFonts w:ascii="Times New Roman"/>
          <w:b w:val="false"/>
          <w:i w:val="false"/>
          <w:color w:val="000000"/>
          <w:sz w:val="28"/>
        </w:rPr>
        <w:t>
      МУХИНА Марина Юрьевна – Құқықтық департаменттің құқықтық редакциялау бөлімінің бастығы</w:t>
      </w:r>
    </w:p>
    <w:p>
      <w:pPr>
        <w:spacing w:after="0"/>
        <w:ind w:left="0"/>
        <w:jc w:val="both"/>
      </w:pPr>
      <w:r>
        <w:rPr>
          <w:rFonts w:ascii="Times New Roman"/>
          <w:b w:val="false"/>
          <w:i w:val="false"/>
          <w:color w:val="000000"/>
          <w:sz w:val="28"/>
        </w:rPr>
        <w:t>
      НАСУТА Сергей Викторович – Қаржы саясаты департаментінің бюджеттік саясат саласындағы төлемдер және үйлестіру бөлімінің бастығы</w:t>
      </w:r>
    </w:p>
    <w:p>
      <w:pPr>
        <w:spacing w:after="0"/>
        <w:ind w:left="0"/>
        <w:jc w:val="both"/>
      </w:pPr>
      <w:r>
        <w:rPr>
          <w:rFonts w:ascii="Times New Roman"/>
          <w:b w:val="false"/>
          <w:i w:val="false"/>
          <w:color w:val="000000"/>
          <w:sz w:val="28"/>
        </w:rPr>
        <w:t>
      НЕСТЕРОВ Дамир Радикович – Көлік және инфрақұрылым департаменті көлік саясаты бөлімі бастығының орынбасары</w:t>
      </w:r>
    </w:p>
    <w:p>
      <w:pPr>
        <w:spacing w:after="0"/>
        <w:ind w:left="0"/>
        <w:jc w:val="both"/>
      </w:pPr>
      <w:r>
        <w:rPr>
          <w:rFonts w:ascii="Times New Roman"/>
          <w:b w:val="false"/>
          <w:i w:val="false"/>
          <w:color w:val="000000"/>
          <w:sz w:val="28"/>
        </w:rPr>
        <w:t>
      НУРИСЛАМОВ Дамир Рашидович – Ақпараттық технологиялар департаментінің ақпараттық ресурстар мен жүйелерді дамыту бөлімінің кеңесшісі</w:t>
      </w:r>
    </w:p>
    <w:p>
      <w:pPr>
        <w:spacing w:after="0"/>
        <w:ind w:left="0"/>
        <w:jc w:val="both"/>
      </w:pPr>
      <w:r>
        <w:rPr>
          <w:rFonts w:ascii="Times New Roman"/>
          <w:b w:val="false"/>
          <w:i w:val="false"/>
          <w:color w:val="000000"/>
          <w:sz w:val="28"/>
        </w:rPr>
        <w:t>
      ОВЕРЧУК Алексей Логвинович – Ресей Федерациясы Үкіметі Төрағасының Орынбасары</w:t>
      </w:r>
    </w:p>
    <w:p>
      <w:pPr>
        <w:spacing w:after="0"/>
        <w:ind w:left="0"/>
        <w:jc w:val="both"/>
      </w:pPr>
      <w:r>
        <w:rPr>
          <w:rFonts w:ascii="Times New Roman"/>
          <w:b w:val="false"/>
          <w:i w:val="false"/>
          <w:color w:val="000000"/>
          <w:sz w:val="28"/>
        </w:rPr>
        <w:t>
      ОКАС Индира Юрьевна – Алқа Төрағасының көмекшісі</w:t>
      </w:r>
    </w:p>
    <w:p>
      <w:pPr>
        <w:spacing w:after="0"/>
        <w:ind w:left="0"/>
        <w:jc w:val="both"/>
      </w:pPr>
      <w:r>
        <w:rPr>
          <w:rFonts w:ascii="Times New Roman"/>
          <w:b w:val="false"/>
          <w:i w:val="false"/>
          <w:color w:val="000000"/>
          <w:sz w:val="28"/>
        </w:rPr>
        <w:t>
      ОРОСБАЕВ Азамат Токтогонович – Статистика департаментінің директоры</w:t>
      </w:r>
    </w:p>
    <w:p>
      <w:pPr>
        <w:spacing w:after="0"/>
        <w:ind w:left="0"/>
        <w:jc w:val="both"/>
      </w:pPr>
      <w:r>
        <w:rPr>
          <w:rFonts w:ascii="Times New Roman"/>
          <w:b w:val="false"/>
          <w:i w:val="false"/>
          <w:color w:val="000000"/>
          <w:sz w:val="28"/>
        </w:rPr>
        <w:t>
      ПАВЛОВ Александр Николаевич – Істерді басқару департаменті Кадр саясаты бөлімі бастығының орынбасары</w:t>
      </w:r>
    </w:p>
    <w:p>
      <w:pPr>
        <w:spacing w:after="0"/>
        <w:ind w:left="0"/>
        <w:jc w:val="both"/>
      </w:pPr>
      <w:r>
        <w:rPr>
          <w:rFonts w:ascii="Times New Roman"/>
          <w:b w:val="false"/>
          <w:i w:val="false"/>
          <w:color w:val="000000"/>
          <w:sz w:val="28"/>
        </w:rPr>
        <w:t>
      ПАВЛЮК Андрей Николаевич – Көлік және инфрақұрылым департаменті автомобиль көлігі бөлімінің бастығы</w:t>
      </w:r>
    </w:p>
    <w:p>
      <w:pPr>
        <w:spacing w:after="0"/>
        <w:ind w:left="0"/>
        <w:jc w:val="both"/>
      </w:pPr>
      <w:r>
        <w:rPr>
          <w:rFonts w:ascii="Times New Roman"/>
          <w:b w:val="false"/>
          <w:i w:val="false"/>
          <w:color w:val="000000"/>
          <w:sz w:val="28"/>
        </w:rPr>
        <w:t>
      ПЕТРИШЕНКО Игорь Викторович – Беларусь Республикасы Премьер-Министрінің орынбасары</w:t>
      </w:r>
    </w:p>
    <w:p>
      <w:pPr>
        <w:spacing w:after="0"/>
        <w:ind w:left="0"/>
        <w:jc w:val="both"/>
      </w:pPr>
      <w:r>
        <w:rPr>
          <w:rFonts w:ascii="Times New Roman"/>
          <w:b w:val="false"/>
          <w:i w:val="false"/>
          <w:color w:val="000000"/>
          <w:sz w:val="28"/>
        </w:rPr>
        <w:t>
      ПЛЕШКИН Михаил Леонидович – Энергетика департаменті директорының орынбасары</w:t>
      </w:r>
    </w:p>
    <w:p>
      <w:pPr>
        <w:spacing w:after="0"/>
        <w:ind w:left="0"/>
        <w:jc w:val="both"/>
      </w:pPr>
      <w:r>
        <w:rPr>
          <w:rFonts w:ascii="Times New Roman"/>
          <w:b w:val="false"/>
          <w:i w:val="false"/>
          <w:color w:val="000000"/>
          <w:sz w:val="28"/>
        </w:rPr>
        <w:t>
      ПОГОСЯН Мария Маратовна – Кеден заңнамасы және құқық қолдану практикасы департаменті кеден заңнамасы бөлімінің бас маманы-сарапшысы</w:t>
      </w:r>
    </w:p>
    <w:p>
      <w:pPr>
        <w:spacing w:after="0"/>
        <w:ind w:left="0"/>
        <w:jc w:val="both"/>
      </w:pPr>
      <w:r>
        <w:rPr>
          <w:rFonts w:ascii="Times New Roman"/>
          <w:b w:val="false"/>
          <w:i w:val="false"/>
          <w:color w:val="000000"/>
          <w:sz w:val="28"/>
        </w:rPr>
        <w:t>
      ПОЛОЗКОВ Андрей Анатольевич – Техникалық реттеу және аккредиттеу департаментінің өнеркәсіптік өнім және инфрақұрылым саласындағы техникалық реттеу және стандарттау бөлімінің бастығы</w:t>
      </w:r>
    </w:p>
    <w:p>
      <w:pPr>
        <w:spacing w:after="0"/>
        <w:ind w:left="0"/>
        <w:jc w:val="both"/>
      </w:pPr>
      <w:r>
        <w:rPr>
          <w:rFonts w:ascii="Times New Roman"/>
          <w:b w:val="false"/>
          <w:i w:val="false"/>
          <w:color w:val="000000"/>
          <w:sz w:val="28"/>
        </w:rPr>
        <w:t>
      ПШЕНИЧНАЯ Ольга Юрьевна – Құқықтық департамент комиссиясының шешімдерін құқықтық сараптау бөлімі бастығының орынбасары</w:t>
      </w:r>
    </w:p>
    <w:p>
      <w:pPr>
        <w:spacing w:after="0"/>
        <w:ind w:left="0"/>
        <w:jc w:val="both"/>
      </w:pPr>
      <w:r>
        <w:rPr>
          <w:rFonts w:ascii="Times New Roman"/>
          <w:b w:val="false"/>
          <w:i w:val="false"/>
          <w:color w:val="000000"/>
          <w:sz w:val="28"/>
        </w:rPr>
        <w:t>
      РЫЖКО Лариса Владимировна – Істерді басқару департаменті Әкімшілік-шаруашылық қызмет бөлімінің бас маманы-сарапшысы</w:t>
      </w:r>
    </w:p>
    <w:p>
      <w:pPr>
        <w:spacing w:after="0"/>
        <w:ind w:left="0"/>
        <w:jc w:val="both"/>
      </w:pPr>
      <w:r>
        <w:rPr>
          <w:rFonts w:ascii="Times New Roman"/>
          <w:b w:val="false"/>
          <w:i w:val="false"/>
          <w:color w:val="000000"/>
          <w:sz w:val="28"/>
        </w:rPr>
        <w:t>
      САВОСТЬЯН Сергей Валерьевич – Ішкі нарықтардың жұмыс істеуі департаментінің сараптама және медиация бөлімінің бастығы</w:t>
      </w:r>
    </w:p>
    <w:p>
      <w:pPr>
        <w:spacing w:after="0"/>
        <w:ind w:left="0"/>
        <w:jc w:val="both"/>
      </w:pPr>
      <w:r>
        <w:rPr>
          <w:rFonts w:ascii="Times New Roman"/>
          <w:b w:val="false"/>
          <w:i w:val="false"/>
          <w:color w:val="000000"/>
          <w:sz w:val="28"/>
        </w:rPr>
        <w:t>
      САҒЫНТАЕВ Бақытжан Абдирович – Еуразиялық экономикалық комиссия Алқасының төрағасы</w:t>
      </w:r>
    </w:p>
    <w:p>
      <w:pPr>
        <w:spacing w:after="0"/>
        <w:ind w:left="0"/>
        <w:jc w:val="both"/>
      </w:pPr>
      <w:r>
        <w:rPr>
          <w:rFonts w:ascii="Times New Roman"/>
          <w:b w:val="false"/>
          <w:i w:val="false"/>
          <w:color w:val="000000"/>
          <w:sz w:val="28"/>
        </w:rPr>
        <w:t>
      САРИЕВ Темир Аргембаевич – Қырғыз Республикасының Сауда-Өнеркәсіп палатасының президенті</w:t>
      </w:r>
    </w:p>
    <w:p>
      <w:pPr>
        <w:spacing w:after="0"/>
        <w:ind w:left="0"/>
        <w:jc w:val="both"/>
      </w:pPr>
      <w:r>
        <w:rPr>
          <w:rFonts w:ascii="Times New Roman"/>
          <w:b w:val="false"/>
          <w:i w:val="false"/>
          <w:color w:val="000000"/>
          <w:sz w:val="28"/>
        </w:rPr>
        <w:t>
      САРКИСЯН Тигран Суренович – Еуразиялық даму банкі Басқарма төрағасының орынбасары (2016 жылдан 2020 жылға дейін Еуразиялық экономикалық комиссия Алқасының Төрағасы)</w:t>
      </w:r>
    </w:p>
    <w:p>
      <w:pPr>
        <w:spacing w:after="0"/>
        <w:ind w:left="0"/>
        <w:jc w:val="both"/>
      </w:pPr>
      <w:r>
        <w:rPr>
          <w:rFonts w:ascii="Times New Roman"/>
          <w:b w:val="false"/>
          <w:i w:val="false"/>
          <w:color w:val="000000"/>
          <w:sz w:val="28"/>
        </w:rPr>
        <w:t>
      СИМОНЯН Варос Арутюнович – Ішкі нарықтар, ақпараттандыру, ақпараттық-коммуникациялық технологиялар жөніндегі алқа мүшесі (Министр)</w:t>
      </w:r>
    </w:p>
    <w:p>
      <w:pPr>
        <w:spacing w:after="0"/>
        <w:ind w:left="0"/>
        <w:jc w:val="both"/>
      </w:pPr>
      <w:r>
        <w:rPr>
          <w:rFonts w:ascii="Times New Roman"/>
          <w:b w:val="false"/>
          <w:i w:val="false"/>
          <w:color w:val="000000"/>
          <w:sz w:val="28"/>
        </w:rPr>
        <w:t xml:space="preserve">
      СИТНИКОВ Валерий Федорович – Санитариялық, фитосанитариялық және ветеринариялық шаралар Департаментінің ветеринариялық шаралар бөлімінің бастығы </w:t>
      </w:r>
    </w:p>
    <w:p>
      <w:pPr>
        <w:spacing w:after="0"/>
        <w:ind w:left="0"/>
        <w:jc w:val="both"/>
      </w:pPr>
      <w:r>
        <w:rPr>
          <w:rFonts w:ascii="Times New Roman"/>
          <w:b w:val="false"/>
          <w:i w:val="false"/>
          <w:color w:val="000000"/>
          <w:sz w:val="28"/>
        </w:rPr>
        <w:t>
      СЛЕПНЕВ Андрей Александрович – Сауда жөніндегі Алқа мүшесі (Министр)</w:t>
      </w:r>
    </w:p>
    <w:p>
      <w:pPr>
        <w:spacing w:after="0"/>
        <w:ind w:left="0"/>
        <w:jc w:val="both"/>
      </w:pPr>
      <w:r>
        <w:rPr>
          <w:rFonts w:ascii="Times New Roman"/>
          <w:b w:val="false"/>
          <w:i w:val="false"/>
          <w:color w:val="000000"/>
          <w:sz w:val="28"/>
        </w:rPr>
        <w:t>
      СЛОБОДЧУК Тимур Александрович – Ішкі нарықтардың жұмыс істеуі департаментінің Ішкі нарықты стратегиялық дамыту бөлімінің бастығы</w:t>
      </w:r>
    </w:p>
    <w:p>
      <w:pPr>
        <w:spacing w:after="0"/>
        <w:ind w:left="0"/>
        <w:jc w:val="both"/>
      </w:pPr>
      <w:r>
        <w:rPr>
          <w:rFonts w:ascii="Times New Roman"/>
          <w:b w:val="false"/>
          <w:i w:val="false"/>
          <w:color w:val="000000"/>
          <w:sz w:val="28"/>
        </w:rPr>
        <w:t>
      СОКОЛОВА Анна Юрьевна – Интеграцияны дамыту департаментінің нормативтік құқықтық база бөлімінің бастығы</w:t>
      </w:r>
    </w:p>
    <w:p>
      <w:pPr>
        <w:spacing w:after="0"/>
        <w:ind w:left="0"/>
        <w:jc w:val="both"/>
      </w:pPr>
      <w:r>
        <w:rPr>
          <w:rFonts w:ascii="Times New Roman"/>
          <w:b w:val="false"/>
          <w:i w:val="false"/>
          <w:color w:val="000000"/>
          <w:sz w:val="28"/>
        </w:rPr>
        <w:t>
      СОЛОПОВ Алексей Владимирович – Сауда саясаты департаменті тауарлар саудасының ережелері мен шарттары бөлімі бастығының орынбасары</w:t>
      </w:r>
    </w:p>
    <w:p>
      <w:pPr>
        <w:spacing w:after="0"/>
        <w:ind w:left="0"/>
        <w:jc w:val="both"/>
      </w:pPr>
      <w:r>
        <w:rPr>
          <w:rFonts w:ascii="Times New Roman"/>
          <w:b w:val="false"/>
          <w:i w:val="false"/>
          <w:color w:val="000000"/>
          <w:sz w:val="28"/>
        </w:rPr>
        <w:t>
      СОЛОПОВ Василий Иванович – Кеден заңнамасы және құқық қолдану практикасы департаментінің Тауарларды сыныптау бөлімінің бастығы</w:t>
      </w:r>
    </w:p>
    <w:p>
      <w:pPr>
        <w:spacing w:after="0"/>
        <w:ind w:left="0"/>
        <w:jc w:val="both"/>
      </w:pPr>
      <w:r>
        <w:rPr>
          <w:rFonts w:ascii="Times New Roman"/>
          <w:b w:val="false"/>
          <w:i w:val="false"/>
          <w:color w:val="000000"/>
          <w:sz w:val="28"/>
        </w:rPr>
        <w:t>
      СУББОТИН Владимир Викторович – Санитариялық, фитосанитариялық және ветеринариялық шаралар департаменті директорының орынбасары</w:t>
      </w:r>
    </w:p>
    <w:p>
      <w:pPr>
        <w:spacing w:after="0"/>
        <w:ind w:left="0"/>
        <w:jc w:val="both"/>
      </w:pPr>
      <w:r>
        <w:rPr>
          <w:rFonts w:ascii="Times New Roman"/>
          <w:b w:val="false"/>
          <w:i w:val="false"/>
          <w:color w:val="000000"/>
          <w:sz w:val="28"/>
        </w:rPr>
        <w:t>
      СУЛТАНОВ Бахыт Турлыханович – Экономика және қаржы саясаты жөніндегі Алқа мүшесі (Министр)</w:t>
      </w:r>
    </w:p>
    <w:p>
      <w:pPr>
        <w:spacing w:after="0"/>
        <w:ind w:left="0"/>
        <w:jc w:val="both"/>
      </w:pPr>
      <w:r>
        <w:rPr>
          <w:rFonts w:ascii="Times New Roman"/>
          <w:b w:val="false"/>
          <w:i w:val="false"/>
          <w:color w:val="000000"/>
          <w:sz w:val="28"/>
        </w:rPr>
        <w:t>
      СУЛТАНОВА Зульфия Медетовна – Статистика департаментінің қаржы статистикасы бөлімінің бастығы</w:t>
      </w:r>
    </w:p>
    <w:p>
      <w:pPr>
        <w:spacing w:after="0"/>
        <w:ind w:left="0"/>
        <w:jc w:val="both"/>
      </w:pPr>
      <w:r>
        <w:rPr>
          <w:rFonts w:ascii="Times New Roman"/>
          <w:b w:val="false"/>
          <w:i w:val="false"/>
          <w:color w:val="000000"/>
          <w:sz w:val="28"/>
        </w:rPr>
        <w:t>
      СУСЛИНА Елена Николаевна – Ақпараттық технологиялар департаментінің ақпараттық қамтамасыз ету және электрондық құжаттарды біріздендіру бөлімінің бастығы</w:t>
      </w:r>
    </w:p>
    <w:p>
      <w:pPr>
        <w:spacing w:after="0"/>
        <w:ind w:left="0"/>
        <w:jc w:val="both"/>
      </w:pPr>
      <w:r>
        <w:rPr>
          <w:rFonts w:ascii="Times New Roman"/>
          <w:b w:val="false"/>
          <w:i w:val="false"/>
          <w:color w:val="000000"/>
          <w:sz w:val="28"/>
        </w:rPr>
        <w:t>
      ТАРАСКИН Владимир Иванович – Құқық департаментінің директоры (2012 жылдан 2024 жылға дейін)</w:t>
      </w:r>
    </w:p>
    <w:p>
      <w:pPr>
        <w:spacing w:after="0"/>
        <w:ind w:left="0"/>
        <w:jc w:val="both"/>
      </w:pPr>
      <w:r>
        <w:rPr>
          <w:rFonts w:ascii="Times New Roman"/>
          <w:b w:val="false"/>
          <w:i w:val="false"/>
          <w:color w:val="000000"/>
          <w:sz w:val="28"/>
        </w:rPr>
        <w:t>
      ТАТАРИЦКИЙ Валентин Болеславович – Техникалық реттеу жөніндегі алқа мүшесі (Министр)</w:t>
      </w:r>
    </w:p>
    <w:p>
      <w:pPr>
        <w:spacing w:after="0"/>
        <w:ind w:left="0"/>
        <w:jc w:val="both"/>
      </w:pPr>
      <w:r>
        <w:rPr>
          <w:rFonts w:ascii="Times New Roman"/>
          <w:b w:val="false"/>
          <w:i w:val="false"/>
          <w:color w:val="000000"/>
          <w:sz w:val="28"/>
        </w:rPr>
        <w:t>
      ТЕЛЯШОВА Елена Валерьевна – Кедендік инфрақұрылым департаменті кедендік ақпараттық технологиялар бөлімінің консультанты</w:t>
      </w:r>
    </w:p>
    <w:p>
      <w:pPr>
        <w:spacing w:after="0"/>
        <w:ind w:left="0"/>
        <w:jc w:val="both"/>
      </w:pPr>
      <w:r>
        <w:rPr>
          <w:rFonts w:ascii="Times New Roman"/>
          <w:b w:val="false"/>
          <w:i w:val="false"/>
          <w:color w:val="000000"/>
          <w:sz w:val="28"/>
        </w:rPr>
        <w:t>
      ТКАЧУК Сергей Петрович – Алқа мүшесінің (Министрдің) Интеграция және макроэкономика жөніндегі көмекшісі (2019 жылдан 2024 жылға дейін)</w:t>
      </w:r>
    </w:p>
    <w:p>
      <w:pPr>
        <w:spacing w:after="0"/>
        <w:ind w:left="0"/>
        <w:jc w:val="both"/>
      </w:pPr>
      <w:r>
        <w:rPr>
          <w:rFonts w:ascii="Times New Roman"/>
          <w:b w:val="false"/>
          <w:i w:val="false"/>
          <w:color w:val="000000"/>
          <w:sz w:val="28"/>
        </w:rPr>
        <w:t>
      ТОКТОНАЛИЕВА Бюбюсара Жапаркуловна – Ішкі нарықты қорғау департаменті директорының орынбасары</w:t>
      </w:r>
    </w:p>
    <w:p>
      <w:pPr>
        <w:spacing w:after="0"/>
        <w:ind w:left="0"/>
        <w:jc w:val="both"/>
      </w:pPr>
      <w:r>
        <w:rPr>
          <w:rFonts w:ascii="Times New Roman"/>
          <w:b w:val="false"/>
          <w:i w:val="false"/>
          <w:color w:val="000000"/>
          <w:sz w:val="28"/>
        </w:rPr>
        <w:t>
      ТРЯХОВ Александр Николаевич – Агроөнеркәсіптік саясат департаментінің аграрлық нарықтарды дамыту бөлімінің кеңесшісі</w:t>
      </w:r>
    </w:p>
    <w:p>
      <w:pPr>
        <w:spacing w:after="0"/>
        <w:ind w:left="0"/>
        <w:jc w:val="both"/>
      </w:pPr>
      <w:r>
        <w:rPr>
          <w:rFonts w:ascii="Times New Roman"/>
          <w:b w:val="false"/>
          <w:i w:val="false"/>
          <w:color w:val="000000"/>
          <w:sz w:val="28"/>
        </w:rPr>
        <w:t>
      ТУРУСБЕКОВ Данияр Бактыбекович –Ресей Федерациясының театр қайраткерлері одағы Орталық аппаратының басшысы (2017 жылдан 2024 жылға дейін хаттама және ұйымдастырушылық қамтамасыз ету департаментінің директоры) - төрағаның бірінші орынбасары-</w:t>
      </w:r>
    </w:p>
    <w:p>
      <w:pPr>
        <w:spacing w:after="0"/>
        <w:ind w:left="0"/>
        <w:jc w:val="both"/>
      </w:pPr>
      <w:r>
        <w:rPr>
          <w:rFonts w:ascii="Times New Roman"/>
          <w:b w:val="false"/>
          <w:i w:val="false"/>
          <w:color w:val="000000"/>
          <w:sz w:val="28"/>
        </w:rPr>
        <w:t>
      УШАКОВ Юрий Викторович – Ресей Федерациясы Президентінің сыртқы саяси мәселелер жөніндегі көмекшісі</w:t>
      </w:r>
    </w:p>
    <w:p>
      <w:pPr>
        <w:spacing w:after="0"/>
        <w:ind w:left="0"/>
        <w:jc w:val="both"/>
      </w:pPr>
      <w:r>
        <w:rPr>
          <w:rFonts w:ascii="Times New Roman"/>
          <w:b w:val="false"/>
          <w:i w:val="false"/>
          <w:color w:val="000000"/>
          <w:sz w:val="28"/>
        </w:rPr>
        <w:t>
      ХРИСТЕНКО Виктор Борисович – Еуразиялық экономикалық комиссия Алқасының Төрағасы (2012 жылдан 2016 жылға дейін)</w:t>
      </w:r>
    </w:p>
    <w:p>
      <w:pPr>
        <w:spacing w:after="0"/>
        <w:ind w:left="0"/>
        <w:jc w:val="both"/>
      </w:pPr>
      <w:r>
        <w:rPr>
          <w:rFonts w:ascii="Times New Roman"/>
          <w:b w:val="false"/>
          <w:i w:val="false"/>
          <w:color w:val="000000"/>
          <w:sz w:val="28"/>
        </w:rPr>
        <w:t>
      ХУЛХАЧИЕВ Бембя Викторович – Қаржы саясаты департаменті директорының орынбасары</w:t>
      </w:r>
    </w:p>
    <w:p>
      <w:pPr>
        <w:spacing w:after="0"/>
        <w:ind w:left="0"/>
        <w:jc w:val="both"/>
      </w:pPr>
      <w:r>
        <w:rPr>
          <w:rFonts w:ascii="Times New Roman"/>
          <w:b w:val="false"/>
          <w:i w:val="false"/>
          <w:color w:val="000000"/>
          <w:sz w:val="28"/>
        </w:rPr>
        <w:t>
      ЦЫДЫПОВ Баясхалан Дарижапович – Сауда жөніндегі алқа мүшесі (Министр) Хатшылығының басшысы (2012 жылдан 2016 жылға дейін, 2020 жылдан 2024 жылға дейін)</w:t>
      </w:r>
    </w:p>
    <w:p>
      <w:pPr>
        <w:spacing w:after="0"/>
        <w:ind w:left="0"/>
        <w:jc w:val="both"/>
      </w:pPr>
      <w:r>
        <w:rPr>
          <w:rFonts w:ascii="Times New Roman"/>
          <w:b w:val="false"/>
          <w:i w:val="false"/>
          <w:color w:val="000000"/>
          <w:sz w:val="28"/>
        </w:rPr>
        <w:t>
      ЧЕРНИК Ольга Тадеушевна – Техникалық реттеу және аккредиттеу департаменті сәйкестікті бағалау және өлшем бірлігін қамтамасыз ету бөлімі бастығының орынбасары</w:t>
      </w:r>
    </w:p>
    <w:p>
      <w:pPr>
        <w:spacing w:after="0"/>
        <w:ind w:left="0"/>
        <w:jc w:val="both"/>
      </w:pPr>
      <w:r>
        <w:rPr>
          <w:rFonts w:ascii="Times New Roman"/>
          <w:b w:val="false"/>
          <w:i w:val="false"/>
          <w:color w:val="000000"/>
          <w:sz w:val="28"/>
        </w:rPr>
        <w:t>
      ШАМАТРИН Игорь Викторович – Өнеркәсіптік саясат департаменті өнеркәсіптік субсидиялар бөлімі бастығының орынбасары</w:t>
      </w:r>
    </w:p>
    <w:p>
      <w:pPr>
        <w:spacing w:after="0"/>
        <w:ind w:left="0"/>
        <w:jc w:val="both"/>
      </w:pPr>
      <w:r>
        <w:rPr>
          <w:rFonts w:ascii="Times New Roman"/>
          <w:b w:val="false"/>
          <w:i w:val="false"/>
          <w:color w:val="000000"/>
          <w:sz w:val="28"/>
        </w:rPr>
        <w:t>
      ШПАК Ирина Георгиевна – Техникалық реттеу және аккредиттеу департаментінің тамақ, химиялық және ауыл шаруашылығы өнімдері саласындағы техникалық реттеу және стандарттау бөлімінің кеңесшісі</w:t>
      </w:r>
    </w:p>
    <w:p>
      <w:pPr>
        <w:spacing w:after="0"/>
        <w:ind w:left="0"/>
        <w:jc w:val="both"/>
      </w:pPr>
      <w:r>
        <w:rPr>
          <w:rFonts w:ascii="Times New Roman"/>
          <w:b w:val="false"/>
          <w:i w:val="false"/>
          <w:color w:val="000000"/>
          <w:sz w:val="28"/>
        </w:rPr>
        <w:t>
      ШУВАЛОВ Игорь Иванович – "ВЭБ.РФ" мемлекеттік даму корпорациясының төрағасы</w:t>
      </w:r>
    </w:p>
    <w:p>
      <w:pPr>
        <w:spacing w:after="0"/>
        <w:ind w:left="0"/>
        <w:jc w:val="both"/>
      </w:pPr>
      <w:r>
        <w:rPr>
          <w:rFonts w:ascii="Times New Roman"/>
          <w:b w:val="false"/>
          <w:i w:val="false"/>
          <w:color w:val="000000"/>
          <w:sz w:val="28"/>
        </w:rPr>
        <w:t>
      ЮДИНА Ирина Анатольевна – қаржы департаментінің әдіснама және бақылау бөлімінің бастығы</w:t>
      </w:r>
    </w:p>
    <w:p>
      <w:pPr>
        <w:spacing w:after="0"/>
        <w:ind w:left="0"/>
        <w:jc w:val="both"/>
      </w:pPr>
      <w:r>
        <w:rPr>
          <w:rFonts w:ascii="Times New Roman"/>
          <w:b w:val="false"/>
          <w:i w:val="false"/>
          <w:color w:val="000000"/>
          <w:sz w:val="28"/>
        </w:rPr>
        <w:t>
      ЮЛЕГИН АртҰм Александрович – кәсіпкерлік қызметті дамыту Департаменті кәсіпкерлікті адвокаттандыру бөлімінің бастығы</w:t>
      </w:r>
    </w:p>
    <w:p>
      <w:pPr>
        <w:spacing w:after="0"/>
        <w:ind w:left="0"/>
        <w:jc w:val="both"/>
      </w:pPr>
      <w:r>
        <w:rPr>
          <w:rFonts w:ascii="Times New Roman"/>
          <w:b w:val="false"/>
          <w:i w:val="false"/>
          <w:color w:val="000000"/>
          <w:sz w:val="28"/>
        </w:rPr>
        <w:t>
      ЯНУШЕВСКАЯ Анна Вадимовна – сауда саясаты департаменті тауарлар саудасының ережелері мен шарттары бөлімі бастығының орынбасары</w:t>
      </w:r>
    </w:p>
    <w:p>
      <w:pPr>
        <w:spacing w:after="0"/>
        <w:ind w:left="0"/>
        <w:jc w:val="both"/>
      </w:pPr>
      <w:r>
        <w:rPr>
          <w:rFonts w:ascii="Times New Roman"/>
          <w:b w:val="false"/>
          <w:i w:val="false"/>
          <w:color w:val="000000"/>
          <w:sz w:val="28"/>
        </w:rPr>
        <w:t>
      ЯРУЛЛИН Ленар Нафигуллович – монополияға қарсы реттеу департаментінің үстем жағдайды теріс пайдалану және демпингке қарсы шараларды тергеу бөлімінің бастығы</w:t>
      </w:r>
    </w:p>
    <w:bookmarkStart w:name="z12" w:id="10"/>
    <w:p>
      <w:pPr>
        <w:spacing w:after="0"/>
        <w:ind w:left="0"/>
        <w:jc w:val="both"/>
      </w:pPr>
      <w:r>
        <w:rPr>
          <w:rFonts w:ascii="Times New Roman"/>
          <w:b w:val="false"/>
          <w:i w:val="false"/>
          <w:color w:val="000000"/>
          <w:sz w:val="28"/>
        </w:rPr>
        <w:t>
      Еуразиялық экономикалық одақ Сотынан</w:t>
      </w:r>
    </w:p>
    <w:bookmarkEnd w:id="10"/>
    <w:p>
      <w:pPr>
        <w:spacing w:after="0"/>
        <w:ind w:left="0"/>
        <w:jc w:val="both"/>
      </w:pPr>
      <w:r>
        <w:rPr>
          <w:rFonts w:ascii="Times New Roman"/>
          <w:b w:val="false"/>
          <w:i w:val="false"/>
          <w:color w:val="000000"/>
          <w:sz w:val="28"/>
        </w:rPr>
        <w:t>
      АДЕРЕЙКО Александр Николаевич – Сот судьясының кеңесшісі</w:t>
      </w:r>
    </w:p>
    <w:p>
      <w:pPr>
        <w:spacing w:after="0"/>
        <w:ind w:left="0"/>
        <w:jc w:val="both"/>
      </w:pPr>
      <w:r>
        <w:rPr>
          <w:rFonts w:ascii="Times New Roman"/>
          <w:b w:val="false"/>
          <w:i w:val="false"/>
          <w:color w:val="000000"/>
          <w:sz w:val="28"/>
        </w:rPr>
        <w:t>
      АЖИБРАИМОВА Айжамал Мусуратбековна –Сот Төрағасының орынбасары, судья</w:t>
      </w:r>
    </w:p>
    <w:p>
      <w:pPr>
        <w:spacing w:after="0"/>
        <w:ind w:left="0"/>
        <w:jc w:val="both"/>
      </w:pPr>
      <w:r>
        <w:rPr>
          <w:rFonts w:ascii="Times New Roman"/>
          <w:b w:val="false"/>
          <w:i w:val="false"/>
          <w:color w:val="000000"/>
          <w:sz w:val="28"/>
        </w:rPr>
        <w:t>
      АЙСАУТОВ Бахытбек Мухтарович - Сот судьясының көмекшісі</w:t>
      </w:r>
    </w:p>
    <w:p>
      <w:pPr>
        <w:spacing w:after="0"/>
        <w:ind w:left="0"/>
        <w:jc w:val="both"/>
      </w:pPr>
      <w:r>
        <w:rPr>
          <w:rFonts w:ascii="Times New Roman"/>
          <w:b w:val="false"/>
          <w:i w:val="false"/>
          <w:color w:val="000000"/>
          <w:sz w:val="28"/>
        </w:rPr>
        <w:t xml:space="preserve">
      АСАНАЛИЕВА Асель Коджобековна – Сот судьясының кеңесшісі </w:t>
      </w:r>
    </w:p>
    <w:p>
      <w:pPr>
        <w:spacing w:after="0"/>
        <w:ind w:left="0"/>
        <w:jc w:val="both"/>
      </w:pPr>
      <w:r>
        <w:rPr>
          <w:rFonts w:ascii="Times New Roman"/>
          <w:b w:val="false"/>
          <w:i w:val="false"/>
          <w:color w:val="000000"/>
          <w:sz w:val="28"/>
        </w:rPr>
        <w:t>
      БАБКИНА Елена Васильевна - Сот Хатшылығының сараптамалық-талдау бөлімінің кеңесшісі</w:t>
      </w:r>
    </w:p>
    <w:p>
      <w:pPr>
        <w:spacing w:after="0"/>
        <w:ind w:left="0"/>
        <w:jc w:val="both"/>
      </w:pPr>
      <w:r>
        <w:rPr>
          <w:rFonts w:ascii="Times New Roman"/>
          <w:b w:val="false"/>
          <w:i w:val="false"/>
          <w:color w:val="000000"/>
          <w:sz w:val="28"/>
        </w:rPr>
        <w:t>
      ДЬЯЧЕНКО Екатерина Борисовна – Сот судьясының кеңесшісі</w:t>
      </w:r>
    </w:p>
    <w:p>
      <w:pPr>
        <w:spacing w:after="0"/>
        <w:ind w:left="0"/>
        <w:jc w:val="both"/>
      </w:pPr>
      <w:r>
        <w:rPr>
          <w:rFonts w:ascii="Times New Roman"/>
          <w:b w:val="false"/>
          <w:i w:val="false"/>
          <w:color w:val="000000"/>
          <w:sz w:val="28"/>
        </w:rPr>
        <w:t>
      КАБУЛОВ Нуржан Нурлыбекович – Сот Хатшылығының қаржы және ұйымдастыру-кадр жұмысы бөлімінің кеңесшісі</w:t>
      </w:r>
    </w:p>
    <w:p>
      <w:pPr>
        <w:spacing w:after="0"/>
        <w:ind w:left="0"/>
        <w:jc w:val="both"/>
      </w:pPr>
      <w:r>
        <w:rPr>
          <w:rFonts w:ascii="Times New Roman"/>
          <w:b w:val="false"/>
          <w:i w:val="false"/>
          <w:color w:val="000000"/>
          <w:sz w:val="28"/>
        </w:rPr>
        <w:t>
      КИШКЕМБАЕВ Аскар Булатович – Сот судьясы</w:t>
      </w:r>
    </w:p>
    <w:p>
      <w:pPr>
        <w:spacing w:after="0"/>
        <w:ind w:left="0"/>
        <w:jc w:val="both"/>
      </w:pPr>
      <w:r>
        <w:rPr>
          <w:rFonts w:ascii="Times New Roman"/>
          <w:b w:val="false"/>
          <w:i w:val="false"/>
          <w:color w:val="000000"/>
          <w:sz w:val="28"/>
        </w:rPr>
        <w:t>
      МАКОВСКАЯ Валентина Евгеньевна – Сот Хатшылығының қаржы және ұйымдастыру-кадр жұмысы бөлімінің консультанты</w:t>
      </w:r>
    </w:p>
    <w:p>
      <w:pPr>
        <w:spacing w:after="0"/>
        <w:ind w:left="0"/>
        <w:jc w:val="both"/>
      </w:pPr>
      <w:r>
        <w:rPr>
          <w:rFonts w:ascii="Times New Roman"/>
          <w:b w:val="false"/>
          <w:i w:val="false"/>
          <w:color w:val="000000"/>
          <w:sz w:val="28"/>
        </w:rPr>
        <w:t>
      НАУМЧИК Максим Александрович – сот судьясының көмекшісі</w:t>
      </w:r>
    </w:p>
    <w:p>
      <w:pPr>
        <w:spacing w:after="0"/>
        <w:ind w:left="0"/>
        <w:jc w:val="both"/>
      </w:pPr>
      <w:r>
        <w:rPr>
          <w:rFonts w:ascii="Times New Roman"/>
          <w:b w:val="false"/>
          <w:i w:val="false"/>
          <w:color w:val="000000"/>
          <w:sz w:val="28"/>
        </w:rPr>
        <w:t>
      НИКОНЮК Наталья Михайловна – Сот Хатшылығының қаржы және ұйымдастыру-кадр жұмысы бөлімінің кеңесшісі</w:t>
      </w:r>
    </w:p>
    <w:p>
      <w:pPr>
        <w:spacing w:after="0"/>
        <w:ind w:left="0"/>
        <w:jc w:val="both"/>
      </w:pPr>
      <w:r>
        <w:rPr>
          <w:rFonts w:ascii="Times New Roman"/>
          <w:b w:val="false"/>
          <w:i w:val="false"/>
          <w:color w:val="000000"/>
          <w:sz w:val="28"/>
        </w:rPr>
        <w:t>
      ОСИПЯН Этери Юрьевна – Сот судьясының көмекшісі</w:t>
      </w:r>
    </w:p>
    <w:p>
      <w:pPr>
        <w:spacing w:after="0"/>
        <w:ind w:left="0"/>
        <w:jc w:val="both"/>
      </w:pPr>
      <w:r>
        <w:rPr>
          <w:rFonts w:ascii="Times New Roman"/>
          <w:b w:val="false"/>
          <w:i w:val="false"/>
          <w:color w:val="000000"/>
          <w:sz w:val="28"/>
        </w:rPr>
        <w:t>
      ПАНОВ Антон Александрович – Сот судьясының көмекшісі</w:t>
      </w:r>
    </w:p>
    <w:p>
      <w:pPr>
        <w:spacing w:after="0"/>
        <w:ind w:left="0"/>
        <w:jc w:val="both"/>
      </w:pPr>
      <w:r>
        <w:rPr>
          <w:rFonts w:ascii="Times New Roman"/>
          <w:b w:val="false"/>
          <w:i w:val="false"/>
          <w:color w:val="000000"/>
          <w:sz w:val="28"/>
        </w:rPr>
        <w:t>
      СЕМАШКО Дмитрий Владимирович – Сот Хатшылығының сараптамалық талдау бөлімінің кеңесшісі</w:t>
      </w:r>
    </w:p>
    <w:p>
      <w:pPr>
        <w:spacing w:after="0"/>
        <w:ind w:left="0"/>
        <w:jc w:val="both"/>
      </w:pPr>
      <w:r>
        <w:rPr>
          <w:rFonts w:ascii="Times New Roman"/>
          <w:b w:val="false"/>
          <w:i w:val="false"/>
          <w:color w:val="000000"/>
          <w:sz w:val="28"/>
        </w:rPr>
        <w:t>
      СИМОНЯН Грачья Владимирович – Сот судьясының кеңесшісі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