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0ed5" w14:textId="293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субъектілерінің қызметін реттеудің бірыңғай қағидаттары мен қағидалары туралы Хаттаманың 20-тармағының 5 тармақшасына сәйкес ақпарат беру туралы (Еуразиялық экономикалық одақтың 2014 жылғы 29 мамырдағы Шартына № 20 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8 мамырдағы № 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монополиялар субъектілерінің қызметін реттеудің бірыңғай қағидаттары мен қағидалары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 2023 жылы жүргізілген жұмыстың нәтижелері туралы Еуразиялық экономикалық комиссияның ақпаратын назарға ала отырып (2014 жылғы 29 мамырдағы Еуразиялық экономикалық одақ туралы шартқа № 20 қосымша):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2025 жылғы 1 жартыжылдықта Жоғары Еуразиялық экономикалық кеңестің қарауы үшін Еуразиялық экономикалық одаққа мүше мемлекеттердің уәкілетті органдарымен келісілген ақпаратты 0 табиғи монополиялар субъектілерінің қызметін реттеудің бірыңғай қағидаттары мен қағидалары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 2024 жылы жүргізілген жұмыстың нәтижелері бойынша ұсынсын (Еуразиялық экономикалық одақ Шартына № 20 қосымша 2014 жылғы 29 мамырдағы экономикалық одақ).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