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1679" w14:textId="dbc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2018 жылғы 6 желтоқсандағы № 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26 желтоқсандағы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Еуразиялық экономикалық одақтың мұнай және мұнай өнімдерінің ортақ нарықтарын қалыптастыру барысы туралы ақпаратын ескере отырып,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Еуразиялық экономикалық кеңестің 2018 жылғы 6 желтоқсандағы "Еуразиялық экономикалық одақтың мұнай және мұнай өнімдерінің ортақ нарықтарын қалыптастыру туралы"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2018 жылғы 6 желтоқсандағы № 23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аталған шешіммен бекітілген Еуразиялық экономикалық одақтың мұнай және мұнай өнімдерінің ортақ нарықтарын қалыптастыру бағдарламасының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 жылғы 1 қаңтар" деген сөздер "2027 жылғы 1 қаңтар"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аталған шешіммен бекітілген Еуразиялық экономикалық одақтың мұнай және мұнай өнімдерінің ортақ нарықтарын қалыптастыру бойынша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1-тармақтың екінші бағанда "2024 жыл" деген сөздер "2026 жыл (Одақтың мұнай және мұнай өнімдерінің ортақ нарықтарын қалыптастыру туралы халықаралық шартқа қол қоюдан ерте емес)"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2-тармақтың екінші бағанда "2021 жыл" деген сөздер "2025 жыл"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7-тармақтың екінші бағанда "2024 жыл" деген сөздер "2026 жыл (Одақтың мұнай және мұнай өнімдерінің ортақ нарықтарын қалыптастыру туралы халықаралық шартқа қол қоюдан ерте емес)" деген сөздермен ауыстырылсын;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8-тармақта: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бағанда "Қабылдау" сөзі "Қол қою" деген сөзбен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бағанда "2024 жыл" деген сөздер "2025 жыл" деген сөздермен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10-тармақтың екінші бағанда "2024 жыл" деген сөздер "2026 жыл (Одақтың мұнай және мұнай өнімдерінің ортақ нарықтарын қалыптастыру туралы халықаралық шартқа қол қоюдан ерте емес) деген сөздермен ауыстырылсын".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