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025c" w14:textId="3350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мүшелерін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2024 жылғы 11 қыркүйектегі № 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2-тармақшасына,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регламентінің 55-тармағына сәйкес, сондай-ақ Ресей Федерациясының ұсынымы негізінде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Юрьевич Глазьевті тағайындау кезінде айқындалған өкілеттіктердің қалған мерзіміне Қырғыз Республикасынан Еуразиялық экономикалық комиссияның Алқа мүшесі болып Алишеров Эльдар Туралиевич тағайындалсын;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Алишеров Эльдар Туралиевичті тағайындау кезінде айқындалған өкілеттіктердің қалған мерзіміне Ресей Федерациясынан Еуразиялық экономикалық комиссияның Алқа мүшесі болып Давыдов Руслан Валентинович тағайындалсын.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Еуразиялық экономикалық кеңестің 2023 жылғы 25 желтоқсандағы "Еуразиялық экономикалық комиссия Алқасының дербес құрамы және оның мүшелерінің арасында міндеттерді бөлу туралы" № 14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комиссия Алқасының дербес құрамына мынадай өзгерістер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құрамға Еуразиялық экономикалық комиссияның интеграция және макроэкономика жөніндегі Алқа мүшесі (Министр) Алишеров Эльдар Туралиевич енгізіліп, дербес құрамнан Глазьев Сергей Юрьевич шығарылсын;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дербес құрамға Еуразиялық экономикалық комиссияның кедендік ынтымақтастық жөніндегі Алқа мүшесі (Министр) Давыдов Руслан Валентинович енгізіліп, дербес құрамнан Алишеров Эльдар Туралиевич шығарылсын.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