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6df3" w14:textId="b806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жылғы трансшекаралық нарықтардағы бәсекелестіктің жай-күйі және оларға бәсекелестіктің жалпы қағидаларын бұзудың жолын кесу бойынша қабылданатын шаралар туралы Еуразиялық экономикалық комиссияның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8 маусымдағы № 14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Еуразиялық экономикалық комиссияның 2022 жылғы трансшекаралық нарықтардағы бәсекелестіктің жай-күйі және оларға бәсекелестіктің жалпы қағидаларын бұзудың жолын кесу бойынша қабылданатын шаралар туралы мақұлданған жылдық есебін Еуразиялық экономикалық одақтың ресми сайтына орналастырсын.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кеңесінің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