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e8e1" w14:textId="3c2e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теңіздегі өткізу пункттерінде электрондық құжат айналымын дамыту жөніндегі 2023 - 2025 жылдарға арналған іс-шаралар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2023 жылғы 8 маусымдағы № 12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86 –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5-тармақшасын іске асыру мақсатында "Еуразиялық экономикалық одаққа мүше мемлекеттердің теңіздегі өткізу пункттерінде электрондық құжат айналымын дамыту тұжырымдамасы туралы" Еуразиялық үкіметаралық кеңестің 2021 жылғы 5 ақпандағы № 1 шешімінің 2-тармағының </w:t>
      </w:r>
      <w:r>
        <w:rPr>
          <w:rFonts w:ascii="Times New Roman"/>
          <w:b w:val="false"/>
          <w:i w:val="false"/>
          <w:color w:val="000000"/>
          <w:sz w:val="28"/>
        </w:rPr>
        <w:t>"б"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Еуразиялық экономикалық одаққа мүше мемлекеттердің теңіздегі өткізу пункттерінде электрондық құжат айналымын дамытудың бірінші кезеңінің нәтижелері туралы ақпаратты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Еуразиялық экономикалық одаққа мүше мемлекеттердің теңіздегі өткізу пункттерінде электрондық құжат айналымын дамыту жөніндегі 2023-2025 жылдарға арналған іс-шаралар жоспары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комиссиясы Еуразиялық экономикалық одаққа мүше мемлекеттердің теңіздегі өткізу пункттерінде электрондық құжат айналымын дамытудың екінші кезеңінің нәтижелері туралы Еуразиялық үкіметаралық кеңесті 2026 жылғы бірінші жартыжылдықта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Еуразиялық экономикалық одақтың ресми сайтында жарияланған күнінен бастап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кеңесінің мүшелері: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