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bdc3" w14:textId="207b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2022 жылғы 21 қазандағы № 25 өкімінің 1-тармағына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8 маусымдағы № 11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навигациялық пломбаларды қолдану бойынша эксперимент жүргізу туралы" Еуразиялық үкіметаралық кеңестің 2022 жылғы 21 қазандағы № 25 өкімінің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 шілде" деген сөздер "1 қыркүйек" деген сөздермен ауыстырылсын;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өкімді іске асыру шеңберінде қабылданған актілердің қолданылу мерзімін қажет болған жағдайда ұзартылуын қамтамасыз етсін.".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күннен бастап күшіне енеді.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кеңесінің мүшелері: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