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7044e" w14:textId="04704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Индикативтік баланстар әзірлеу жүзеге асырылатын тауарлар тізбесіне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Үкіметаралық Кеңестің 2023 жылғы 3 ақпандағы № 3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Индикативтік баланстар әзірлеу жүзеге асырылатын тауарлар </w:t>
      </w:r>
      <w:r>
        <w:rPr>
          <w:rFonts w:ascii="Times New Roman"/>
          <w:b w:val="false"/>
          <w:i w:val="false"/>
          <w:color w:val="000000"/>
          <w:sz w:val="28"/>
        </w:rPr>
        <w:t>тізбесіндегі</w:t>
      </w:r>
      <w:r>
        <w:rPr>
          <w:rFonts w:ascii="Times New Roman"/>
          <w:b w:val="false"/>
          <w:i w:val="false"/>
          <w:color w:val="000000"/>
          <w:sz w:val="28"/>
        </w:rPr>
        <w:t xml:space="preserve"> (Еуразиялық үкіметаралық кеңестің 2022 жылғы 21 маусымдағы № 8 өкіміне қосымша)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8-тармақтар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өкім ол Еуразиялық экономикалық одақтың ресми сайтында жарияланған күнінен бастап, күшіне енеді.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үкіметаралық кеңестің мүшелері: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Армения Республикасынан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ДЕПОЗИТАРИЙ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ДЕПОЗИТА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ДЕПОЗИТА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ДЕПОЗИТА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ДЕПОЗИТА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РИЙ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