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8060" w14:textId="d5d8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олардың негізінде мүше мемлекеттерде жүргізілетін асыл тұқымды мал шаруашылығы саласындағы селекциялық-асыл тұқымдық жұмысты талдамалық қамтамасыз ету жүзеге асырылатын мекемелерінің (ұйымдарының)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2023 жылғы 26 қазандағы № 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2019 жылғы 25 қазандағы Еуразиялық экономикалық одақ шеңберінде ауыл шаруашылығы жануарларымен селекциялық-асыл тұқымдық жұмыс жүргізуді біріздендіруге бағытталған шаралар туралы келісімнің </w:t>
      </w:r>
      <w:r>
        <w:rPr>
          <w:rFonts w:ascii="Times New Roman"/>
          <w:b w:val="false"/>
          <w:i w:val="false"/>
          <w:color w:val="000000"/>
          <w:sz w:val="28"/>
        </w:rPr>
        <w:t>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Еуразиялық үкіметаралық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одаққа мүше мемлекеттердің олардың негізінде мүше мемлекеттерде жүргізілетін асыл тұқымды мал шаруашылығы саласындағы селекциялық-асыл тұқымдық жұмысты талдамалық қамтамасыз ету жүзеге асырылатын мекемелерінің (ұйымдарының) тізбесінің </w:t>
      </w:r>
      <w:r>
        <w:rPr>
          <w:rFonts w:ascii="Times New Roman"/>
          <w:b w:val="false"/>
          <w:i w:val="false"/>
          <w:color w:val="000000"/>
          <w:sz w:val="28"/>
        </w:rPr>
        <w:t>III 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5 ақпандағы Еуразиялық үкіметаралық кеңестің № 2 шешімімен бекітілген Еуразиялық экономикалық одаққа мүше мемлекеттерде жүргізілетін асыл тұқымды мал шаруашылығы саласындағы селекциялық-асыл тұқымдық жұмысты үйлестіру және талдамалық қамтамасыз ету тәртібіне қосымша) мынадай мазмұндағы абзацпен толықтырылсын: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"Агроөнеркәсіптік кешендегі экономикалық саясаттың талдау орталығы" жауапкершілігі шектеулі серіктестігі.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Еуразиялық экономикалық одақтың ресми сайтында жарияланған күнінен бастап күшіне енеді.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үкіметаралық кеңес мүшелері: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