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eb2e" w14:textId="ab0e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"Құс етінің және оның өңделген өнімінің қауіпсіздігі туралы" (ЕАЭО ТР 051/2021) Еуразиялық экономикалық одақтың техникалық регламентіне № 5 қосымшаға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15 ақпандағы № 23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щартттың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бекітілген, Еуразиялық экономикалық комиссияның жұмыс регламентіне № 1 қосымшаның 29-тармағына сәйкес,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Еуразиялық экономикалық одақтың 2021 жылғы 29 қазандағы № 110 шешімімен қабылданған, "Құс етінің және оның өңделген өнімінің қауіпсіздігі туралы" (ЕАЭО ТР 051/2021) Еуразиялық экономикалық одақтың техникалық регламентіне № 5 қосымшаға өзгерістер енгізілсін.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ресми жарияланған күннен бастап, 30 күнтізбелік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Құжаттар үшін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Құжаттар үшін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Құжаттар үшін 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Құжаттар үшін А.Қасымалиев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Құжаттар үшін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"Құс етінің және оның өңделген өнімінің қауіпсіздігі туралы" (ЕАЭО ТР 051/2021) Еуразиялық экономикалық одақтың техникалық регламентіне № 5 қосымшаға енгізілген 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Шұжық бұйымдарына қатысты, "Нитриттер" позициясында: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екінші бағандағы "150" цифрлары "30" цифрларымен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үшінші бағандағы "Шұжық бұйымдары" деген сөздер "3 жастан аса балалардың тамағы үшін шұжық бұйымдары" деген сөздермен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"Құс етінің консервілеріне, пастерленген шұжықтарға, етөсімдік және өсімдік-ет консервілеріне, жартылай өнімдерге, паштеттерге және кулинарлық бұйымдарға қатысты, нитрозоаминдер (НДМА және НДЭА сомасы) позициясында, екінші бағандағы "0,002" цифрлары "жол берілмейді (&lt;0,001)*" деген сөздермен ауыстырылсын.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