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b1be1" w14:textId="43b1b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кеңесінің 2017 жылғы 20 желтоқсандағы №96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2022 жылғы 25 қаңтардағы № 5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туралы 2014 жылғы 29 мамырдағы Шарттың </w:t>
      </w:r>
      <w:r>
        <w:rPr>
          <w:rFonts w:ascii="Times New Roman"/>
          <w:b w:val="false"/>
          <w:i w:val="false"/>
          <w:color w:val="000000"/>
          <w:sz w:val="28"/>
        </w:rPr>
        <w:t>92-бабына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Еуразиялық үкіметаралық кеңестің 2021 жылғы 30 сәуірдегі № 5 шешімімен бекітілген, Еуразиялық экономикалық одақ шеңберінде 2025 жылға дейінгі өнеркәсіптік ынтымақтастықтың негізгі бағыттарына сәйкес, Еуразиялық экономикалық комиссия кеңесі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сәйкес, "Еуразиялық экономикалық одаққа мүше мемлекеттердің жүйе құрайтын кәсіпорындарына мониторинг жүргізу туралы ереже туралы" Еуразиялық экономикалық комиссия кеңесінің 2017 жығы 20 желтоқсандағы № 96 шешіміне өзгерістер енгізілісін.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бастап, 30 күнтізбелік күн өткен соң күшіне енеді.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кеңесінің мүшелері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 Құжаттар үшін М.Григорян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 Құжаттар үшін И.Петришенко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 Құжаттар үшін С.Жұманғарин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Республикасынан Құжаттар үшін А.Қасымалиев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Федерациясынан Құжаттар үшін А.Оверчук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кеңесінің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кеңесінің 2017 жығы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 желтоқсандағы № 96 шешіміне енгізілетін 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ӨЗГЕРІСТЕР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Кіріспедегі "Еуразиялық үкіметаралық кеңестің 2015 жылғы 8 қыркүйектегі №9 шешімімен бекітілген, одақтың" деген сөздер "Еуразиялық үкіметаралық кеңестің 2021 жылғы 30 сәуірдегі №5 шешімімен бекітілген, одақтың 2025 жылға дейінгі" деген сөздермен ауыстырылсын.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Шешімде бекітілген, Еуразиялық экономикалық одаққа мүше мемлекеттердің жүйе құрайтын кәсіпорындарына мониторингін жүргізу туралы ережеде: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1-тармақ мынадай редакцияда жазылсын: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ереже Еуразиялық үкіметаралық кеңестің 2021 жылғы 30 сәуірдегі №5 шешімінде бекітілген, Еуразиялық экономикалық одақ шеңберінде 2025 жылға дейінгі өнеркәсіптік ынтымақтастықтың негізгі бағыттарын (бұдан әрі – Негізгі бағыттар) іске асыру мақсаттарында әзірленді.";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2-тармақтағы "жыл сайынғы" деген сөз "2 жылда 1 рет" деген сөздермен ауыстырылсын;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3-тармақтағы "жыл сайынғы негізде" деген сөздер "2 жылда 1 рет" деген сөздермен ауыстырылсын";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5-тармақ мынадай редакцияда жазылсын: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Трансшекаралық кедергілерді жою және өндірістік кооперация үшін жағдайлар жасау жөніндегі ұсыныстарды қоса алғанда, мониторингтің міндеті анықталған кедергілер туралы оларды жою жөніндегі ұсыныстармен 2 жылда 1 рет баяндама (бұдан әрі - баяндама) әзірлеу болып табылады.";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 10-тармақтағы "жыл сайын" деген сөздер "2 жылда 1 рет" деген сөздермен ауыстырылсын";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 11-тармақ мынадай мазмұндағы г) тармақшамен толықтырылсын: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) трансшекаралық кедергілерді жою және өзндірістік кооперация үшін жағдайлар жасау жөніндегі ұсыныстар;";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ж) 13-тармақтағы "өнеркәсіп жөніндегі" деген сөздерден кейін "Негізгі бағыттарды іске асырудың жыл сайынғы мониторингі және талдау нәтижелері туралы баяндама (бұдан әрі – Негізгі бағыттар жөніндегі баяндама) жобасының құрамында";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з) 14-тармақтағы "Комиссия Алқасы қарайды" деген сөздер "Еуразиялық үкіметаралық кеңес негізгі бағыттар жөніндегі баяндама жобасының құрамында қарайды" деген сөздермен ауыстырылсын;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 15-тармақтағы "Комиссия Алқасы баяндаманы" деген сөздер "Еуразиялық үкіметаралық кеңес негізгі бағыттар жөніндегі баяндама құрамында баяндаманы" деген сөздермен ауыстырылсын";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