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869b" w14:textId="8758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табиғи кальций фосфаттарына, табиғи алюминий-кальций фосфаттарына және үгілген фосфатты борға қатысты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27 желтоқсандағы № 186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1 қосымша) сәйкес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тарифінің ЕАЭО СЭҚ ТН 2510 20 000 0 кодымен сыныпталатын табиғи кальций фосфаттарына, табиғи алюминий-кальций фосфаттарына және үгілген фосфатты борға қатысты кедендік әкелу бажының мөлшерлемесі 2024 жылғы 5 қаңтардан 2026 жылғы 4 қаңтарды қоса алғандағы аралықта 0%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2510 20 000 0- коды бар позицияда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6С</w:t>
      </w:r>
      <w:r>
        <w:rPr>
          <w:rFonts w:ascii="Times New Roman"/>
          <w:b w:val="false"/>
          <w:i w:val="false"/>
          <w:color w:val="000000"/>
          <w:sz w:val="28"/>
        </w:rPr>
        <w:t>)" сілтемесі "8</w:t>
      </w:r>
      <w:r>
        <w:rPr>
          <w:rFonts w:ascii="Times New Roman"/>
          <w:b w:val="false"/>
          <w:i w:val="false"/>
          <w:color w:val="000000"/>
          <w:vertAlign w:val="superscript"/>
        </w:rPr>
        <w:t>83С</w:t>
      </w:r>
      <w:r>
        <w:rPr>
          <w:rFonts w:ascii="Times New Roman"/>
          <w:b w:val="false"/>
          <w:i w:val="false"/>
          <w:color w:val="000000"/>
          <w:sz w:val="28"/>
        </w:rPr>
        <w:t>)"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ескертулерде: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6С - ескерту күші жойылды деп танылсын;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83С ескертпемен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 мөлшерінде кедендік әкелу бажының мқлшерлемесі 05.01.2024 бастап 04.01.2026 қоса алғанда қолданылады.".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 және 2024 жылғы 5 қаңтардан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