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33dbf" w14:textId="3433d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комиссиясы алқасының 2012 жылғы 7 наурыздағы № 6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2023 жылғы 27 желтоқсандағы № 184 шешімі</w:t>
      </w:r>
    </w:p>
    <w:p>
      <w:pPr>
        <w:spacing w:after="0"/>
        <w:ind w:left="0"/>
        <w:jc w:val="left"/>
      </w:pP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Еуразиялық экономикалық комиссия туралы ереженің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44-тармақтарына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(Еуразиялық экономикалық одақ туралы 2014 жылғы 29 мамырдағы шартқа тіркелген № 1 қосымша) Еуразиялық экономикалық комиссиясының алқасы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2012 жылғы 7 наурыздағы Еуразиялық экономикалық комиссиясы алқасының "Сауда жөніндегі консультативтік комитет туралы" №6 шешіміне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өзгерістер енгізілсін.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шешім ресми жарияланған күнінен бастап 30 күнтізбелік күн өткен соң күшіне енеді.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Еуразиялық экономикалық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комиссиясы алқасының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Еуразиялық экономикалық комиссиясы алқасының 2012 жылғы 7 наурыздағы № 6 шешіміне енгізілетін ӨЗГЕРІСТЕР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Кіріспеде "Еуразиялық экономикалық комиссиясы туралы 2011 жылғы 18 қарашадағы шарттың 19-бабымен" деген сөздер "Еуразиялық экономикалық комиссиясы туралы ереженің 7 және 44-тармақтарымен (Еуразиялық экономикалық одақ туралы 2014 жылғы 29 мамырдағы шартқа тіркелген № 1 қосымша)" деген сөздермен ауыстырылсын.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5-тармақтың күші жойылды деп танылсын.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Көрсетілген шешіммен бекітілген Сауда жөніндегі консультативтік комитет туралы ережеде: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мәтін бойынша тиісті түрдегі және септіктегі "Тараптар" деген сөз тиісті түрдегі және септіктегі "мүше мемлекеттер" деген сөздермен ауыстырылсын;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1-тармақтың екінші және үшінші абзацтары мынадай редакцияда жазылсын: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"Комитеттің негізгі міндеті осы Ережеге сәйкес Еуразиялық экономикалық одаққа мүше мемлекеттердің (бұдан әрі тиісінше – мүше мемлекеттер, Одақ) өкілдерімен Жоғары Еуразиялық экономикалық кеңестің, Еуразиялық үкіметаралық кеңестің және Еуразиялық экономикалық комиссияның (бұдан әрі – Комиссия) халықаралық шарттары мен актілерінің жобалары жөніндегі сауда мәселелері бойынша консультациялар өткізу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 өз қызметінде Жоғары Еуразиялық экономикалық кеңестің 2014 жылғы 23 желтоқсандағы № 98 шешімімен бекітілген Еуразиялық экономикалық одақ туралы 2014 жылғы 29 мамырдағы </w:t>
      </w:r>
      <w:r>
        <w:rPr>
          <w:rFonts w:ascii="Times New Roman"/>
          <w:b w:val="false"/>
          <w:i w:val="false"/>
          <w:color w:val="000000"/>
          <w:sz w:val="28"/>
        </w:rPr>
        <w:t>шартты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Шарт), Одақ құқығын құрайтын басқа да халықаралық шарттар мен актілерді, Еуразиялық экономикалық комиссияның Жұмыс регламентін, сондай-ақ осы Ережені басшылыққа алады.";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6-тармақта: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1-тармақшадағы "Кеден одағының (бұдан әрі – КО СЭҚ ТН)" деген сөздер "Еуразиялық экономикалық одақтың" деген сөздермен ауыстырылсын;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2-тармақшадағы "Кеден одағының (бұдан әрі – КО БКТ)" деген сөздер "Еуразиялық экономикалық одақтың" деген сөздермен ауыстырылсын;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3-тармақшадағы "КО БКТ" деген сөздер "Еуразиялық экономикалық одақтың бірыңғай кедендік тарифі" деген сөздермен ауыстырылсын;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 тармақша алып тасталсын;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7-тармақшадағы "Кеден одағының бірыңғай кедендік аумағы" деген сөздер "Одақтың кеден аумағы" деген сөздермен ауыстырылсын;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8-тармақша алып тасталсын;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9-тармақша мынадай редакцияда жазылсын: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одақтың кедендік аумағында Шарттың 46-бабында айқындалған үшінші елдермен саудада бейтарифтік реттеудің бірыңғай шараларын енгізу, қолдану, ұзарту және жою;";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– 14 тармақшалар алып тасталсын;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15- тармақша мынадай редакцияда жазылсын: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"15) үшінші елдермен саудада бейтарифтік реттеу шаралары қолданылатын тауарлардың бірыңғай тізбесіне өзгерістер мен толықтырулар енгізу;";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15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15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- тармақшалармен толықтырылсын: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) мүше мемлекеттердің үшінші елдермен саудада мүше мемлекет біржақты тәртіппен енгізетін бейтарифтік реттеудің уақытша шараларын қолдануы;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) Комиссияның құзыретіне жатқызылған бейтарифтік реттеу саласындағы өзге де мәселелер;";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 және 17-тармақшалардағы "шет мемлекеттерден шыққан және Кеден одағының бірыңғай кедендік аумағына арналған" деген сөздер "үшінші елдерден шыққан және Одақтың кедендік аумағына әкелінетін" деген сөздермен ауыстырылсын;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14-тармақтағы "бағыттаушы" деген сөз "бағыттаушы" деген сөзбен ауыстырылсын.</w:t>
      </w:r>
    </w:p>
    <w:bookmarkEnd w:id="2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