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bb1a" w14:textId="ed0b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көлік құралдарының қауіпсіздік белдіктерін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желтоқсандағы № 183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Сыртқы экономикалық қызметтің тауар номенклатурасын түсіндірудің негізгі ережелеріне сәйкес жол-көлік оқиғасы немесе күрт тежелу жағдайында жүргізуші мен жолаушыларды өз орындарында ұстау мақсатында Еуразиялық экономикалық одақтың сыртқы экономикалық қызметінің бірыңғай тауар номенклатурасының 8701 – 8705- тауар позицияларын көлік құралдарының орындықтарының қаңқасына бекітуге арналған көлік құралдарының қауіпсіздік белдіктері 1 және 6 Еуразиялық экономикалық одақтың сыртқы экономикалық қызметінің бірыңғай тауар номенклатурасының 8708 21- субпозициясында жіктеледі.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