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df2de" w14:textId="cbdf2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Ақпараттандыру, ақпараттық-коммуникациялық технологиялар және ақпаратты қорғау жөніндегі консультативтік комитет туралы ережеге өзгерістер енгізу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2023 жылғы 19 желтоқсандағы № 177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комиссия туралы ереженің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44 – 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(Еуразиялық экономикалық одақ туралы 2014 жылғы 29 мамырдағы шартқа тіркелген № 1 қосымша), Еуразиялық экономикалық одақ шеңберіндегі ақпараттық-коммуникациялық технологиялар және ақпараттық өзара іс-қимыл туралы хаттаманың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/>
          <w:b w:val="false"/>
          <w:i w:val="false"/>
          <w:color w:val="000000"/>
          <w:sz w:val="28"/>
        </w:rPr>
        <w:t>7-тармақтарын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(көрсетілген Шартқа тіркелген № 3- қосымша), Еуразиялық экономикалық комиссиясының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Еуразиялық экономикалық комиссиясы алқасының 2016 жылғы 2 маусымдағы № 53 шешімімен бекітілген ақпараттандыру, ақпараттық-коммуникациялық технологиялар және ақпаратты қорғау жөніндегі консультативтік комитет туралы </w:t>
      </w:r>
      <w:r>
        <w:rPr>
          <w:rFonts w:ascii="Times New Roman"/>
          <w:b w:val="false"/>
          <w:i w:val="false"/>
          <w:color w:val="000000"/>
          <w:sz w:val="28"/>
        </w:rPr>
        <w:t>ережеге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өзгерістер енгізілсін.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 күнтізбелік 30 күн өткен соң күшіне енеді.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Еуразиялық экономикалық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комиссиясы алқасының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ҚОСЫМША 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Ақпараттандыру, ақпараттық-коммуникациялық технологиялар және ақпаратты қорғау жөніндегі консультативтік комитет туралы ережеге енгізілетін ӨЗГЕРІСТЕР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11-тармақтың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"з" тармақшасы "төрағаның" деген сөзден кейін "және жауапты хатшының" деген сөздермен толықтырылсын.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14-тармақтағы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"Комитет төрағасы" деген сөздер алып тасталсын.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15-тармақтың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"б" тармақшасы мынадай редакцияда жазылсын: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"б) Комитет отырысының күн тәртібіне енгізілген мәселелер бойынша материалдардың дайындалуына бақылауды жүзеге асырады;".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19-тармақтағы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", Комиссия қызметкерлерінің" деген сөздер алып тасталсын.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24-тармақта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"Комитет төрағасы" деген сөздерден кейін "(Комитет төрағасының орынбасары)" деген сөздермен толықтырылсын;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"уәкілетті органдардың және" деген сөздер алып тасталсын.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Бірінші </w:t>
      </w:r>
      <w:r>
        <w:rPr>
          <w:rFonts w:ascii="Times New Roman"/>
          <w:b w:val="false"/>
          <w:i w:val="false"/>
          <w:color w:val="000000"/>
          <w:sz w:val="28"/>
        </w:rPr>
        <w:t>тармақта 30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бірінші абзацта "30. Комитет мүшелері қатысады" деген сөздер "Комитет мүшелері қатысады" деген сөздермен ауыстырылсын;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екінші абзацтағы "өз пікірі" деген сөздер "ұстанымы" деген сөзбен ауыстырылсын.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