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4637" w14:textId="b194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"Сүт және сүт өнімдерінің қауіпсіздігі туралы" техникалық регламентінің (КО ТР 033/2013) талаптарына сәйкестігін міндетті бағалауға жататын, оған қатысты кедендік рәсімдерге орналастыру кезінде техникалық реттеу шараларының сақталуы расталатын өнім тізбесі туралы</w:t>
      </w:r>
    </w:p>
    <w:p>
      <w:pPr>
        <w:spacing w:after="0"/>
        <w:ind w:left="0"/>
        <w:jc w:val="both"/>
      </w:pPr>
      <w:r>
        <w:rPr>
          <w:rFonts w:ascii="Times New Roman"/>
          <w:b w:val="false"/>
          <w:i w:val="false"/>
          <w:color w:val="000000"/>
          <w:sz w:val="28"/>
        </w:rPr>
        <w:t>Еуразиялық экономикалық комиссия Алқасының 2023 жылғы 5 желтоқсандағы № 170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8-тармағына</w:t>
      </w:r>
      <w:r>
        <w:rPr>
          <w:rFonts w:ascii="Times New Roman"/>
          <w:b w:val="false"/>
          <w:i w:val="false"/>
          <w:color w:val="000000"/>
          <w:sz w:val="28"/>
        </w:rPr>
        <w:t xml:space="preserve"> сәйкес (2014 жылғы 29 мамырдағы Еуразиялық экономикалық одақ туралы шартқа тіркелген № 9 қосымша) және 2-тармақтың "а" тармақшасын іске асыру мақсатында Жоғары Еуразиялық экономикалық кеңестің 2014 жылғы 23 желтоқсандағы № 98 шешімімен бекітілген Еуразиялық экономикалық комиссияның Жұмыс регламентіне тіркелген № 2 қосымшаның 8-тармағымен және Еуразиялық экономикалық комиссиясы кеңесінің 2021 жылғы 12 қарашадағы № 130 шешімімен бекітілген Еуразиялық экономикалық одақтың кедендік аумағындағы сәйкестікті міндетті бағалауға жататын өнімді Еуразиялық экономикалық одақтың кедендік аумағына әкелу тәртібінің 3-тармағын ескере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 одағының "Сүт және сүт өнімдерінің қауіпсіздігі туралы" техникалық регламентінің (КО ТР 033/2013) талаптарына сәйкестігін міндетті бағалауға жататын, оған қатысты кедендік рәсімдерге орналастыру кезінде техникалық реттеу шараларының сақталуы расталатын өнім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Start w:name="z3" w:id="0"/>
    <w:p>
      <w:pPr>
        <w:spacing w:after="0"/>
        <w:ind w:left="0"/>
        <w:jc w:val="both"/>
      </w:pPr>
      <w:r>
        <w:rPr>
          <w:rFonts w:ascii="Times New Roman"/>
          <w:b w:val="false"/>
          <w:i w:val="false"/>
          <w:color w:val="000000"/>
          <w:sz w:val="28"/>
        </w:rPr>
        <w:t>
      2. Тізбе "Сүт және сүт өнімдерінің қауіпсіздігі туралы" Кеден одағының техникалық регламентінде (КО ТР 033/2013) декларациялау нысанында сәйкестікті бағалауды жүргізу көзделген әкелінетін (әкелінген) өнім үшін ғана, аталған техникалық регламентке қатысты мемлекеттік тіркеу немесе ветеринариялық санитариялық сараптама нысанында сәйкестікті бағалауды жүргізу көзделген әкелінетін (әкелінген) өнімге қатысты қолданылады деп белгіленсін, техникалық реттеу шараларының сақталуын растау Кеден одағының комиссиясының 2010 жылғы 28 мамырдағы № 299 шешіміне және Кеден одағының комиссиясының тиісінше 2010 жылғы 18 маусымдағы № 317 шешіміне сәйкес жүзеге асырылады.</w:t>
      </w:r>
    </w:p>
    <w:bookmarkEnd w:id="0"/>
    <w:bookmarkStart w:name="z4" w:id="1"/>
    <w:p>
      <w:pPr>
        <w:spacing w:after="0"/>
        <w:ind w:left="0"/>
        <w:jc w:val="both"/>
      </w:pPr>
      <w:r>
        <w:rPr>
          <w:rFonts w:ascii="Times New Roman"/>
          <w:b w:val="false"/>
          <w:i w:val="false"/>
          <w:color w:val="000000"/>
          <w:sz w:val="28"/>
        </w:rPr>
        <w:t>
      3. Тізбеге енгізілген және бір мезгілде ветеринариялық бақылауға (қадағалауға) жататын өнімге Еуразиялық экономикалық одақтың кедендік аумағына әкелу кезінде Кеден одағының комиссиясының 2010 жылғы 18 маусымдағы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сәйкес реттеу шаралары қолданылады.</w:t>
      </w:r>
    </w:p>
    <w:bookmarkEnd w:id="1"/>
    <w:bookmarkStart w:name="z5" w:id="2"/>
    <w:p>
      <w:pPr>
        <w:spacing w:after="0"/>
        <w:ind w:left="0"/>
        <w:jc w:val="both"/>
      </w:pPr>
      <w:r>
        <w:rPr>
          <w:rFonts w:ascii="Times New Roman"/>
          <w:b w:val="false"/>
          <w:i w:val="false"/>
          <w:color w:val="000000"/>
          <w:sz w:val="28"/>
        </w:rPr>
        <w:t>
      4. Осы шешім ресми жарияланған күннен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5 желтоқсандағы</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Кеден одағының "Сүт және сүт өнімдерінің қауіпсіздігі туралы" техникалық регламентінің (КО ТР 033/2013) талаптарына сәйкестігін міндетті бағалауға жататын, оған қатысты кедендік рәсімдерге орналастыру кезінде техникалық реттеу шараларының сақталуы расталатын өнім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бағалау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Құрғақ сүт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0403 20 510 0</w:t>
            </w:r>
          </w:p>
          <w:p>
            <w:pPr>
              <w:spacing w:after="20"/>
              <w:ind w:left="20"/>
              <w:jc w:val="both"/>
            </w:pPr>
            <w:r>
              <w:rPr>
                <w:rFonts w:ascii="Times New Roman"/>
                <w:b w:val="false"/>
                <w:i w:val="false"/>
                <w:color w:val="000000"/>
                <w:sz w:val="20"/>
              </w:rPr>
              <w:t>
0403 20 530 0</w:t>
            </w:r>
          </w:p>
          <w:p>
            <w:pPr>
              <w:spacing w:after="20"/>
              <w:ind w:left="20"/>
              <w:jc w:val="both"/>
            </w:pPr>
            <w:r>
              <w:rPr>
                <w:rFonts w:ascii="Times New Roman"/>
                <w:b w:val="false"/>
                <w:i w:val="false"/>
                <w:color w:val="000000"/>
                <w:sz w:val="20"/>
              </w:rPr>
              <w:t>
0403 20 590 0</w:t>
            </w:r>
          </w:p>
          <w:p>
            <w:pPr>
              <w:spacing w:after="20"/>
              <w:ind w:left="20"/>
              <w:jc w:val="both"/>
            </w:pPr>
            <w:r>
              <w:rPr>
                <w:rFonts w:ascii="Times New Roman"/>
                <w:b w:val="false"/>
                <w:i w:val="false"/>
                <w:color w:val="000000"/>
                <w:sz w:val="20"/>
              </w:rPr>
              <w:t>
0403 90 110 0</w:t>
            </w:r>
          </w:p>
          <w:p>
            <w:pPr>
              <w:spacing w:after="20"/>
              <w:ind w:left="20"/>
              <w:jc w:val="both"/>
            </w:pPr>
            <w:r>
              <w:rPr>
                <w:rFonts w:ascii="Times New Roman"/>
                <w:b w:val="false"/>
                <w:i w:val="false"/>
                <w:color w:val="000000"/>
                <w:sz w:val="20"/>
              </w:rPr>
              <w:t>
0403 90 130 0</w:t>
            </w:r>
          </w:p>
          <w:p>
            <w:pPr>
              <w:spacing w:after="20"/>
              <w:ind w:left="20"/>
              <w:jc w:val="both"/>
            </w:pPr>
            <w:r>
              <w:rPr>
                <w:rFonts w:ascii="Times New Roman"/>
                <w:b w:val="false"/>
                <w:i w:val="false"/>
                <w:color w:val="000000"/>
                <w:sz w:val="20"/>
              </w:rPr>
              <w:t>
0403 90 190 0</w:t>
            </w:r>
          </w:p>
          <w:p>
            <w:pPr>
              <w:spacing w:after="20"/>
              <w:ind w:left="20"/>
              <w:jc w:val="both"/>
            </w:pPr>
            <w:r>
              <w:rPr>
                <w:rFonts w:ascii="Times New Roman"/>
                <w:b w:val="false"/>
                <w:i w:val="false"/>
                <w:color w:val="000000"/>
                <w:sz w:val="20"/>
              </w:rPr>
              <w:t>
0403 90 310 0</w:t>
            </w:r>
          </w:p>
          <w:p>
            <w:pPr>
              <w:spacing w:after="20"/>
              <w:ind w:left="20"/>
              <w:jc w:val="both"/>
            </w:pPr>
            <w:r>
              <w:rPr>
                <w:rFonts w:ascii="Times New Roman"/>
                <w:b w:val="false"/>
                <w:i w:val="false"/>
                <w:color w:val="000000"/>
                <w:sz w:val="20"/>
              </w:rPr>
              <w:t>
0403 90 330 0</w:t>
            </w:r>
          </w:p>
          <w:p>
            <w:pPr>
              <w:spacing w:after="20"/>
              <w:ind w:left="20"/>
              <w:jc w:val="both"/>
            </w:pPr>
            <w:r>
              <w:rPr>
                <w:rFonts w:ascii="Times New Roman"/>
                <w:b w:val="false"/>
                <w:i w:val="false"/>
                <w:color w:val="000000"/>
                <w:sz w:val="20"/>
              </w:rPr>
              <w:t>
0403 90 390 0</w:t>
            </w:r>
          </w:p>
          <w:p>
            <w:pPr>
              <w:spacing w:after="20"/>
              <w:ind w:left="20"/>
              <w:jc w:val="both"/>
            </w:pPr>
            <w:r>
              <w:rPr>
                <w:rFonts w:ascii="Times New Roman"/>
                <w:b w:val="false"/>
                <w:i w:val="false"/>
                <w:color w:val="000000"/>
                <w:sz w:val="20"/>
              </w:rPr>
              <w:t>
0403 90 710 0</w:t>
            </w:r>
          </w:p>
          <w:p>
            <w:pPr>
              <w:spacing w:after="20"/>
              <w:ind w:left="20"/>
              <w:jc w:val="both"/>
            </w:pPr>
            <w:r>
              <w:rPr>
                <w:rFonts w:ascii="Times New Roman"/>
                <w:b w:val="false"/>
                <w:i w:val="false"/>
                <w:color w:val="000000"/>
                <w:sz w:val="20"/>
              </w:rPr>
              <w:t>
0403 90 730 0</w:t>
            </w:r>
          </w:p>
          <w:p>
            <w:pPr>
              <w:spacing w:after="20"/>
              <w:ind w:left="20"/>
              <w:jc w:val="both"/>
            </w:pPr>
            <w:r>
              <w:rPr>
                <w:rFonts w:ascii="Times New Roman"/>
                <w:b w:val="false"/>
                <w:i w:val="false"/>
                <w:color w:val="000000"/>
                <w:sz w:val="20"/>
              </w:rPr>
              <w:t>
0403 90 790 0</w:t>
            </w:r>
          </w:p>
          <w:p>
            <w:pPr>
              <w:spacing w:after="20"/>
              <w:ind w:left="20"/>
              <w:jc w:val="both"/>
            </w:pPr>
            <w:r>
              <w:rPr>
                <w:rFonts w:ascii="Times New Roman"/>
                <w:b w:val="false"/>
                <w:i w:val="false"/>
                <w:color w:val="000000"/>
                <w:sz w:val="20"/>
              </w:rPr>
              <w:t>
1901 90 980 0</w:t>
            </w:r>
          </w:p>
          <w:p>
            <w:pPr>
              <w:spacing w:after="20"/>
              <w:ind w:left="20"/>
              <w:jc w:val="both"/>
            </w:pPr>
            <w:r>
              <w:rPr>
                <w:rFonts w:ascii="Times New Roman"/>
                <w:b w:val="false"/>
                <w:i w:val="false"/>
                <w:color w:val="000000"/>
                <w:sz w:val="20"/>
              </w:rPr>
              <w:t>
2106 90 930 0</w:t>
            </w:r>
          </w:p>
          <w:p>
            <w:pPr>
              <w:spacing w:after="20"/>
              <w:ind w:left="20"/>
              <w:jc w:val="both"/>
            </w:pPr>
            <w:r>
              <w:rPr>
                <w:rFonts w:ascii="Times New Roman"/>
                <w:b w:val="false"/>
                <w:i w:val="false"/>
                <w:color w:val="000000"/>
                <w:sz w:val="20"/>
              </w:rPr>
              <w:t>
2106 90 980 4</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Байытылған, қайнатылған, пастерленген, зарарсыздандырылған, ультра пастерленген, ультра жоғары температурада өңделген, ішуге арналған сүт және кілегей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0401 10 100 0</w:t>
            </w:r>
          </w:p>
          <w:p>
            <w:pPr>
              <w:spacing w:after="20"/>
              <w:ind w:left="20"/>
              <w:jc w:val="both"/>
            </w:pPr>
            <w:r>
              <w:rPr>
                <w:rFonts w:ascii="Times New Roman"/>
                <w:b w:val="false"/>
                <w:i w:val="false"/>
                <w:color w:val="000000"/>
                <w:sz w:val="20"/>
              </w:rPr>
              <w:t>
0401 10 900 0</w:t>
            </w:r>
          </w:p>
          <w:p>
            <w:pPr>
              <w:spacing w:after="20"/>
              <w:ind w:left="20"/>
              <w:jc w:val="both"/>
            </w:pPr>
            <w:r>
              <w:rPr>
                <w:rFonts w:ascii="Times New Roman"/>
                <w:b w:val="false"/>
                <w:i w:val="false"/>
                <w:color w:val="000000"/>
                <w:sz w:val="20"/>
              </w:rPr>
              <w:t>
0401 20 110 9</w:t>
            </w:r>
          </w:p>
          <w:p>
            <w:pPr>
              <w:spacing w:after="20"/>
              <w:ind w:left="20"/>
              <w:jc w:val="both"/>
            </w:pPr>
            <w:r>
              <w:rPr>
                <w:rFonts w:ascii="Times New Roman"/>
                <w:b w:val="false"/>
                <w:i w:val="false"/>
                <w:color w:val="000000"/>
                <w:sz w:val="20"/>
              </w:rPr>
              <w:t>
0401 20 190 0</w:t>
            </w:r>
          </w:p>
          <w:p>
            <w:pPr>
              <w:spacing w:after="20"/>
              <w:ind w:left="20"/>
              <w:jc w:val="both"/>
            </w:pPr>
            <w:r>
              <w:rPr>
                <w:rFonts w:ascii="Times New Roman"/>
                <w:b w:val="false"/>
                <w:i w:val="false"/>
                <w:color w:val="000000"/>
                <w:sz w:val="20"/>
              </w:rPr>
              <w:t>
0401 20 910 9</w:t>
            </w:r>
          </w:p>
          <w:p>
            <w:pPr>
              <w:spacing w:after="20"/>
              <w:ind w:left="20"/>
              <w:jc w:val="both"/>
            </w:pPr>
            <w:r>
              <w:rPr>
                <w:rFonts w:ascii="Times New Roman"/>
                <w:b w:val="false"/>
                <w:i w:val="false"/>
                <w:color w:val="000000"/>
                <w:sz w:val="20"/>
              </w:rPr>
              <w:t>
0401 20 990 0</w:t>
            </w:r>
          </w:p>
          <w:p>
            <w:pPr>
              <w:spacing w:after="20"/>
              <w:ind w:left="20"/>
              <w:jc w:val="both"/>
            </w:pPr>
            <w:r>
              <w:rPr>
                <w:rFonts w:ascii="Times New Roman"/>
                <w:b w:val="false"/>
                <w:i w:val="false"/>
                <w:color w:val="000000"/>
                <w:sz w:val="20"/>
              </w:rPr>
              <w:t>
0401 40 100 0</w:t>
            </w:r>
          </w:p>
          <w:p>
            <w:pPr>
              <w:spacing w:after="20"/>
              <w:ind w:left="20"/>
              <w:jc w:val="both"/>
            </w:pPr>
            <w:r>
              <w:rPr>
                <w:rFonts w:ascii="Times New Roman"/>
                <w:b w:val="false"/>
                <w:i w:val="false"/>
                <w:color w:val="000000"/>
                <w:sz w:val="20"/>
              </w:rPr>
              <w:t>
0401 40 900 0</w:t>
            </w:r>
          </w:p>
          <w:p>
            <w:pPr>
              <w:spacing w:after="20"/>
              <w:ind w:left="20"/>
              <w:jc w:val="both"/>
            </w:pPr>
            <w:r>
              <w:rPr>
                <w:rFonts w:ascii="Times New Roman"/>
                <w:b w:val="false"/>
                <w:i w:val="false"/>
                <w:color w:val="000000"/>
                <w:sz w:val="20"/>
              </w:rPr>
              <w:t>
0401 50 110 0</w:t>
            </w:r>
          </w:p>
          <w:p>
            <w:pPr>
              <w:spacing w:after="20"/>
              <w:ind w:left="20"/>
              <w:jc w:val="both"/>
            </w:pPr>
            <w:r>
              <w:rPr>
                <w:rFonts w:ascii="Times New Roman"/>
                <w:b w:val="false"/>
                <w:i w:val="false"/>
                <w:color w:val="000000"/>
                <w:sz w:val="20"/>
              </w:rPr>
              <w:t>
0401 50 190 0</w:t>
            </w:r>
          </w:p>
          <w:p>
            <w:pPr>
              <w:spacing w:after="20"/>
              <w:ind w:left="20"/>
              <w:jc w:val="both"/>
            </w:pPr>
            <w:r>
              <w:rPr>
                <w:rFonts w:ascii="Times New Roman"/>
                <w:b w:val="false"/>
                <w:i w:val="false"/>
                <w:color w:val="000000"/>
                <w:sz w:val="20"/>
              </w:rPr>
              <w:t>
0401 50 310 0</w:t>
            </w:r>
          </w:p>
          <w:p>
            <w:pPr>
              <w:spacing w:after="20"/>
              <w:ind w:left="20"/>
              <w:jc w:val="both"/>
            </w:pPr>
            <w:r>
              <w:rPr>
                <w:rFonts w:ascii="Times New Roman"/>
                <w:b w:val="false"/>
                <w:i w:val="false"/>
                <w:color w:val="000000"/>
                <w:sz w:val="20"/>
              </w:rPr>
              <w:t>
0401 50 390 0</w:t>
            </w:r>
          </w:p>
          <w:p>
            <w:pPr>
              <w:spacing w:after="20"/>
              <w:ind w:left="20"/>
              <w:jc w:val="both"/>
            </w:pPr>
            <w:r>
              <w:rPr>
                <w:rFonts w:ascii="Times New Roman"/>
                <w:b w:val="false"/>
                <w:i w:val="false"/>
                <w:color w:val="000000"/>
                <w:sz w:val="20"/>
              </w:rPr>
              <w:t>
0401 50 910 0</w:t>
            </w:r>
          </w:p>
          <w:p>
            <w:pPr>
              <w:spacing w:after="20"/>
              <w:ind w:left="20"/>
              <w:jc w:val="both"/>
            </w:pPr>
            <w:r>
              <w:rPr>
                <w:rFonts w:ascii="Times New Roman"/>
                <w:b w:val="false"/>
                <w:i w:val="false"/>
                <w:color w:val="000000"/>
                <w:sz w:val="20"/>
              </w:rPr>
              <w:t>
0401 50 990 0</w:t>
            </w:r>
          </w:p>
          <w:p>
            <w:pPr>
              <w:spacing w:after="20"/>
              <w:ind w:left="20"/>
              <w:jc w:val="both"/>
            </w:pPr>
            <w:r>
              <w:rPr>
                <w:rFonts w:ascii="Times New Roman"/>
                <w:b w:val="false"/>
                <w:i w:val="false"/>
                <w:color w:val="000000"/>
                <w:sz w:val="20"/>
              </w:rPr>
              <w:t>
0404 90 210 0</w:t>
            </w:r>
          </w:p>
          <w:p>
            <w:pPr>
              <w:spacing w:after="20"/>
              <w:ind w:left="20"/>
              <w:jc w:val="both"/>
            </w:pPr>
            <w:r>
              <w:rPr>
                <w:rFonts w:ascii="Times New Roman"/>
                <w:b w:val="false"/>
                <w:i w:val="false"/>
                <w:color w:val="000000"/>
                <w:sz w:val="20"/>
              </w:rPr>
              <w:t>
0404 90 230 0</w:t>
            </w:r>
          </w:p>
          <w:p>
            <w:pPr>
              <w:spacing w:after="20"/>
              <w:ind w:left="20"/>
              <w:jc w:val="both"/>
            </w:pPr>
            <w:r>
              <w:rPr>
                <w:rFonts w:ascii="Times New Roman"/>
                <w:b w:val="false"/>
                <w:i w:val="false"/>
                <w:color w:val="000000"/>
                <w:sz w:val="20"/>
              </w:rPr>
              <w:t>
0404 90 290 0</w:t>
            </w:r>
          </w:p>
          <w:p>
            <w:pPr>
              <w:spacing w:after="20"/>
              <w:ind w:left="20"/>
              <w:jc w:val="both"/>
            </w:pPr>
            <w:r>
              <w:rPr>
                <w:rFonts w:ascii="Times New Roman"/>
                <w:b w:val="false"/>
                <w:i w:val="false"/>
                <w:color w:val="000000"/>
                <w:sz w:val="20"/>
              </w:rPr>
              <w:t>
2202 99 910 0</w:t>
            </w:r>
          </w:p>
          <w:p>
            <w:pPr>
              <w:spacing w:after="20"/>
              <w:ind w:left="20"/>
              <w:jc w:val="both"/>
            </w:pPr>
            <w:r>
              <w:rPr>
                <w:rFonts w:ascii="Times New Roman"/>
                <w:b w:val="false"/>
                <w:i w:val="false"/>
                <w:color w:val="000000"/>
                <w:sz w:val="20"/>
              </w:rPr>
              <w:t>
2202 99 950 0</w:t>
            </w:r>
          </w:p>
          <w:p>
            <w:pPr>
              <w:spacing w:after="20"/>
              <w:ind w:left="20"/>
              <w:jc w:val="both"/>
            </w:pPr>
            <w:r>
              <w:rPr>
                <w:rFonts w:ascii="Times New Roman"/>
                <w:b w:val="false"/>
                <w:i w:val="false"/>
                <w:color w:val="000000"/>
                <w:sz w:val="20"/>
              </w:rPr>
              <w:t>
2202 99 990 0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Қалпына келтірілген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0401 10 100 0</w:t>
            </w:r>
          </w:p>
          <w:p>
            <w:pPr>
              <w:spacing w:after="20"/>
              <w:ind w:left="20"/>
              <w:jc w:val="both"/>
            </w:pPr>
            <w:r>
              <w:rPr>
                <w:rFonts w:ascii="Times New Roman"/>
                <w:b w:val="false"/>
                <w:i w:val="false"/>
                <w:color w:val="000000"/>
                <w:sz w:val="20"/>
              </w:rPr>
              <w:t>
0401 10 900 0</w:t>
            </w:r>
          </w:p>
          <w:p>
            <w:pPr>
              <w:spacing w:after="20"/>
              <w:ind w:left="20"/>
              <w:jc w:val="both"/>
            </w:pPr>
            <w:r>
              <w:rPr>
                <w:rFonts w:ascii="Times New Roman"/>
                <w:b w:val="false"/>
                <w:i w:val="false"/>
                <w:color w:val="000000"/>
                <w:sz w:val="20"/>
              </w:rPr>
              <w:t>
0401 20 110 9</w:t>
            </w:r>
          </w:p>
          <w:p>
            <w:pPr>
              <w:spacing w:after="20"/>
              <w:ind w:left="20"/>
              <w:jc w:val="both"/>
            </w:pPr>
            <w:r>
              <w:rPr>
                <w:rFonts w:ascii="Times New Roman"/>
                <w:b w:val="false"/>
                <w:i w:val="false"/>
                <w:color w:val="000000"/>
                <w:sz w:val="20"/>
              </w:rPr>
              <w:t>
0401 20 190 0</w:t>
            </w:r>
          </w:p>
          <w:p>
            <w:pPr>
              <w:spacing w:after="20"/>
              <w:ind w:left="20"/>
              <w:jc w:val="both"/>
            </w:pPr>
            <w:r>
              <w:rPr>
                <w:rFonts w:ascii="Times New Roman"/>
                <w:b w:val="false"/>
                <w:i w:val="false"/>
                <w:color w:val="000000"/>
                <w:sz w:val="20"/>
              </w:rPr>
              <w:t>
0401 20 910 9</w:t>
            </w:r>
          </w:p>
          <w:p>
            <w:pPr>
              <w:spacing w:after="20"/>
              <w:ind w:left="20"/>
              <w:jc w:val="both"/>
            </w:pPr>
            <w:r>
              <w:rPr>
                <w:rFonts w:ascii="Times New Roman"/>
                <w:b w:val="false"/>
                <w:i w:val="false"/>
                <w:color w:val="000000"/>
                <w:sz w:val="20"/>
              </w:rPr>
              <w:t>
0401 20 990 0</w:t>
            </w:r>
          </w:p>
          <w:p>
            <w:pPr>
              <w:spacing w:after="20"/>
              <w:ind w:left="20"/>
              <w:jc w:val="both"/>
            </w:pPr>
            <w:r>
              <w:rPr>
                <w:rFonts w:ascii="Times New Roman"/>
                <w:b w:val="false"/>
                <w:i w:val="false"/>
                <w:color w:val="000000"/>
                <w:sz w:val="20"/>
              </w:rPr>
              <w:t>
0401 40 100 0</w:t>
            </w:r>
          </w:p>
          <w:p>
            <w:pPr>
              <w:spacing w:after="20"/>
              <w:ind w:left="20"/>
              <w:jc w:val="both"/>
            </w:pPr>
            <w:r>
              <w:rPr>
                <w:rFonts w:ascii="Times New Roman"/>
                <w:b w:val="false"/>
                <w:i w:val="false"/>
                <w:color w:val="000000"/>
                <w:sz w:val="20"/>
              </w:rPr>
              <w:t>
0401 40 900 0</w:t>
            </w:r>
          </w:p>
          <w:p>
            <w:pPr>
              <w:spacing w:after="20"/>
              <w:ind w:left="20"/>
              <w:jc w:val="both"/>
            </w:pPr>
            <w:r>
              <w:rPr>
                <w:rFonts w:ascii="Times New Roman"/>
                <w:b w:val="false"/>
                <w:i w:val="false"/>
                <w:color w:val="000000"/>
                <w:sz w:val="20"/>
              </w:rPr>
              <w:t>
0401 50 110 0</w:t>
            </w:r>
          </w:p>
          <w:p>
            <w:pPr>
              <w:spacing w:after="20"/>
              <w:ind w:left="20"/>
              <w:jc w:val="both"/>
            </w:pPr>
            <w:r>
              <w:rPr>
                <w:rFonts w:ascii="Times New Roman"/>
                <w:b w:val="false"/>
                <w:i w:val="false"/>
                <w:color w:val="000000"/>
                <w:sz w:val="20"/>
              </w:rPr>
              <w:t>
0401 50 190 0</w:t>
            </w:r>
          </w:p>
          <w:p>
            <w:pPr>
              <w:spacing w:after="20"/>
              <w:ind w:left="20"/>
              <w:jc w:val="both"/>
            </w:pPr>
            <w:r>
              <w:rPr>
                <w:rFonts w:ascii="Times New Roman"/>
                <w:b w:val="false"/>
                <w:i w:val="false"/>
                <w:color w:val="000000"/>
                <w:sz w:val="20"/>
              </w:rPr>
              <w:t>
0401 50 310 0</w:t>
            </w:r>
          </w:p>
          <w:p>
            <w:pPr>
              <w:spacing w:after="20"/>
              <w:ind w:left="20"/>
              <w:jc w:val="both"/>
            </w:pPr>
            <w:r>
              <w:rPr>
                <w:rFonts w:ascii="Times New Roman"/>
                <w:b w:val="false"/>
                <w:i w:val="false"/>
                <w:color w:val="000000"/>
                <w:sz w:val="20"/>
              </w:rPr>
              <w:t>
0401 50 390 0</w:t>
            </w:r>
          </w:p>
          <w:p>
            <w:pPr>
              <w:spacing w:after="20"/>
              <w:ind w:left="20"/>
              <w:jc w:val="both"/>
            </w:pPr>
            <w:r>
              <w:rPr>
                <w:rFonts w:ascii="Times New Roman"/>
                <w:b w:val="false"/>
                <w:i w:val="false"/>
                <w:color w:val="000000"/>
                <w:sz w:val="20"/>
              </w:rPr>
              <w:t>
0401 50 910 0</w:t>
            </w:r>
          </w:p>
          <w:p>
            <w:pPr>
              <w:spacing w:after="20"/>
              <w:ind w:left="20"/>
              <w:jc w:val="both"/>
            </w:pPr>
            <w:r>
              <w:rPr>
                <w:rFonts w:ascii="Times New Roman"/>
                <w:b w:val="false"/>
                <w:i w:val="false"/>
                <w:color w:val="000000"/>
                <w:sz w:val="20"/>
              </w:rPr>
              <w:t>
0401 50 990 0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Пастерленген сүт, пастерленген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0401 10 100 0</w:t>
            </w:r>
          </w:p>
          <w:p>
            <w:pPr>
              <w:spacing w:after="20"/>
              <w:ind w:left="20"/>
              <w:jc w:val="both"/>
            </w:pPr>
            <w:r>
              <w:rPr>
                <w:rFonts w:ascii="Times New Roman"/>
                <w:b w:val="false"/>
                <w:i w:val="false"/>
                <w:color w:val="000000"/>
                <w:sz w:val="20"/>
              </w:rPr>
              <w:t>
0401 10 900 0</w:t>
            </w:r>
          </w:p>
          <w:p>
            <w:pPr>
              <w:spacing w:after="20"/>
              <w:ind w:left="20"/>
              <w:jc w:val="both"/>
            </w:pPr>
            <w:r>
              <w:rPr>
                <w:rFonts w:ascii="Times New Roman"/>
                <w:b w:val="false"/>
                <w:i w:val="false"/>
                <w:color w:val="000000"/>
                <w:sz w:val="20"/>
              </w:rPr>
              <w:t>
0401 20 110 9</w:t>
            </w:r>
          </w:p>
          <w:p>
            <w:pPr>
              <w:spacing w:after="20"/>
              <w:ind w:left="20"/>
              <w:jc w:val="both"/>
            </w:pPr>
            <w:r>
              <w:rPr>
                <w:rFonts w:ascii="Times New Roman"/>
                <w:b w:val="false"/>
                <w:i w:val="false"/>
                <w:color w:val="000000"/>
                <w:sz w:val="20"/>
              </w:rPr>
              <w:t>
0401 20 190 0</w:t>
            </w:r>
          </w:p>
          <w:p>
            <w:pPr>
              <w:spacing w:after="20"/>
              <w:ind w:left="20"/>
              <w:jc w:val="both"/>
            </w:pPr>
            <w:r>
              <w:rPr>
                <w:rFonts w:ascii="Times New Roman"/>
                <w:b w:val="false"/>
                <w:i w:val="false"/>
                <w:color w:val="000000"/>
                <w:sz w:val="20"/>
              </w:rPr>
              <w:t>
0401 20 910 9</w:t>
            </w:r>
          </w:p>
          <w:p>
            <w:pPr>
              <w:spacing w:after="20"/>
              <w:ind w:left="20"/>
              <w:jc w:val="both"/>
            </w:pPr>
            <w:r>
              <w:rPr>
                <w:rFonts w:ascii="Times New Roman"/>
                <w:b w:val="false"/>
                <w:i w:val="false"/>
                <w:color w:val="000000"/>
                <w:sz w:val="20"/>
              </w:rPr>
              <w:t>
0401 20 990 0</w:t>
            </w:r>
          </w:p>
          <w:p>
            <w:pPr>
              <w:spacing w:after="20"/>
              <w:ind w:left="20"/>
              <w:jc w:val="both"/>
            </w:pPr>
            <w:r>
              <w:rPr>
                <w:rFonts w:ascii="Times New Roman"/>
                <w:b w:val="false"/>
                <w:i w:val="false"/>
                <w:color w:val="000000"/>
                <w:sz w:val="20"/>
              </w:rPr>
              <w:t>
0401 40 100 0</w:t>
            </w:r>
          </w:p>
          <w:p>
            <w:pPr>
              <w:spacing w:after="20"/>
              <w:ind w:left="20"/>
              <w:jc w:val="both"/>
            </w:pPr>
            <w:r>
              <w:rPr>
                <w:rFonts w:ascii="Times New Roman"/>
                <w:b w:val="false"/>
                <w:i w:val="false"/>
                <w:color w:val="000000"/>
                <w:sz w:val="20"/>
              </w:rPr>
              <w:t>
0401 40 900 0</w:t>
            </w:r>
          </w:p>
          <w:p>
            <w:pPr>
              <w:spacing w:after="20"/>
              <w:ind w:left="20"/>
              <w:jc w:val="both"/>
            </w:pPr>
            <w:r>
              <w:rPr>
                <w:rFonts w:ascii="Times New Roman"/>
                <w:b w:val="false"/>
                <w:i w:val="false"/>
                <w:color w:val="000000"/>
                <w:sz w:val="20"/>
              </w:rPr>
              <w:t>
0401 50 110 0</w:t>
            </w:r>
          </w:p>
          <w:p>
            <w:pPr>
              <w:spacing w:after="20"/>
              <w:ind w:left="20"/>
              <w:jc w:val="both"/>
            </w:pPr>
            <w:r>
              <w:rPr>
                <w:rFonts w:ascii="Times New Roman"/>
                <w:b w:val="false"/>
                <w:i w:val="false"/>
                <w:color w:val="000000"/>
                <w:sz w:val="20"/>
              </w:rPr>
              <w:t>
0401 50 190 0</w:t>
            </w:r>
          </w:p>
          <w:p>
            <w:pPr>
              <w:spacing w:after="20"/>
              <w:ind w:left="20"/>
              <w:jc w:val="both"/>
            </w:pPr>
            <w:r>
              <w:rPr>
                <w:rFonts w:ascii="Times New Roman"/>
                <w:b w:val="false"/>
                <w:i w:val="false"/>
                <w:color w:val="000000"/>
                <w:sz w:val="20"/>
              </w:rPr>
              <w:t>
0401 50 310 0</w:t>
            </w:r>
          </w:p>
          <w:p>
            <w:pPr>
              <w:spacing w:after="20"/>
              <w:ind w:left="20"/>
              <w:jc w:val="both"/>
            </w:pPr>
            <w:r>
              <w:rPr>
                <w:rFonts w:ascii="Times New Roman"/>
                <w:b w:val="false"/>
                <w:i w:val="false"/>
                <w:color w:val="000000"/>
                <w:sz w:val="20"/>
              </w:rPr>
              <w:t>
0401 50 390 0</w:t>
            </w:r>
          </w:p>
          <w:p>
            <w:pPr>
              <w:spacing w:after="20"/>
              <w:ind w:left="20"/>
              <w:jc w:val="both"/>
            </w:pPr>
            <w:r>
              <w:rPr>
                <w:rFonts w:ascii="Times New Roman"/>
                <w:b w:val="false"/>
                <w:i w:val="false"/>
                <w:color w:val="000000"/>
                <w:sz w:val="20"/>
              </w:rPr>
              <w:t>
0401 50 910 0</w:t>
            </w:r>
          </w:p>
          <w:p>
            <w:pPr>
              <w:spacing w:after="20"/>
              <w:ind w:left="20"/>
              <w:jc w:val="both"/>
            </w:pPr>
            <w:r>
              <w:rPr>
                <w:rFonts w:ascii="Times New Roman"/>
                <w:b w:val="false"/>
                <w:i w:val="false"/>
                <w:color w:val="000000"/>
                <w:sz w:val="20"/>
              </w:rPr>
              <w:t>
0401 50 990 0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Сүтті сусын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2202 99 910 0</w:t>
            </w:r>
          </w:p>
          <w:p>
            <w:pPr>
              <w:spacing w:after="20"/>
              <w:ind w:left="20"/>
              <w:jc w:val="both"/>
            </w:pPr>
            <w:r>
              <w:rPr>
                <w:rFonts w:ascii="Times New Roman"/>
                <w:b w:val="false"/>
                <w:i w:val="false"/>
                <w:color w:val="000000"/>
                <w:sz w:val="20"/>
              </w:rPr>
              <w:t>
2202 99 950 0</w:t>
            </w:r>
          </w:p>
          <w:p>
            <w:pPr>
              <w:spacing w:after="20"/>
              <w:ind w:left="20"/>
              <w:jc w:val="both"/>
            </w:pPr>
            <w:r>
              <w:rPr>
                <w:rFonts w:ascii="Times New Roman"/>
                <w:b w:val="false"/>
                <w:i w:val="false"/>
                <w:color w:val="000000"/>
                <w:sz w:val="20"/>
              </w:rPr>
              <w:t>
2202 99 990 0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Қантпен қоюландырылған сүт пен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0402 10 910 0</w:t>
            </w:r>
          </w:p>
          <w:p>
            <w:pPr>
              <w:spacing w:after="20"/>
              <w:ind w:left="20"/>
              <w:jc w:val="both"/>
            </w:pPr>
            <w:r>
              <w:rPr>
                <w:rFonts w:ascii="Times New Roman"/>
                <w:b w:val="false"/>
                <w:i w:val="false"/>
                <w:color w:val="000000"/>
                <w:sz w:val="20"/>
              </w:rPr>
              <w:t>
0402 10 990 0</w:t>
            </w:r>
          </w:p>
          <w:p>
            <w:pPr>
              <w:spacing w:after="20"/>
              <w:ind w:left="20"/>
              <w:jc w:val="both"/>
            </w:pPr>
            <w:r>
              <w:rPr>
                <w:rFonts w:ascii="Times New Roman"/>
                <w:b w:val="false"/>
                <w:i w:val="false"/>
                <w:color w:val="000000"/>
                <w:sz w:val="20"/>
              </w:rPr>
              <w:t>
0402 29 150 0</w:t>
            </w:r>
          </w:p>
          <w:p>
            <w:pPr>
              <w:spacing w:after="20"/>
              <w:ind w:left="20"/>
              <w:jc w:val="both"/>
            </w:pPr>
            <w:r>
              <w:rPr>
                <w:rFonts w:ascii="Times New Roman"/>
                <w:b w:val="false"/>
                <w:i w:val="false"/>
                <w:color w:val="000000"/>
                <w:sz w:val="20"/>
              </w:rPr>
              <w:t>
0402 29 190 0</w:t>
            </w:r>
          </w:p>
          <w:p>
            <w:pPr>
              <w:spacing w:after="20"/>
              <w:ind w:left="20"/>
              <w:jc w:val="both"/>
            </w:pPr>
            <w:r>
              <w:rPr>
                <w:rFonts w:ascii="Times New Roman"/>
                <w:b w:val="false"/>
                <w:i w:val="false"/>
                <w:color w:val="000000"/>
                <w:sz w:val="20"/>
              </w:rPr>
              <w:t xml:space="preserve">
0402 29 910 0 </w:t>
            </w:r>
          </w:p>
          <w:p>
            <w:pPr>
              <w:spacing w:after="20"/>
              <w:ind w:left="20"/>
              <w:jc w:val="both"/>
            </w:pPr>
            <w:r>
              <w:rPr>
                <w:rFonts w:ascii="Times New Roman"/>
                <w:b w:val="false"/>
                <w:i w:val="false"/>
                <w:color w:val="000000"/>
                <w:sz w:val="20"/>
              </w:rPr>
              <w:t>
0402 29 990 0</w:t>
            </w:r>
          </w:p>
          <w:p>
            <w:pPr>
              <w:spacing w:after="20"/>
              <w:ind w:left="20"/>
              <w:jc w:val="both"/>
            </w:pPr>
            <w:r>
              <w:rPr>
                <w:rFonts w:ascii="Times New Roman"/>
                <w:b w:val="false"/>
                <w:i w:val="false"/>
                <w:color w:val="000000"/>
                <w:sz w:val="20"/>
              </w:rPr>
              <w:t>
0402 99 100 0</w:t>
            </w:r>
          </w:p>
          <w:p>
            <w:pPr>
              <w:spacing w:after="20"/>
              <w:ind w:left="20"/>
              <w:jc w:val="both"/>
            </w:pPr>
            <w:r>
              <w:rPr>
                <w:rFonts w:ascii="Times New Roman"/>
                <w:b w:val="false"/>
                <w:i w:val="false"/>
                <w:color w:val="000000"/>
                <w:sz w:val="20"/>
              </w:rPr>
              <w:t>
0402 99 310 0</w:t>
            </w:r>
          </w:p>
          <w:p>
            <w:pPr>
              <w:spacing w:after="20"/>
              <w:ind w:left="20"/>
              <w:jc w:val="both"/>
            </w:pPr>
            <w:r>
              <w:rPr>
                <w:rFonts w:ascii="Times New Roman"/>
                <w:b w:val="false"/>
                <w:i w:val="false"/>
                <w:color w:val="000000"/>
                <w:sz w:val="20"/>
              </w:rPr>
              <w:t>
0402 99 390 0</w:t>
            </w:r>
          </w:p>
          <w:p>
            <w:pPr>
              <w:spacing w:after="20"/>
              <w:ind w:left="20"/>
              <w:jc w:val="both"/>
            </w:pPr>
            <w:r>
              <w:rPr>
                <w:rFonts w:ascii="Times New Roman"/>
                <w:b w:val="false"/>
                <w:i w:val="false"/>
                <w:color w:val="000000"/>
                <w:sz w:val="20"/>
              </w:rPr>
              <w:t>
0402 99 910 0</w:t>
            </w:r>
          </w:p>
          <w:p>
            <w:pPr>
              <w:spacing w:after="20"/>
              <w:ind w:left="20"/>
              <w:jc w:val="both"/>
            </w:pPr>
            <w:r>
              <w:rPr>
                <w:rFonts w:ascii="Times New Roman"/>
                <w:b w:val="false"/>
                <w:i w:val="false"/>
                <w:color w:val="000000"/>
                <w:sz w:val="20"/>
              </w:rPr>
              <w:t>
0402 99 990 0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Қант немесе басқа тәттілендіргіш заттар қосылмаған қоюланған немесе қойытылған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p>
            <w:pPr>
              <w:spacing w:after="20"/>
              <w:ind w:left="20"/>
              <w:jc w:val="both"/>
            </w:pPr>
            <w:r>
              <w:rPr>
                <w:rFonts w:ascii="Times New Roman"/>
                <w:b w:val="false"/>
                <w:i w:val="false"/>
                <w:color w:val="000000"/>
                <w:sz w:val="20"/>
              </w:rPr>
              <w:t>
0402 10 190 0</w:t>
            </w:r>
          </w:p>
          <w:p>
            <w:pPr>
              <w:spacing w:after="20"/>
              <w:ind w:left="20"/>
              <w:jc w:val="both"/>
            </w:pPr>
            <w:r>
              <w:rPr>
                <w:rFonts w:ascii="Times New Roman"/>
                <w:b w:val="false"/>
                <w:i w:val="false"/>
                <w:color w:val="000000"/>
                <w:sz w:val="20"/>
              </w:rPr>
              <w:t>
0402 21 110 0</w:t>
            </w:r>
          </w:p>
          <w:p>
            <w:pPr>
              <w:spacing w:after="20"/>
              <w:ind w:left="20"/>
              <w:jc w:val="both"/>
            </w:pPr>
            <w:r>
              <w:rPr>
                <w:rFonts w:ascii="Times New Roman"/>
                <w:b w:val="false"/>
                <w:i w:val="false"/>
                <w:color w:val="000000"/>
                <w:sz w:val="20"/>
              </w:rPr>
              <w:t>
0402 21 180 0</w:t>
            </w:r>
          </w:p>
          <w:p>
            <w:pPr>
              <w:spacing w:after="20"/>
              <w:ind w:left="20"/>
              <w:jc w:val="both"/>
            </w:pPr>
            <w:r>
              <w:rPr>
                <w:rFonts w:ascii="Times New Roman"/>
                <w:b w:val="false"/>
                <w:i w:val="false"/>
                <w:color w:val="000000"/>
                <w:sz w:val="20"/>
              </w:rPr>
              <w:t>
0402 21 910 0</w:t>
            </w:r>
          </w:p>
          <w:p>
            <w:pPr>
              <w:spacing w:after="20"/>
              <w:ind w:left="20"/>
              <w:jc w:val="both"/>
            </w:pPr>
            <w:r>
              <w:rPr>
                <w:rFonts w:ascii="Times New Roman"/>
                <w:b w:val="false"/>
                <w:i w:val="false"/>
                <w:color w:val="000000"/>
                <w:sz w:val="20"/>
              </w:rPr>
              <w:t>
0402 21 990 0</w:t>
            </w:r>
          </w:p>
          <w:p>
            <w:pPr>
              <w:spacing w:after="20"/>
              <w:ind w:left="20"/>
              <w:jc w:val="both"/>
            </w:pPr>
            <w:r>
              <w:rPr>
                <w:rFonts w:ascii="Times New Roman"/>
                <w:b w:val="false"/>
                <w:i w:val="false"/>
                <w:color w:val="000000"/>
                <w:sz w:val="20"/>
              </w:rPr>
              <w:t>
0402 91 100 0</w:t>
            </w:r>
          </w:p>
          <w:p>
            <w:pPr>
              <w:spacing w:after="20"/>
              <w:ind w:left="20"/>
              <w:jc w:val="both"/>
            </w:pPr>
            <w:r>
              <w:rPr>
                <w:rFonts w:ascii="Times New Roman"/>
                <w:b w:val="false"/>
                <w:i w:val="false"/>
                <w:color w:val="000000"/>
                <w:sz w:val="20"/>
              </w:rPr>
              <w:t>
0402 91 300 0</w:t>
            </w:r>
          </w:p>
          <w:p>
            <w:pPr>
              <w:spacing w:after="20"/>
              <w:ind w:left="20"/>
              <w:jc w:val="both"/>
            </w:pPr>
            <w:r>
              <w:rPr>
                <w:rFonts w:ascii="Times New Roman"/>
                <w:b w:val="false"/>
                <w:i w:val="false"/>
                <w:color w:val="000000"/>
                <w:sz w:val="20"/>
              </w:rPr>
              <w:t>
0402 91 510 0</w:t>
            </w:r>
          </w:p>
          <w:p>
            <w:pPr>
              <w:spacing w:after="20"/>
              <w:ind w:left="20"/>
              <w:jc w:val="both"/>
            </w:pPr>
            <w:r>
              <w:rPr>
                <w:rFonts w:ascii="Times New Roman"/>
                <w:b w:val="false"/>
                <w:i w:val="false"/>
                <w:color w:val="000000"/>
                <w:sz w:val="20"/>
              </w:rPr>
              <w:t>
0402 91 590 0</w:t>
            </w:r>
          </w:p>
          <w:p>
            <w:pPr>
              <w:spacing w:after="20"/>
              <w:ind w:left="20"/>
              <w:jc w:val="both"/>
            </w:pPr>
            <w:r>
              <w:rPr>
                <w:rFonts w:ascii="Times New Roman"/>
                <w:b w:val="false"/>
                <w:i w:val="false"/>
                <w:color w:val="000000"/>
                <w:sz w:val="20"/>
              </w:rPr>
              <w:t>
0402 91 910 0</w:t>
            </w:r>
          </w:p>
          <w:p>
            <w:pPr>
              <w:spacing w:after="20"/>
              <w:ind w:left="20"/>
              <w:jc w:val="both"/>
            </w:pPr>
            <w:r>
              <w:rPr>
                <w:rFonts w:ascii="Times New Roman"/>
                <w:b w:val="false"/>
                <w:i w:val="false"/>
                <w:color w:val="000000"/>
                <w:sz w:val="20"/>
              </w:rPr>
              <w:t>
0402 91 990 0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Құрғақ сүт пен кілегей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p>
            <w:pPr>
              <w:spacing w:after="20"/>
              <w:ind w:left="20"/>
              <w:jc w:val="both"/>
            </w:pPr>
            <w:r>
              <w:rPr>
                <w:rFonts w:ascii="Times New Roman"/>
                <w:b w:val="false"/>
                <w:i w:val="false"/>
                <w:color w:val="000000"/>
                <w:sz w:val="20"/>
              </w:rPr>
              <w:t>
0402 10 190 0</w:t>
            </w:r>
          </w:p>
          <w:p>
            <w:pPr>
              <w:spacing w:after="20"/>
              <w:ind w:left="20"/>
              <w:jc w:val="both"/>
            </w:pPr>
            <w:r>
              <w:rPr>
                <w:rFonts w:ascii="Times New Roman"/>
                <w:b w:val="false"/>
                <w:i w:val="false"/>
                <w:color w:val="000000"/>
                <w:sz w:val="20"/>
              </w:rPr>
              <w:t>
0402 10 910 0</w:t>
            </w:r>
          </w:p>
          <w:p>
            <w:pPr>
              <w:spacing w:after="20"/>
              <w:ind w:left="20"/>
              <w:jc w:val="both"/>
            </w:pPr>
            <w:r>
              <w:rPr>
                <w:rFonts w:ascii="Times New Roman"/>
                <w:b w:val="false"/>
                <w:i w:val="false"/>
                <w:color w:val="000000"/>
                <w:sz w:val="20"/>
              </w:rPr>
              <w:t>
0402 10 990 0</w:t>
            </w:r>
          </w:p>
          <w:p>
            <w:pPr>
              <w:spacing w:after="20"/>
              <w:ind w:left="20"/>
              <w:jc w:val="both"/>
            </w:pPr>
            <w:r>
              <w:rPr>
                <w:rFonts w:ascii="Times New Roman"/>
                <w:b w:val="false"/>
                <w:i w:val="false"/>
                <w:color w:val="000000"/>
                <w:sz w:val="20"/>
              </w:rPr>
              <w:t>
0402 21 110 0</w:t>
            </w:r>
          </w:p>
          <w:p>
            <w:pPr>
              <w:spacing w:after="20"/>
              <w:ind w:left="20"/>
              <w:jc w:val="both"/>
            </w:pPr>
            <w:r>
              <w:rPr>
                <w:rFonts w:ascii="Times New Roman"/>
                <w:b w:val="false"/>
                <w:i w:val="false"/>
                <w:color w:val="000000"/>
                <w:sz w:val="20"/>
              </w:rPr>
              <w:t>
0402 21 180 0</w:t>
            </w:r>
          </w:p>
          <w:p>
            <w:pPr>
              <w:spacing w:after="20"/>
              <w:ind w:left="20"/>
              <w:jc w:val="both"/>
            </w:pPr>
            <w:r>
              <w:rPr>
                <w:rFonts w:ascii="Times New Roman"/>
                <w:b w:val="false"/>
                <w:i w:val="false"/>
                <w:color w:val="000000"/>
                <w:sz w:val="20"/>
              </w:rPr>
              <w:t>
0402 21 910 0</w:t>
            </w:r>
          </w:p>
          <w:p>
            <w:pPr>
              <w:spacing w:after="20"/>
              <w:ind w:left="20"/>
              <w:jc w:val="both"/>
            </w:pPr>
            <w:r>
              <w:rPr>
                <w:rFonts w:ascii="Times New Roman"/>
                <w:b w:val="false"/>
                <w:i w:val="false"/>
                <w:color w:val="000000"/>
                <w:sz w:val="20"/>
              </w:rPr>
              <w:t>
0402 21 990 0</w:t>
            </w:r>
          </w:p>
          <w:p>
            <w:pPr>
              <w:spacing w:after="20"/>
              <w:ind w:left="20"/>
              <w:jc w:val="both"/>
            </w:pPr>
            <w:r>
              <w:rPr>
                <w:rFonts w:ascii="Times New Roman"/>
                <w:b w:val="false"/>
                <w:i w:val="false"/>
                <w:color w:val="000000"/>
                <w:sz w:val="20"/>
              </w:rPr>
              <w:t>
0402 29 150 0</w:t>
            </w:r>
          </w:p>
          <w:p>
            <w:pPr>
              <w:spacing w:after="20"/>
              <w:ind w:left="20"/>
              <w:jc w:val="both"/>
            </w:pPr>
            <w:r>
              <w:rPr>
                <w:rFonts w:ascii="Times New Roman"/>
                <w:b w:val="false"/>
                <w:i w:val="false"/>
                <w:color w:val="000000"/>
                <w:sz w:val="20"/>
              </w:rPr>
              <w:t>
0402 29 190 0</w:t>
            </w:r>
          </w:p>
          <w:p>
            <w:pPr>
              <w:spacing w:after="20"/>
              <w:ind w:left="20"/>
              <w:jc w:val="both"/>
            </w:pPr>
            <w:r>
              <w:rPr>
                <w:rFonts w:ascii="Times New Roman"/>
                <w:b w:val="false"/>
                <w:i w:val="false"/>
                <w:color w:val="000000"/>
                <w:sz w:val="20"/>
              </w:rPr>
              <w:t>
0402 29 910 0</w:t>
            </w:r>
          </w:p>
          <w:p>
            <w:pPr>
              <w:spacing w:after="20"/>
              <w:ind w:left="20"/>
              <w:jc w:val="both"/>
            </w:pPr>
            <w:r>
              <w:rPr>
                <w:rFonts w:ascii="Times New Roman"/>
                <w:b w:val="false"/>
                <w:i w:val="false"/>
                <w:color w:val="000000"/>
                <w:sz w:val="20"/>
              </w:rPr>
              <w:t>
0402 29 990 0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Құрамында сүті бар және құрамында сүті бар сүт майын алмастырғышы бар қоюланған және қантпен қоюландырылған құрғақ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1806 90 900 0</w:t>
            </w:r>
          </w:p>
          <w:p>
            <w:pPr>
              <w:spacing w:after="20"/>
              <w:ind w:left="20"/>
              <w:jc w:val="both"/>
            </w:pPr>
            <w:r>
              <w:rPr>
                <w:rFonts w:ascii="Times New Roman"/>
                <w:b w:val="false"/>
                <w:i w:val="false"/>
                <w:color w:val="000000"/>
                <w:sz w:val="20"/>
              </w:rPr>
              <w:t>
1901 90 980 0</w:t>
            </w:r>
          </w:p>
          <w:p>
            <w:pPr>
              <w:spacing w:after="20"/>
              <w:ind w:left="20"/>
              <w:jc w:val="both"/>
            </w:pPr>
            <w:r>
              <w:rPr>
                <w:rFonts w:ascii="Times New Roman"/>
                <w:b w:val="false"/>
                <w:i w:val="false"/>
                <w:color w:val="000000"/>
                <w:sz w:val="20"/>
              </w:rPr>
              <w:t>
2106 90 930 0</w:t>
            </w:r>
          </w:p>
          <w:p>
            <w:pPr>
              <w:spacing w:after="20"/>
              <w:ind w:left="20"/>
              <w:jc w:val="both"/>
            </w:pPr>
            <w:r>
              <w:rPr>
                <w:rFonts w:ascii="Times New Roman"/>
                <w:b w:val="false"/>
                <w:i w:val="false"/>
                <w:color w:val="000000"/>
                <w:sz w:val="20"/>
              </w:rPr>
              <w:t>
2106 90 980 4</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Майсу, ашытқан сүт өнімдері (сүзбе мен сүзбе өнімдерінен басқа), йогурт, айран, қымыз және қоюландырылған немесе қоюланбаған, қант немесе басқа тәттілендіргіш заттар қосылған немесе қосылмаған, хош иісті дәмқоспалармен (сүт емес компоненттермен) немесе онсыз, жемістер, жидектер, жаңғақтар немесе какао қосылған немесе қосылмаған ашыған өнімдер (сүзбе өнімдерінен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0403 20 110 0</w:t>
            </w:r>
          </w:p>
          <w:p>
            <w:pPr>
              <w:spacing w:after="20"/>
              <w:ind w:left="20"/>
              <w:jc w:val="both"/>
            </w:pPr>
            <w:r>
              <w:rPr>
                <w:rFonts w:ascii="Times New Roman"/>
                <w:b w:val="false"/>
                <w:i w:val="false"/>
                <w:color w:val="000000"/>
                <w:sz w:val="20"/>
              </w:rPr>
              <w:t>
0403 20 130 0</w:t>
            </w:r>
          </w:p>
          <w:p>
            <w:pPr>
              <w:spacing w:after="20"/>
              <w:ind w:left="20"/>
              <w:jc w:val="both"/>
            </w:pPr>
            <w:r>
              <w:rPr>
                <w:rFonts w:ascii="Times New Roman"/>
                <w:b w:val="false"/>
                <w:i w:val="false"/>
                <w:color w:val="000000"/>
                <w:sz w:val="20"/>
              </w:rPr>
              <w:t>
0403 20 190 0</w:t>
            </w:r>
          </w:p>
          <w:p>
            <w:pPr>
              <w:spacing w:after="20"/>
              <w:ind w:left="20"/>
              <w:jc w:val="both"/>
            </w:pPr>
            <w:r>
              <w:rPr>
                <w:rFonts w:ascii="Times New Roman"/>
                <w:b w:val="false"/>
                <w:i w:val="false"/>
                <w:color w:val="000000"/>
                <w:sz w:val="20"/>
              </w:rPr>
              <w:t>
0403 20 310 0</w:t>
            </w:r>
          </w:p>
          <w:p>
            <w:pPr>
              <w:spacing w:after="20"/>
              <w:ind w:left="20"/>
              <w:jc w:val="both"/>
            </w:pPr>
            <w:r>
              <w:rPr>
                <w:rFonts w:ascii="Times New Roman"/>
                <w:b w:val="false"/>
                <w:i w:val="false"/>
                <w:color w:val="000000"/>
                <w:sz w:val="20"/>
              </w:rPr>
              <w:t>
0403 20 330 0</w:t>
            </w:r>
          </w:p>
          <w:p>
            <w:pPr>
              <w:spacing w:after="20"/>
              <w:ind w:left="20"/>
              <w:jc w:val="both"/>
            </w:pPr>
            <w:r>
              <w:rPr>
                <w:rFonts w:ascii="Times New Roman"/>
                <w:b w:val="false"/>
                <w:i w:val="false"/>
                <w:color w:val="000000"/>
                <w:sz w:val="20"/>
              </w:rPr>
              <w:t>
0403 20 390 0</w:t>
            </w:r>
          </w:p>
          <w:p>
            <w:pPr>
              <w:spacing w:after="20"/>
              <w:ind w:left="20"/>
              <w:jc w:val="both"/>
            </w:pPr>
            <w:r>
              <w:rPr>
                <w:rFonts w:ascii="Times New Roman"/>
                <w:b w:val="false"/>
                <w:i w:val="false"/>
                <w:color w:val="000000"/>
                <w:sz w:val="20"/>
              </w:rPr>
              <w:t>
0403 20 510 0</w:t>
            </w:r>
          </w:p>
          <w:p>
            <w:pPr>
              <w:spacing w:after="20"/>
              <w:ind w:left="20"/>
              <w:jc w:val="both"/>
            </w:pPr>
            <w:r>
              <w:rPr>
                <w:rFonts w:ascii="Times New Roman"/>
                <w:b w:val="false"/>
                <w:i w:val="false"/>
                <w:color w:val="000000"/>
                <w:sz w:val="20"/>
              </w:rPr>
              <w:t>
0403 20 530 0</w:t>
            </w:r>
          </w:p>
          <w:p>
            <w:pPr>
              <w:spacing w:after="20"/>
              <w:ind w:left="20"/>
              <w:jc w:val="both"/>
            </w:pPr>
            <w:r>
              <w:rPr>
                <w:rFonts w:ascii="Times New Roman"/>
                <w:b w:val="false"/>
                <w:i w:val="false"/>
                <w:color w:val="000000"/>
                <w:sz w:val="20"/>
              </w:rPr>
              <w:t>
0403 20 590 0</w:t>
            </w:r>
          </w:p>
          <w:p>
            <w:pPr>
              <w:spacing w:after="20"/>
              <w:ind w:left="20"/>
              <w:jc w:val="both"/>
            </w:pPr>
            <w:r>
              <w:rPr>
                <w:rFonts w:ascii="Times New Roman"/>
                <w:b w:val="false"/>
                <w:i w:val="false"/>
                <w:color w:val="000000"/>
                <w:sz w:val="20"/>
              </w:rPr>
              <w:t>
0403 20 710 0</w:t>
            </w:r>
          </w:p>
          <w:p>
            <w:pPr>
              <w:spacing w:after="20"/>
              <w:ind w:left="20"/>
              <w:jc w:val="both"/>
            </w:pPr>
            <w:r>
              <w:rPr>
                <w:rFonts w:ascii="Times New Roman"/>
                <w:b w:val="false"/>
                <w:i w:val="false"/>
                <w:color w:val="000000"/>
                <w:sz w:val="20"/>
              </w:rPr>
              <w:t>
0403 20 730 0</w:t>
            </w:r>
          </w:p>
          <w:p>
            <w:pPr>
              <w:spacing w:after="20"/>
              <w:ind w:left="20"/>
              <w:jc w:val="both"/>
            </w:pPr>
            <w:r>
              <w:rPr>
                <w:rFonts w:ascii="Times New Roman"/>
                <w:b w:val="false"/>
                <w:i w:val="false"/>
                <w:color w:val="000000"/>
                <w:sz w:val="20"/>
              </w:rPr>
              <w:t>
0403 20 790 0</w:t>
            </w:r>
          </w:p>
          <w:p>
            <w:pPr>
              <w:spacing w:after="20"/>
              <w:ind w:left="20"/>
              <w:jc w:val="both"/>
            </w:pPr>
            <w:r>
              <w:rPr>
                <w:rFonts w:ascii="Times New Roman"/>
                <w:b w:val="false"/>
                <w:i w:val="false"/>
                <w:color w:val="000000"/>
                <w:sz w:val="20"/>
              </w:rPr>
              <w:t>
0403 20 900 1</w:t>
            </w:r>
          </w:p>
          <w:p>
            <w:pPr>
              <w:spacing w:after="20"/>
              <w:ind w:left="20"/>
              <w:jc w:val="both"/>
            </w:pPr>
            <w:r>
              <w:rPr>
                <w:rFonts w:ascii="Times New Roman"/>
                <w:b w:val="false"/>
                <w:i w:val="false"/>
                <w:color w:val="000000"/>
                <w:sz w:val="20"/>
              </w:rPr>
              <w:t>
0403 20 900 9</w:t>
            </w:r>
          </w:p>
          <w:p>
            <w:pPr>
              <w:spacing w:after="20"/>
              <w:ind w:left="20"/>
              <w:jc w:val="both"/>
            </w:pPr>
            <w:r>
              <w:rPr>
                <w:rFonts w:ascii="Times New Roman"/>
                <w:b w:val="false"/>
                <w:i w:val="false"/>
                <w:color w:val="000000"/>
                <w:sz w:val="20"/>
              </w:rPr>
              <w:t>
0403 90 110 0</w:t>
            </w:r>
          </w:p>
          <w:p>
            <w:pPr>
              <w:spacing w:after="20"/>
              <w:ind w:left="20"/>
              <w:jc w:val="both"/>
            </w:pPr>
            <w:r>
              <w:rPr>
                <w:rFonts w:ascii="Times New Roman"/>
                <w:b w:val="false"/>
                <w:i w:val="false"/>
                <w:color w:val="000000"/>
                <w:sz w:val="20"/>
              </w:rPr>
              <w:t>
0403 90 130 0</w:t>
            </w:r>
          </w:p>
          <w:p>
            <w:pPr>
              <w:spacing w:after="20"/>
              <w:ind w:left="20"/>
              <w:jc w:val="both"/>
            </w:pPr>
            <w:r>
              <w:rPr>
                <w:rFonts w:ascii="Times New Roman"/>
                <w:b w:val="false"/>
                <w:i w:val="false"/>
                <w:color w:val="000000"/>
                <w:sz w:val="20"/>
              </w:rPr>
              <w:t>
0403 90 190 0</w:t>
            </w:r>
          </w:p>
          <w:p>
            <w:pPr>
              <w:spacing w:after="20"/>
              <w:ind w:left="20"/>
              <w:jc w:val="both"/>
            </w:pPr>
            <w:r>
              <w:rPr>
                <w:rFonts w:ascii="Times New Roman"/>
                <w:b w:val="false"/>
                <w:i w:val="false"/>
                <w:color w:val="000000"/>
                <w:sz w:val="20"/>
              </w:rPr>
              <w:t>
0403 90 310 0</w:t>
            </w:r>
          </w:p>
          <w:p>
            <w:pPr>
              <w:spacing w:after="20"/>
              <w:ind w:left="20"/>
              <w:jc w:val="both"/>
            </w:pPr>
            <w:r>
              <w:rPr>
                <w:rFonts w:ascii="Times New Roman"/>
                <w:b w:val="false"/>
                <w:i w:val="false"/>
                <w:color w:val="000000"/>
                <w:sz w:val="20"/>
              </w:rPr>
              <w:t>
0403 90 330 0</w:t>
            </w:r>
          </w:p>
          <w:p>
            <w:pPr>
              <w:spacing w:after="20"/>
              <w:ind w:left="20"/>
              <w:jc w:val="both"/>
            </w:pPr>
            <w:r>
              <w:rPr>
                <w:rFonts w:ascii="Times New Roman"/>
                <w:b w:val="false"/>
                <w:i w:val="false"/>
                <w:color w:val="000000"/>
                <w:sz w:val="20"/>
              </w:rPr>
              <w:t>
0403 90 390 0</w:t>
            </w:r>
          </w:p>
          <w:p>
            <w:pPr>
              <w:spacing w:after="20"/>
              <w:ind w:left="20"/>
              <w:jc w:val="both"/>
            </w:pPr>
            <w:r>
              <w:rPr>
                <w:rFonts w:ascii="Times New Roman"/>
                <w:b w:val="false"/>
                <w:i w:val="false"/>
                <w:color w:val="000000"/>
                <w:sz w:val="20"/>
              </w:rPr>
              <w:t>
0403 90 510 2</w:t>
            </w:r>
          </w:p>
          <w:p>
            <w:pPr>
              <w:spacing w:after="20"/>
              <w:ind w:left="20"/>
              <w:jc w:val="both"/>
            </w:pPr>
            <w:r>
              <w:rPr>
                <w:rFonts w:ascii="Times New Roman"/>
                <w:b w:val="false"/>
                <w:i w:val="false"/>
                <w:color w:val="000000"/>
                <w:sz w:val="20"/>
              </w:rPr>
              <w:t>
0403 90 510 9</w:t>
            </w:r>
          </w:p>
          <w:p>
            <w:pPr>
              <w:spacing w:after="20"/>
              <w:ind w:left="20"/>
              <w:jc w:val="both"/>
            </w:pPr>
            <w:r>
              <w:rPr>
                <w:rFonts w:ascii="Times New Roman"/>
                <w:b w:val="false"/>
                <w:i w:val="false"/>
                <w:color w:val="000000"/>
                <w:sz w:val="20"/>
              </w:rPr>
              <w:t>
0403 90 530 2</w:t>
            </w:r>
          </w:p>
          <w:p>
            <w:pPr>
              <w:spacing w:after="20"/>
              <w:ind w:left="20"/>
              <w:jc w:val="both"/>
            </w:pPr>
            <w:r>
              <w:rPr>
                <w:rFonts w:ascii="Times New Roman"/>
                <w:b w:val="false"/>
                <w:i w:val="false"/>
                <w:color w:val="000000"/>
                <w:sz w:val="20"/>
              </w:rPr>
              <w:t>
0403 90 530 9</w:t>
            </w:r>
          </w:p>
          <w:p>
            <w:pPr>
              <w:spacing w:after="20"/>
              <w:ind w:left="20"/>
              <w:jc w:val="both"/>
            </w:pPr>
            <w:r>
              <w:rPr>
                <w:rFonts w:ascii="Times New Roman"/>
                <w:b w:val="false"/>
                <w:i w:val="false"/>
                <w:color w:val="000000"/>
                <w:sz w:val="20"/>
              </w:rPr>
              <w:t>
0403 90 590 0</w:t>
            </w:r>
          </w:p>
          <w:p>
            <w:pPr>
              <w:spacing w:after="20"/>
              <w:ind w:left="20"/>
              <w:jc w:val="both"/>
            </w:pPr>
            <w:r>
              <w:rPr>
                <w:rFonts w:ascii="Times New Roman"/>
                <w:b w:val="false"/>
                <w:i w:val="false"/>
                <w:color w:val="000000"/>
                <w:sz w:val="20"/>
              </w:rPr>
              <w:t>
0403 90 610 0</w:t>
            </w:r>
          </w:p>
          <w:p>
            <w:pPr>
              <w:spacing w:after="20"/>
              <w:ind w:left="20"/>
              <w:jc w:val="both"/>
            </w:pPr>
            <w:r>
              <w:rPr>
                <w:rFonts w:ascii="Times New Roman"/>
                <w:b w:val="false"/>
                <w:i w:val="false"/>
                <w:color w:val="000000"/>
                <w:sz w:val="20"/>
              </w:rPr>
              <w:t>
0403 90 630 0</w:t>
            </w:r>
          </w:p>
          <w:p>
            <w:pPr>
              <w:spacing w:after="20"/>
              <w:ind w:left="20"/>
              <w:jc w:val="both"/>
            </w:pPr>
            <w:r>
              <w:rPr>
                <w:rFonts w:ascii="Times New Roman"/>
                <w:b w:val="false"/>
                <w:i w:val="false"/>
                <w:color w:val="000000"/>
                <w:sz w:val="20"/>
              </w:rPr>
              <w:t>
0403 90 690 0</w:t>
            </w:r>
          </w:p>
          <w:p>
            <w:pPr>
              <w:spacing w:after="20"/>
              <w:ind w:left="20"/>
              <w:jc w:val="both"/>
            </w:pPr>
            <w:r>
              <w:rPr>
                <w:rFonts w:ascii="Times New Roman"/>
                <w:b w:val="false"/>
                <w:i w:val="false"/>
                <w:color w:val="000000"/>
                <w:sz w:val="20"/>
              </w:rPr>
              <w:t>
0403 90 710 0</w:t>
            </w:r>
          </w:p>
          <w:p>
            <w:pPr>
              <w:spacing w:after="20"/>
              <w:ind w:left="20"/>
              <w:jc w:val="both"/>
            </w:pPr>
            <w:r>
              <w:rPr>
                <w:rFonts w:ascii="Times New Roman"/>
                <w:b w:val="false"/>
                <w:i w:val="false"/>
                <w:color w:val="000000"/>
                <w:sz w:val="20"/>
              </w:rPr>
              <w:t>
0403 90 730 0</w:t>
            </w:r>
          </w:p>
          <w:p>
            <w:pPr>
              <w:spacing w:after="20"/>
              <w:ind w:left="20"/>
              <w:jc w:val="both"/>
            </w:pPr>
            <w:r>
              <w:rPr>
                <w:rFonts w:ascii="Times New Roman"/>
                <w:b w:val="false"/>
                <w:i w:val="false"/>
                <w:color w:val="000000"/>
                <w:sz w:val="20"/>
              </w:rPr>
              <w:t>
0403 90 790 0</w:t>
            </w:r>
          </w:p>
          <w:p>
            <w:pPr>
              <w:spacing w:after="20"/>
              <w:ind w:left="20"/>
              <w:jc w:val="both"/>
            </w:pPr>
            <w:r>
              <w:rPr>
                <w:rFonts w:ascii="Times New Roman"/>
                <w:b w:val="false"/>
                <w:i w:val="false"/>
                <w:color w:val="000000"/>
                <w:sz w:val="20"/>
              </w:rPr>
              <w:t>
0403 90 910 0</w:t>
            </w:r>
          </w:p>
          <w:p>
            <w:pPr>
              <w:spacing w:after="20"/>
              <w:ind w:left="20"/>
              <w:jc w:val="both"/>
            </w:pPr>
            <w:r>
              <w:rPr>
                <w:rFonts w:ascii="Times New Roman"/>
                <w:b w:val="false"/>
                <w:i w:val="false"/>
                <w:color w:val="000000"/>
                <w:sz w:val="20"/>
              </w:rPr>
              <w:t>
0403 90 930 0</w:t>
            </w:r>
          </w:p>
          <w:p>
            <w:pPr>
              <w:spacing w:after="20"/>
              <w:ind w:left="20"/>
              <w:jc w:val="both"/>
            </w:pPr>
            <w:r>
              <w:rPr>
                <w:rFonts w:ascii="Times New Roman"/>
                <w:b w:val="false"/>
                <w:i w:val="false"/>
                <w:color w:val="000000"/>
                <w:sz w:val="20"/>
              </w:rPr>
              <w:t>
0403 90 990 0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Қымыз өнімі, мечниковша ұйыған айран, айран, майлы айран, қаймақ, айран өнімі, құрамында сүт бар және (немесе) ашыған өнім, оның ішінде йогурт өінімі, қаймақ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0403 20 110 0</w:t>
            </w:r>
          </w:p>
          <w:p>
            <w:pPr>
              <w:spacing w:after="20"/>
              <w:ind w:left="20"/>
              <w:jc w:val="both"/>
            </w:pPr>
            <w:r>
              <w:rPr>
                <w:rFonts w:ascii="Times New Roman"/>
                <w:b w:val="false"/>
                <w:i w:val="false"/>
                <w:color w:val="000000"/>
                <w:sz w:val="20"/>
              </w:rPr>
              <w:t>
0403 20 130 0</w:t>
            </w:r>
          </w:p>
          <w:p>
            <w:pPr>
              <w:spacing w:after="20"/>
              <w:ind w:left="20"/>
              <w:jc w:val="both"/>
            </w:pPr>
            <w:r>
              <w:rPr>
                <w:rFonts w:ascii="Times New Roman"/>
                <w:b w:val="false"/>
                <w:i w:val="false"/>
                <w:color w:val="000000"/>
                <w:sz w:val="20"/>
              </w:rPr>
              <w:t>
0403 20 190 0</w:t>
            </w:r>
          </w:p>
          <w:p>
            <w:pPr>
              <w:spacing w:after="20"/>
              <w:ind w:left="20"/>
              <w:jc w:val="both"/>
            </w:pPr>
            <w:r>
              <w:rPr>
                <w:rFonts w:ascii="Times New Roman"/>
                <w:b w:val="false"/>
                <w:i w:val="false"/>
                <w:color w:val="000000"/>
                <w:sz w:val="20"/>
              </w:rPr>
              <w:t>
0403 20 310 0</w:t>
            </w:r>
          </w:p>
          <w:p>
            <w:pPr>
              <w:spacing w:after="20"/>
              <w:ind w:left="20"/>
              <w:jc w:val="both"/>
            </w:pPr>
            <w:r>
              <w:rPr>
                <w:rFonts w:ascii="Times New Roman"/>
                <w:b w:val="false"/>
                <w:i w:val="false"/>
                <w:color w:val="000000"/>
                <w:sz w:val="20"/>
              </w:rPr>
              <w:t>
0403 20 330 0</w:t>
            </w:r>
          </w:p>
          <w:p>
            <w:pPr>
              <w:spacing w:after="20"/>
              <w:ind w:left="20"/>
              <w:jc w:val="both"/>
            </w:pPr>
            <w:r>
              <w:rPr>
                <w:rFonts w:ascii="Times New Roman"/>
                <w:b w:val="false"/>
                <w:i w:val="false"/>
                <w:color w:val="000000"/>
                <w:sz w:val="20"/>
              </w:rPr>
              <w:t>
0403 20 390 0</w:t>
            </w:r>
          </w:p>
          <w:p>
            <w:pPr>
              <w:spacing w:after="20"/>
              <w:ind w:left="20"/>
              <w:jc w:val="both"/>
            </w:pPr>
            <w:r>
              <w:rPr>
                <w:rFonts w:ascii="Times New Roman"/>
                <w:b w:val="false"/>
                <w:i w:val="false"/>
                <w:color w:val="000000"/>
                <w:sz w:val="20"/>
              </w:rPr>
              <w:t>
0403 20 510 0</w:t>
            </w:r>
          </w:p>
          <w:p>
            <w:pPr>
              <w:spacing w:after="20"/>
              <w:ind w:left="20"/>
              <w:jc w:val="both"/>
            </w:pPr>
            <w:r>
              <w:rPr>
                <w:rFonts w:ascii="Times New Roman"/>
                <w:b w:val="false"/>
                <w:i w:val="false"/>
                <w:color w:val="000000"/>
                <w:sz w:val="20"/>
              </w:rPr>
              <w:t>
0403 20 530 0</w:t>
            </w:r>
          </w:p>
          <w:p>
            <w:pPr>
              <w:spacing w:after="20"/>
              <w:ind w:left="20"/>
              <w:jc w:val="both"/>
            </w:pPr>
            <w:r>
              <w:rPr>
                <w:rFonts w:ascii="Times New Roman"/>
                <w:b w:val="false"/>
                <w:i w:val="false"/>
                <w:color w:val="000000"/>
                <w:sz w:val="20"/>
              </w:rPr>
              <w:t>
0403 20 590 0</w:t>
            </w:r>
          </w:p>
          <w:p>
            <w:pPr>
              <w:spacing w:after="20"/>
              <w:ind w:left="20"/>
              <w:jc w:val="both"/>
            </w:pPr>
            <w:r>
              <w:rPr>
                <w:rFonts w:ascii="Times New Roman"/>
                <w:b w:val="false"/>
                <w:i w:val="false"/>
                <w:color w:val="000000"/>
                <w:sz w:val="20"/>
              </w:rPr>
              <w:t>
0403 20 710 0</w:t>
            </w:r>
          </w:p>
          <w:p>
            <w:pPr>
              <w:spacing w:after="20"/>
              <w:ind w:left="20"/>
              <w:jc w:val="both"/>
            </w:pPr>
            <w:r>
              <w:rPr>
                <w:rFonts w:ascii="Times New Roman"/>
                <w:b w:val="false"/>
                <w:i w:val="false"/>
                <w:color w:val="000000"/>
                <w:sz w:val="20"/>
              </w:rPr>
              <w:t>
0403 20 730 0</w:t>
            </w:r>
          </w:p>
          <w:p>
            <w:pPr>
              <w:spacing w:after="20"/>
              <w:ind w:left="20"/>
              <w:jc w:val="both"/>
            </w:pPr>
            <w:r>
              <w:rPr>
                <w:rFonts w:ascii="Times New Roman"/>
                <w:b w:val="false"/>
                <w:i w:val="false"/>
                <w:color w:val="000000"/>
                <w:sz w:val="20"/>
              </w:rPr>
              <w:t>
0403 20 790 0</w:t>
            </w:r>
          </w:p>
          <w:p>
            <w:pPr>
              <w:spacing w:after="20"/>
              <w:ind w:left="20"/>
              <w:jc w:val="both"/>
            </w:pPr>
            <w:r>
              <w:rPr>
                <w:rFonts w:ascii="Times New Roman"/>
                <w:b w:val="false"/>
                <w:i w:val="false"/>
                <w:color w:val="000000"/>
                <w:sz w:val="20"/>
              </w:rPr>
              <w:t>
0403 20 900 1</w:t>
            </w:r>
          </w:p>
          <w:p>
            <w:pPr>
              <w:spacing w:after="20"/>
              <w:ind w:left="20"/>
              <w:jc w:val="both"/>
            </w:pPr>
            <w:r>
              <w:rPr>
                <w:rFonts w:ascii="Times New Roman"/>
                <w:b w:val="false"/>
                <w:i w:val="false"/>
                <w:color w:val="000000"/>
                <w:sz w:val="20"/>
              </w:rPr>
              <w:t>
0403 20 900 9</w:t>
            </w:r>
          </w:p>
          <w:p>
            <w:pPr>
              <w:spacing w:after="20"/>
              <w:ind w:left="20"/>
              <w:jc w:val="both"/>
            </w:pPr>
            <w:r>
              <w:rPr>
                <w:rFonts w:ascii="Times New Roman"/>
                <w:b w:val="false"/>
                <w:i w:val="false"/>
                <w:color w:val="000000"/>
                <w:sz w:val="20"/>
              </w:rPr>
              <w:t>
0403 90 110 0</w:t>
            </w:r>
          </w:p>
          <w:p>
            <w:pPr>
              <w:spacing w:after="20"/>
              <w:ind w:left="20"/>
              <w:jc w:val="both"/>
            </w:pPr>
            <w:r>
              <w:rPr>
                <w:rFonts w:ascii="Times New Roman"/>
                <w:b w:val="false"/>
                <w:i w:val="false"/>
                <w:color w:val="000000"/>
                <w:sz w:val="20"/>
              </w:rPr>
              <w:t>
0403 90 130 0</w:t>
            </w:r>
          </w:p>
          <w:p>
            <w:pPr>
              <w:spacing w:after="20"/>
              <w:ind w:left="20"/>
              <w:jc w:val="both"/>
            </w:pPr>
            <w:r>
              <w:rPr>
                <w:rFonts w:ascii="Times New Roman"/>
                <w:b w:val="false"/>
                <w:i w:val="false"/>
                <w:color w:val="000000"/>
                <w:sz w:val="20"/>
              </w:rPr>
              <w:t>
0403 90 190 0</w:t>
            </w:r>
          </w:p>
          <w:p>
            <w:pPr>
              <w:spacing w:after="20"/>
              <w:ind w:left="20"/>
              <w:jc w:val="both"/>
            </w:pPr>
            <w:r>
              <w:rPr>
                <w:rFonts w:ascii="Times New Roman"/>
                <w:b w:val="false"/>
                <w:i w:val="false"/>
                <w:color w:val="000000"/>
                <w:sz w:val="20"/>
              </w:rPr>
              <w:t>
0403 90 310 0</w:t>
            </w:r>
          </w:p>
          <w:p>
            <w:pPr>
              <w:spacing w:after="20"/>
              <w:ind w:left="20"/>
              <w:jc w:val="both"/>
            </w:pPr>
            <w:r>
              <w:rPr>
                <w:rFonts w:ascii="Times New Roman"/>
                <w:b w:val="false"/>
                <w:i w:val="false"/>
                <w:color w:val="000000"/>
                <w:sz w:val="20"/>
              </w:rPr>
              <w:t>
0403 90 330 0</w:t>
            </w:r>
          </w:p>
          <w:p>
            <w:pPr>
              <w:spacing w:after="20"/>
              <w:ind w:left="20"/>
              <w:jc w:val="both"/>
            </w:pPr>
            <w:r>
              <w:rPr>
                <w:rFonts w:ascii="Times New Roman"/>
                <w:b w:val="false"/>
                <w:i w:val="false"/>
                <w:color w:val="000000"/>
                <w:sz w:val="20"/>
              </w:rPr>
              <w:t>
0403 90 390 0</w:t>
            </w:r>
          </w:p>
          <w:p>
            <w:pPr>
              <w:spacing w:after="20"/>
              <w:ind w:left="20"/>
              <w:jc w:val="both"/>
            </w:pPr>
            <w:r>
              <w:rPr>
                <w:rFonts w:ascii="Times New Roman"/>
                <w:b w:val="false"/>
                <w:i w:val="false"/>
                <w:color w:val="000000"/>
                <w:sz w:val="20"/>
              </w:rPr>
              <w:t>
0403 90 510 2</w:t>
            </w:r>
          </w:p>
          <w:p>
            <w:pPr>
              <w:spacing w:after="20"/>
              <w:ind w:left="20"/>
              <w:jc w:val="both"/>
            </w:pPr>
            <w:r>
              <w:rPr>
                <w:rFonts w:ascii="Times New Roman"/>
                <w:b w:val="false"/>
                <w:i w:val="false"/>
                <w:color w:val="000000"/>
                <w:sz w:val="20"/>
              </w:rPr>
              <w:t>
0403 90 510 9</w:t>
            </w:r>
          </w:p>
          <w:p>
            <w:pPr>
              <w:spacing w:after="20"/>
              <w:ind w:left="20"/>
              <w:jc w:val="both"/>
            </w:pPr>
            <w:r>
              <w:rPr>
                <w:rFonts w:ascii="Times New Roman"/>
                <w:b w:val="false"/>
                <w:i w:val="false"/>
                <w:color w:val="000000"/>
                <w:sz w:val="20"/>
              </w:rPr>
              <w:t>
0403 90 530 2</w:t>
            </w:r>
          </w:p>
          <w:p>
            <w:pPr>
              <w:spacing w:after="20"/>
              <w:ind w:left="20"/>
              <w:jc w:val="both"/>
            </w:pPr>
            <w:r>
              <w:rPr>
                <w:rFonts w:ascii="Times New Roman"/>
                <w:b w:val="false"/>
                <w:i w:val="false"/>
                <w:color w:val="000000"/>
                <w:sz w:val="20"/>
              </w:rPr>
              <w:t>
0403 90 530 9</w:t>
            </w:r>
          </w:p>
          <w:p>
            <w:pPr>
              <w:spacing w:after="20"/>
              <w:ind w:left="20"/>
              <w:jc w:val="both"/>
            </w:pPr>
            <w:r>
              <w:rPr>
                <w:rFonts w:ascii="Times New Roman"/>
                <w:b w:val="false"/>
                <w:i w:val="false"/>
                <w:color w:val="000000"/>
                <w:sz w:val="20"/>
              </w:rPr>
              <w:t>
0403 90 590 0</w:t>
            </w:r>
          </w:p>
          <w:p>
            <w:pPr>
              <w:spacing w:after="20"/>
              <w:ind w:left="20"/>
              <w:jc w:val="both"/>
            </w:pPr>
            <w:r>
              <w:rPr>
                <w:rFonts w:ascii="Times New Roman"/>
                <w:b w:val="false"/>
                <w:i w:val="false"/>
                <w:color w:val="000000"/>
                <w:sz w:val="20"/>
              </w:rPr>
              <w:t>
0403 90 610 0</w:t>
            </w:r>
          </w:p>
          <w:p>
            <w:pPr>
              <w:spacing w:after="20"/>
              <w:ind w:left="20"/>
              <w:jc w:val="both"/>
            </w:pPr>
            <w:r>
              <w:rPr>
                <w:rFonts w:ascii="Times New Roman"/>
                <w:b w:val="false"/>
                <w:i w:val="false"/>
                <w:color w:val="000000"/>
                <w:sz w:val="20"/>
              </w:rPr>
              <w:t>
0403 90 630 0</w:t>
            </w:r>
          </w:p>
          <w:p>
            <w:pPr>
              <w:spacing w:after="20"/>
              <w:ind w:left="20"/>
              <w:jc w:val="both"/>
            </w:pPr>
            <w:r>
              <w:rPr>
                <w:rFonts w:ascii="Times New Roman"/>
                <w:b w:val="false"/>
                <w:i w:val="false"/>
                <w:color w:val="000000"/>
                <w:sz w:val="20"/>
              </w:rPr>
              <w:t>
0403 90 690 0</w:t>
            </w:r>
          </w:p>
          <w:p>
            <w:pPr>
              <w:spacing w:after="20"/>
              <w:ind w:left="20"/>
              <w:jc w:val="both"/>
            </w:pPr>
            <w:r>
              <w:rPr>
                <w:rFonts w:ascii="Times New Roman"/>
                <w:b w:val="false"/>
                <w:i w:val="false"/>
                <w:color w:val="000000"/>
                <w:sz w:val="20"/>
              </w:rPr>
              <w:t>
0403 90 710 0</w:t>
            </w:r>
          </w:p>
          <w:p>
            <w:pPr>
              <w:spacing w:after="20"/>
              <w:ind w:left="20"/>
              <w:jc w:val="both"/>
            </w:pPr>
            <w:r>
              <w:rPr>
                <w:rFonts w:ascii="Times New Roman"/>
                <w:b w:val="false"/>
                <w:i w:val="false"/>
                <w:color w:val="000000"/>
                <w:sz w:val="20"/>
              </w:rPr>
              <w:t>
0403 90 730 0</w:t>
            </w:r>
          </w:p>
          <w:p>
            <w:pPr>
              <w:spacing w:after="20"/>
              <w:ind w:left="20"/>
              <w:jc w:val="both"/>
            </w:pPr>
            <w:r>
              <w:rPr>
                <w:rFonts w:ascii="Times New Roman"/>
                <w:b w:val="false"/>
                <w:i w:val="false"/>
                <w:color w:val="000000"/>
                <w:sz w:val="20"/>
              </w:rPr>
              <w:t>
0403 90 790 0</w:t>
            </w:r>
          </w:p>
          <w:p>
            <w:pPr>
              <w:spacing w:after="20"/>
              <w:ind w:left="20"/>
              <w:jc w:val="both"/>
            </w:pPr>
            <w:r>
              <w:rPr>
                <w:rFonts w:ascii="Times New Roman"/>
                <w:b w:val="false"/>
                <w:i w:val="false"/>
                <w:color w:val="000000"/>
                <w:sz w:val="20"/>
              </w:rPr>
              <w:t>
0403 90 910 0</w:t>
            </w:r>
          </w:p>
          <w:p>
            <w:pPr>
              <w:spacing w:after="20"/>
              <w:ind w:left="20"/>
              <w:jc w:val="both"/>
            </w:pPr>
            <w:r>
              <w:rPr>
                <w:rFonts w:ascii="Times New Roman"/>
                <w:b w:val="false"/>
                <w:i w:val="false"/>
                <w:color w:val="000000"/>
                <w:sz w:val="20"/>
              </w:rPr>
              <w:t>
0403 90 930 0</w:t>
            </w:r>
          </w:p>
          <w:p>
            <w:pPr>
              <w:spacing w:after="20"/>
              <w:ind w:left="20"/>
              <w:jc w:val="both"/>
            </w:pPr>
            <w:r>
              <w:rPr>
                <w:rFonts w:ascii="Times New Roman"/>
                <w:b w:val="false"/>
                <w:i w:val="false"/>
                <w:color w:val="000000"/>
                <w:sz w:val="20"/>
              </w:rPr>
              <w:t>
0403 90 990 0</w:t>
            </w:r>
          </w:p>
          <w:p>
            <w:pPr>
              <w:spacing w:after="20"/>
              <w:ind w:left="20"/>
              <w:jc w:val="both"/>
            </w:pPr>
            <w:r>
              <w:rPr>
                <w:rFonts w:ascii="Times New Roman"/>
                <w:b w:val="false"/>
                <w:i w:val="false"/>
                <w:color w:val="000000"/>
                <w:sz w:val="20"/>
              </w:rPr>
              <w:t>
1901 90 920 0</w:t>
            </w:r>
          </w:p>
          <w:p>
            <w:pPr>
              <w:spacing w:after="20"/>
              <w:ind w:left="20"/>
              <w:jc w:val="both"/>
            </w:pPr>
            <w:r>
              <w:rPr>
                <w:rFonts w:ascii="Times New Roman"/>
                <w:b w:val="false"/>
                <w:i w:val="false"/>
                <w:color w:val="000000"/>
                <w:sz w:val="20"/>
              </w:rPr>
              <w:t>
2106 90 930 0</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Қоюландырылған немесе қоюландырылмаған, қант немесе басқа да тәттілендіретін заттар қосылған немесе қосылмаған сүт сарысуы, ірімшік, сүзбе немесе казеин, құрғақ сүт сарысуы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w:t>
            </w:r>
          </w:p>
          <w:p>
            <w:pPr>
              <w:spacing w:after="20"/>
              <w:ind w:left="20"/>
              <w:jc w:val="both"/>
            </w:pPr>
            <w:r>
              <w:rPr>
                <w:rFonts w:ascii="Times New Roman"/>
                <w:b w:val="false"/>
                <w:i w:val="false"/>
                <w:color w:val="000000"/>
                <w:sz w:val="20"/>
              </w:rPr>
              <w:t>
0404 10 040 0</w:t>
            </w:r>
          </w:p>
          <w:p>
            <w:pPr>
              <w:spacing w:after="20"/>
              <w:ind w:left="20"/>
              <w:jc w:val="both"/>
            </w:pPr>
            <w:r>
              <w:rPr>
                <w:rFonts w:ascii="Times New Roman"/>
                <w:b w:val="false"/>
                <w:i w:val="false"/>
                <w:color w:val="000000"/>
                <w:sz w:val="20"/>
              </w:rPr>
              <w:t>
0404 10 060 0</w:t>
            </w:r>
          </w:p>
          <w:p>
            <w:pPr>
              <w:spacing w:after="20"/>
              <w:ind w:left="20"/>
              <w:jc w:val="both"/>
            </w:pPr>
            <w:r>
              <w:rPr>
                <w:rFonts w:ascii="Times New Roman"/>
                <w:b w:val="false"/>
                <w:i w:val="false"/>
                <w:color w:val="000000"/>
                <w:sz w:val="20"/>
              </w:rPr>
              <w:t>
0404 10 120 1</w:t>
            </w:r>
          </w:p>
          <w:p>
            <w:pPr>
              <w:spacing w:after="20"/>
              <w:ind w:left="20"/>
              <w:jc w:val="both"/>
            </w:pPr>
            <w:r>
              <w:rPr>
                <w:rFonts w:ascii="Times New Roman"/>
                <w:b w:val="false"/>
                <w:i w:val="false"/>
                <w:color w:val="000000"/>
                <w:sz w:val="20"/>
              </w:rPr>
              <w:t>
0404 10 120 9</w:t>
            </w:r>
          </w:p>
          <w:p>
            <w:pPr>
              <w:spacing w:after="20"/>
              <w:ind w:left="20"/>
              <w:jc w:val="both"/>
            </w:pPr>
            <w:r>
              <w:rPr>
                <w:rFonts w:ascii="Times New Roman"/>
                <w:b w:val="false"/>
                <w:i w:val="false"/>
                <w:color w:val="000000"/>
                <w:sz w:val="20"/>
              </w:rPr>
              <w:t>
0404 10 140 0</w:t>
            </w:r>
          </w:p>
          <w:p>
            <w:pPr>
              <w:spacing w:after="20"/>
              <w:ind w:left="20"/>
              <w:jc w:val="both"/>
            </w:pPr>
            <w:r>
              <w:rPr>
                <w:rFonts w:ascii="Times New Roman"/>
                <w:b w:val="false"/>
                <w:i w:val="false"/>
                <w:color w:val="000000"/>
                <w:sz w:val="20"/>
              </w:rPr>
              <w:t>
0404 10 160 1</w:t>
            </w:r>
          </w:p>
          <w:p>
            <w:pPr>
              <w:spacing w:after="20"/>
              <w:ind w:left="20"/>
              <w:jc w:val="both"/>
            </w:pPr>
            <w:r>
              <w:rPr>
                <w:rFonts w:ascii="Times New Roman"/>
                <w:b w:val="false"/>
                <w:i w:val="false"/>
                <w:color w:val="000000"/>
                <w:sz w:val="20"/>
              </w:rPr>
              <w:t>
0404 10 160 9</w:t>
            </w:r>
          </w:p>
          <w:p>
            <w:pPr>
              <w:spacing w:after="20"/>
              <w:ind w:left="20"/>
              <w:jc w:val="both"/>
            </w:pPr>
            <w:r>
              <w:rPr>
                <w:rFonts w:ascii="Times New Roman"/>
                <w:b w:val="false"/>
                <w:i w:val="false"/>
                <w:color w:val="000000"/>
                <w:sz w:val="20"/>
              </w:rPr>
              <w:t>
0404 10 260 0</w:t>
            </w:r>
          </w:p>
          <w:p>
            <w:pPr>
              <w:spacing w:after="20"/>
              <w:ind w:left="20"/>
              <w:jc w:val="both"/>
            </w:pPr>
            <w:r>
              <w:rPr>
                <w:rFonts w:ascii="Times New Roman"/>
                <w:b w:val="false"/>
                <w:i w:val="false"/>
                <w:color w:val="000000"/>
                <w:sz w:val="20"/>
              </w:rPr>
              <w:t>
0404 10 280 0</w:t>
            </w:r>
          </w:p>
          <w:p>
            <w:pPr>
              <w:spacing w:after="20"/>
              <w:ind w:left="20"/>
              <w:jc w:val="both"/>
            </w:pPr>
            <w:r>
              <w:rPr>
                <w:rFonts w:ascii="Times New Roman"/>
                <w:b w:val="false"/>
                <w:i w:val="false"/>
                <w:color w:val="000000"/>
                <w:sz w:val="20"/>
              </w:rPr>
              <w:t>
0404 10 320 0</w:t>
            </w:r>
          </w:p>
          <w:p>
            <w:pPr>
              <w:spacing w:after="20"/>
              <w:ind w:left="20"/>
              <w:jc w:val="both"/>
            </w:pPr>
            <w:r>
              <w:rPr>
                <w:rFonts w:ascii="Times New Roman"/>
                <w:b w:val="false"/>
                <w:i w:val="false"/>
                <w:color w:val="000000"/>
                <w:sz w:val="20"/>
              </w:rPr>
              <w:t>
0404 10 340 0</w:t>
            </w:r>
          </w:p>
          <w:p>
            <w:pPr>
              <w:spacing w:after="20"/>
              <w:ind w:left="20"/>
              <w:jc w:val="both"/>
            </w:pPr>
            <w:r>
              <w:rPr>
                <w:rFonts w:ascii="Times New Roman"/>
                <w:b w:val="false"/>
                <w:i w:val="false"/>
                <w:color w:val="000000"/>
                <w:sz w:val="20"/>
              </w:rPr>
              <w:t>
0404 10 360 0</w:t>
            </w:r>
          </w:p>
          <w:p>
            <w:pPr>
              <w:spacing w:after="20"/>
              <w:ind w:left="20"/>
              <w:jc w:val="both"/>
            </w:pPr>
            <w:r>
              <w:rPr>
                <w:rFonts w:ascii="Times New Roman"/>
                <w:b w:val="false"/>
                <w:i w:val="false"/>
                <w:color w:val="000000"/>
                <w:sz w:val="20"/>
              </w:rPr>
              <w:t>
0404 10 380 0</w:t>
            </w:r>
          </w:p>
          <w:p>
            <w:pPr>
              <w:spacing w:after="20"/>
              <w:ind w:left="20"/>
              <w:jc w:val="both"/>
            </w:pPr>
            <w:r>
              <w:rPr>
                <w:rFonts w:ascii="Times New Roman"/>
                <w:b w:val="false"/>
                <w:i w:val="false"/>
                <w:color w:val="000000"/>
                <w:sz w:val="20"/>
              </w:rPr>
              <w:t>
0404 10 480 0</w:t>
            </w:r>
          </w:p>
          <w:p>
            <w:pPr>
              <w:spacing w:after="20"/>
              <w:ind w:left="20"/>
              <w:jc w:val="both"/>
            </w:pPr>
            <w:r>
              <w:rPr>
                <w:rFonts w:ascii="Times New Roman"/>
                <w:b w:val="false"/>
                <w:i w:val="false"/>
                <w:color w:val="000000"/>
                <w:sz w:val="20"/>
              </w:rPr>
              <w:t>
0404 10 520 0</w:t>
            </w:r>
          </w:p>
          <w:p>
            <w:pPr>
              <w:spacing w:after="20"/>
              <w:ind w:left="20"/>
              <w:jc w:val="both"/>
            </w:pPr>
            <w:r>
              <w:rPr>
                <w:rFonts w:ascii="Times New Roman"/>
                <w:b w:val="false"/>
                <w:i w:val="false"/>
                <w:color w:val="000000"/>
                <w:sz w:val="20"/>
              </w:rPr>
              <w:t>
0404 10 540 0</w:t>
            </w:r>
          </w:p>
          <w:p>
            <w:pPr>
              <w:spacing w:after="20"/>
              <w:ind w:left="20"/>
              <w:jc w:val="both"/>
            </w:pPr>
            <w:r>
              <w:rPr>
                <w:rFonts w:ascii="Times New Roman"/>
                <w:b w:val="false"/>
                <w:i w:val="false"/>
                <w:color w:val="000000"/>
                <w:sz w:val="20"/>
              </w:rPr>
              <w:t>
0404 10 560 0</w:t>
            </w:r>
          </w:p>
          <w:p>
            <w:pPr>
              <w:spacing w:after="20"/>
              <w:ind w:left="20"/>
              <w:jc w:val="both"/>
            </w:pPr>
            <w:r>
              <w:rPr>
                <w:rFonts w:ascii="Times New Roman"/>
                <w:b w:val="false"/>
                <w:i w:val="false"/>
                <w:color w:val="000000"/>
                <w:sz w:val="20"/>
              </w:rPr>
              <w:t>
0404 10 580 0</w:t>
            </w:r>
          </w:p>
          <w:p>
            <w:pPr>
              <w:spacing w:after="20"/>
              <w:ind w:left="20"/>
              <w:jc w:val="both"/>
            </w:pPr>
            <w:r>
              <w:rPr>
                <w:rFonts w:ascii="Times New Roman"/>
                <w:b w:val="false"/>
                <w:i w:val="false"/>
                <w:color w:val="000000"/>
                <w:sz w:val="20"/>
              </w:rPr>
              <w:t>
0404 10 620 0</w:t>
            </w:r>
          </w:p>
          <w:p>
            <w:pPr>
              <w:spacing w:after="20"/>
              <w:ind w:left="20"/>
              <w:jc w:val="both"/>
            </w:pPr>
            <w:r>
              <w:rPr>
                <w:rFonts w:ascii="Times New Roman"/>
                <w:b w:val="false"/>
                <w:i w:val="false"/>
                <w:color w:val="000000"/>
                <w:sz w:val="20"/>
              </w:rPr>
              <w:t>
0404 10 720 0</w:t>
            </w:r>
          </w:p>
          <w:p>
            <w:pPr>
              <w:spacing w:after="20"/>
              <w:ind w:left="20"/>
              <w:jc w:val="both"/>
            </w:pPr>
            <w:r>
              <w:rPr>
                <w:rFonts w:ascii="Times New Roman"/>
                <w:b w:val="false"/>
                <w:i w:val="false"/>
                <w:color w:val="000000"/>
                <w:sz w:val="20"/>
              </w:rPr>
              <w:t>
0404 10 740 0</w:t>
            </w:r>
          </w:p>
          <w:p>
            <w:pPr>
              <w:spacing w:after="20"/>
              <w:ind w:left="20"/>
              <w:jc w:val="both"/>
            </w:pPr>
            <w:r>
              <w:rPr>
                <w:rFonts w:ascii="Times New Roman"/>
                <w:b w:val="false"/>
                <w:i w:val="false"/>
                <w:color w:val="000000"/>
                <w:sz w:val="20"/>
              </w:rPr>
              <w:t>
0404 10 760 0</w:t>
            </w:r>
          </w:p>
          <w:p>
            <w:pPr>
              <w:spacing w:after="20"/>
              <w:ind w:left="20"/>
              <w:jc w:val="both"/>
            </w:pPr>
            <w:r>
              <w:rPr>
                <w:rFonts w:ascii="Times New Roman"/>
                <w:b w:val="false"/>
                <w:i w:val="false"/>
                <w:color w:val="000000"/>
                <w:sz w:val="20"/>
              </w:rPr>
              <w:t>
0404 10 780 0</w:t>
            </w:r>
          </w:p>
          <w:p>
            <w:pPr>
              <w:spacing w:after="20"/>
              <w:ind w:left="20"/>
              <w:jc w:val="both"/>
            </w:pPr>
            <w:r>
              <w:rPr>
                <w:rFonts w:ascii="Times New Roman"/>
                <w:b w:val="false"/>
                <w:i w:val="false"/>
                <w:color w:val="000000"/>
                <w:sz w:val="20"/>
              </w:rPr>
              <w:t>
0404 10 820 0</w:t>
            </w:r>
          </w:p>
          <w:p>
            <w:pPr>
              <w:spacing w:after="20"/>
              <w:ind w:left="20"/>
              <w:jc w:val="both"/>
            </w:pPr>
            <w:r>
              <w:rPr>
                <w:rFonts w:ascii="Times New Roman"/>
                <w:b w:val="false"/>
                <w:i w:val="false"/>
                <w:color w:val="000000"/>
                <w:sz w:val="20"/>
              </w:rPr>
              <w:t>
0404 10 840 0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Сүтті қайта өңдеу өнімі: көпіршітілген, қалпына келтірілген, қантпен қойылтылған, қоюландырылған, буланған немесе мұздатылған, аз лактозалы, қалыпқа келтірілген, майсыздандырылған, байытылған, қайта құрамдастырылған, сублимацияланған, құрғақ, термизацияланған, пастерленген, зарарсыздандырылған, ультра пастерленген немесе ультра жоғары температурада өңделген, қант немесе басқа тәттілендіргіш заттар қосылған немесе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0401 10 100 0</w:t>
            </w:r>
          </w:p>
          <w:p>
            <w:pPr>
              <w:spacing w:after="20"/>
              <w:ind w:left="20"/>
              <w:jc w:val="both"/>
            </w:pPr>
            <w:r>
              <w:rPr>
                <w:rFonts w:ascii="Times New Roman"/>
                <w:b w:val="false"/>
                <w:i w:val="false"/>
                <w:color w:val="000000"/>
                <w:sz w:val="20"/>
              </w:rPr>
              <w:t>
0401 10 900 0</w:t>
            </w:r>
          </w:p>
          <w:p>
            <w:pPr>
              <w:spacing w:after="20"/>
              <w:ind w:left="20"/>
              <w:jc w:val="both"/>
            </w:pPr>
            <w:r>
              <w:rPr>
                <w:rFonts w:ascii="Times New Roman"/>
                <w:b w:val="false"/>
                <w:i w:val="false"/>
                <w:color w:val="000000"/>
                <w:sz w:val="20"/>
              </w:rPr>
              <w:t>
0401 20 110 9</w:t>
            </w:r>
          </w:p>
          <w:p>
            <w:pPr>
              <w:spacing w:after="20"/>
              <w:ind w:left="20"/>
              <w:jc w:val="both"/>
            </w:pPr>
            <w:r>
              <w:rPr>
                <w:rFonts w:ascii="Times New Roman"/>
                <w:b w:val="false"/>
                <w:i w:val="false"/>
                <w:color w:val="000000"/>
                <w:sz w:val="20"/>
              </w:rPr>
              <w:t>
0401 20 190 0</w:t>
            </w:r>
          </w:p>
          <w:p>
            <w:pPr>
              <w:spacing w:after="20"/>
              <w:ind w:left="20"/>
              <w:jc w:val="both"/>
            </w:pPr>
            <w:r>
              <w:rPr>
                <w:rFonts w:ascii="Times New Roman"/>
                <w:b w:val="false"/>
                <w:i w:val="false"/>
                <w:color w:val="000000"/>
                <w:sz w:val="20"/>
              </w:rPr>
              <w:t>
0401 20 910 9</w:t>
            </w:r>
          </w:p>
          <w:p>
            <w:pPr>
              <w:spacing w:after="20"/>
              <w:ind w:left="20"/>
              <w:jc w:val="both"/>
            </w:pPr>
            <w:r>
              <w:rPr>
                <w:rFonts w:ascii="Times New Roman"/>
                <w:b w:val="false"/>
                <w:i w:val="false"/>
                <w:color w:val="000000"/>
                <w:sz w:val="20"/>
              </w:rPr>
              <w:t>
0401 20 990 0</w:t>
            </w:r>
          </w:p>
          <w:p>
            <w:pPr>
              <w:spacing w:after="20"/>
              <w:ind w:left="20"/>
              <w:jc w:val="both"/>
            </w:pPr>
            <w:r>
              <w:rPr>
                <w:rFonts w:ascii="Times New Roman"/>
                <w:b w:val="false"/>
                <w:i w:val="false"/>
                <w:color w:val="000000"/>
                <w:sz w:val="20"/>
              </w:rPr>
              <w:t>
0401 40 100 0</w:t>
            </w:r>
          </w:p>
          <w:p>
            <w:pPr>
              <w:spacing w:after="20"/>
              <w:ind w:left="20"/>
              <w:jc w:val="both"/>
            </w:pPr>
            <w:r>
              <w:rPr>
                <w:rFonts w:ascii="Times New Roman"/>
                <w:b w:val="false"/>
                <w:i w:val="false"/>
                <w:color w:val="000000"/>
                <w:sz w:val="20"/>
              </w:rPr>
              <w:t>
0401 40 900 0</w:t>
            </w:r>
          </w:p>
          <w:p>
            <w:pPr>
              <w:spacing w:after="20"/>
              <w:ind w:left="20"/>
              <w:jc w:val="both"/>
            </w:pPr>
            <w:r>
              <w:rPr>
                <w:rFonts w:ascii="Times New Roman"/>
                <w:b w:val="false"/>
                <w:i w:val="false"/>
                <w:color w:val="000000"/>
                <w:sz w:val="20"/>
              </w:rPr>
              <w:t>
0401 50 110 0</w:t>
            </w:r>
          </w:p>
          <w:p>
            <w:pPr>
              <w:spacing w:after="20"/>
              <w:ind w:left="20"/>
              <w:jc w:val="both"/>
            </w:pPr>
            <w:r>
              <w:rPr>
                <w:rFonts w:ascii="Times New Roman"/>
                <w:b w:val="false"/>
                <w:i w:val="false"/>
                <w:color w:val="000000"/>
                <w:sz w:val="20"/>
              </w:rPr>
              <w:t>
0401 50 190 0</w:t>
            </w:r>
          </w:p>
          <w:p>
            <w:pPr>
              <w:spacing w:after="20"/>
              <w:ind w:left="20"/>
              <w:jc w:val="both"/>
            </w:pPr>
            <w:r>
              <w:rPr>
                <w:rFonts w:ascii="Times New Roman"/>
                <w:b w:val="false"/>
                <w:i w:val="false"/>
                <w:color w:val="000000"/>
                <w:sz w:val="20"/>
              </w:rPr>
              <w:t>
0401 50 310 0</w:t>
            </w:r>
          </w:p>
          <w:p>
            <w:pPr>
              <w:spacing w:after="20"/>
              <w:ind w:left="20"/>
              <w:jc w:val="both"/>
            </w:pPr>
            <w:r>
              <w:rPr>
                <w:rFonts w:ascii="Times New Roman"/>
                <w:b w:val="false"/>
                <w:i w:val="false"/>
                <w:color w:val="000000"/>
                <w:sz w:val="20"/>
              </w:rPr>
              <w:t>
0401 50 390 0</w:t>
            </w:r>
          </w:p>
          <w:p>
            <w:pPr>
              <w:spacing w:after="20"/>
              <w:ind w:left="20"/>
              <w:jc w:val="both"/>
            </w:pPr>
            <w:r>
              <w:rPr>
                <w:rFonts w:ascii="Times New Roman"/>
                <w:b w:val="false"/>
                <w:i w:val="false"/>
                <w:color w:val="000000"/>
                <w:sz w:val="20"/>
              </w:rPr>
              <w:t>
0401 50 910 0</w:t>
            </w:r>
          </w:p>
          <w:p>
            <w:pPr>
              <w:spacing w:after="20"/>
              <w:ind w:left="20"/>
              <w:jc w:val="both"/>
            </w:pPr>
            <w:r>
              <w:rPr>
                <w:rFonts w:ascii="Times New Roman"/>
                <w:b w:val="false"/>
                <w:i w:val="false"/>
                <w:color w:val="000000"/>
                <w:sz w:val="20"/>
              </w:rPr>
              <w:t>
0401 50 990 0</w:t>
            </w:r>
          </w:p>
          <w:p>
            <w:pPr>
              <w:spacing w:after="20"/>
              <w:ind w:left="20"/>
              <w:jc w:val="both"/>
            </w:pPr>
            <w:r>
              <w:rPr>
                <w:rFonts w:ascii="Times New Roman"/>
                <w:b w:val="false"/>
                <w:i w:val="false"/>
                <w:color w:val="000000"/>
                <w:sz w:val="20"/>
              </w:rPr>
              <w:t>
0402 10 110 0</w:t>
            </w:r>
          </w:p>
          <w:p>
            <w:pPr>
              <w:spacing w:after="20"/>
              <w:ind w:left="20"/>
              <w:jc w:val="both"/>
            </w:pPr>
            <w:r>
              <w:rPr>
                <w:rFonts w:ascii="Times New Roman"/>
                <w:b w:val="false"/>
                <w:i w:val="false"/>
                <w:color w:val="000000"/>
                <w:sz w:val="20"/>
              </w:rPr>
              <w:t>
0402 10 190 0</w:t>
            </w:r>
          </w:p>
          <w:p>
            <w:pPr>
              <w:spacing w:after="20"/>
              <w:ind w:left="20"/>
              <w:jc w:val="both"/>
            </w:pPr>
            <w:r>
              <w:rPr>
                <w:rFonts w:ascii="Times New Roman"/>
                <w:b w:val="false"/>
                <w:i w:val="false"/>
                <w:color w:val="000000"/>
                <w:sz w:val="20"/>
              </w:rPr>
              <w:t>
0402 10 910 0</w:t>
            </w:r>
          </w:p>
          <w:p>
            <w:pPr>
              <w:spacing w:after="20"/>
              <w:ind w:left="20"/>
              <w:jc w:val="both"/>
            </w:pPr>
            <w:r>
              <w:rPr>
                <w:rFonts w:ascii="Times New Roman"/>
                <w:b w:val="false"/>
                <w:i w:val="false"/>
                <w:color w:val="000000"/>
                <w:sz w:val="20"/>
              </w:rPr>
              <w:t>
0402 10 990 0</w:t>
            </w:r>
          </w:p>
          <w:p>
            <w:pPr>
              <w:spacing w:after="20"/>
              <w:ind w:left="20"/>
              <w:jc w:val="both"/>
            </w:pPr>
            <w:r>
              <w:rPr>
                <w:rFonts w:ascii="Times New Roman"/>
                <w:b w:val="false"/>
                <w:i w:val="false"/>
                <w:color w:val="000000"/>
                <w:sz w:val="20"/>
              </w:rPr>
              <w:t>
0402 21 110 0</w:t>
            </w:r>
          </w:p>
          <w:p>
            <w:pPr>
              <w:spacing w:after="20"/>
              <w:ind w:left="20"/>
              <w:jc w:val="both"/>
            </w:pPr>
            <w:r>
              <w:rPr>
                <w:rFonts w:ascii="Times New Roman"/>
                <w:b w:val="false"/>
                <w:i w:val="false"/>
                <w:color w:val="000000"/>
                <w:sz w:val="20"/>
              </w:rPr>
              <w:t>
0402 21 180 0</w:t>
            </w:r>
          </w:p>
          <w:p>
            <w:pPr>
              <w:spacing w:after="20"/>
              <w:ind w:left="20"/>
              <w:jc w:val="both"/>
            </w:pPr>
            <w:r>
              <w:rPr>
                <w:rFonts w:ascii="Times New Roman"/>
                <w:b w:val="false"/>
                <w:i w:val="false"/>
                <w:color w:val="000000"/>
                <w:sz w:val="20"/>
              </w:rPr>
              <w:t>
0402 21 910 0</w:t>
            </w:r>
          </w:p>
          <w:p>
            <w:pPr>
              <w:spacing w:after="20"/>
              <w:ind w:left="20"/>
              <w:jc w:val="both"/>
            </w:pPr>
            <w:r>
              <w:rPr>
                <w:rFonts w:ascii="Times New Roman"/>
                <w:b w:val="false"/>
                <w:i w:val="false"/>
                <w:color w:val="000000"/>
                <w:sz w:val="20"/>
              </w:rPr>
              <w:t>
0402 21 990 0</w:t>
            </w:r>
          </w:p>
          <w:p>
            <w:pPr>
              <w:spacing w:after="20"/>
              <w:ind w:left="20"/>
              <w:jc w:val="both"/>
            </w:pPr>
            <w:r>
              <w:rPr>
                <w:rFonts w:ascii="Times New Roman"/>
                <w:b w:val="false"/>
                <w:i w:val="false"/>
                <w:color w:val="000000"/>
                <w:sz w:val="20"/>
              </w:rPr>
              <w:t>
0402 29 150 0</w:t>
            </w:r>
          </w:p>
          <w:p>
            <w:pPr>
              <w:spacing w:after="20"/>
              <w:ind w:left="20"/>
              <w:jc w:val="both"/>
            </w:pPr>
            <w:r>
              <w:rPr>
                <w:rFonts w:ascii="Times New Roman"/>
                <w:b w:val="false"/>
                <w:i w:val="false"/>
                <w:color w:val="000000"/>
                <w:sz w:val="20"/>
              </w:rPr>
              <w:t>
0402 29 190 0</w:t>
            </w:r>
          </w:p>
          <w:p>
            <w:pPr>
              <w:spacing w:after="20"/>
              <w:ind w:left="20"/>
              <w:jc w:val="both"/>
            </w:pPr>
            <w:r>
              <w:rPr>
                <w:rFonts w:ascii="Times New Roman"/>
                <w:b w:val="false"/>
                <w:i w:val="false"/>
                <w:color w:val="000000"/>
                <w:sz w:val="20"/>
              </w:rPr>
              <w:t>
0402 29 910 0</w:t>
            </w:r>
          </w:p>
          <w:p>
            <w:pPr>
              <w:spacing w:after="20"/>
              <w:ind w:left="20"/>
              <w:jc w:val="both"/>
            </w:pPr>
            <w:r>
              <w:rPr>
                <w:rFonts w:ascii="Times New Roman"/>
                <w:b w:val="false"/>
                <w:i w:val="false"/>
                <w:color w:val="000000"/>
                <w:sz w:val="20"/>
              </w:rPr>
              <w:t>
0402 29 990 0</w:t>
            </w:r>
          </w:p>
          <w:p>
            <w:pPr>
              <w:spacing w:after="20"/>
              <w:ind w:left="20"/>
              <w:jc w:val="both"/>
            </w:pPr>
            <w:r>
              <w:rPr>
                <w:rFonts w:ascii="Times New Roman"/>
                <w:b w:val="false"/>
                <w:i w:val="false"/>
                <w:color w:val="000000"/>
                <w:sz w:val="20"/>
              </w:rPr>
              <w:t>
0402 91 100 0</w:t>
            </w:r>
          </w:p>
          <w:p>
            <w:pPr>
              <w:spacing w:after="20"/>
              <w:ind w:left="20"/>
              <w:jc w:val="both"/>
            </w:pPr>
            <w:r>
              <w:rPr>
                <w:rFonts w:ascii="Times New Roman"/>
                <w:b w:val="false"/>
                <w:i w:val="false"/>
                <w:color w:val="000000"/>
                <w:sz w:val="20"/>
              </w:rPr>
              <w:t>
0402 91 300 0</w:t>
            </w:r>
          </w:p>
          <w:p>
            <w:pPr>
              <w:spacing w:after="20"/>
              <w:ind w:left="20"/>
              <w:jc w:val="both"/>
            </w:pPr>
            <w:r>
              <w:rPr>
                <w:rFonts w:ascii="Times New Roman"/>
                <w:b w:val="false"/>
                <w:i w:val="false"/>
                <w:color w:val="000000"/>
                <w:sz w:val="20"/>
              </w:rPr>
              <w:t>
0402 91 510 0</w:t>
            </w:r>
          </w:p>
          <w:p>
            <w:pPr>
              <w:spacing w:after="20"/>
              <w:ind w:left="20"/>
              <w:jc w:val="both"/>
            </w:pPr>
            <w:r>
              <w:rPr>
                <w:rFonts w:ascii="Times New Roman"/>
                <w:b w:val="false"/>
                <w:i w:val="false"/>
                <w:color w:val="000000"/>
                <w:sz w:val="20"/>
              </w:rPr>
              <w:t>
0402 91 590 0</w:t>
            </w:r>
          </w:p>
          <w:p>
            <w:pPr>
              <w:spacing w:after="20"/>
              <w:ind w:left="20"/>
              <w:jc w:val="both"/>
            </w:pPr>
            <w:r>
              <w:rPr>
                <w:rFonts w:ascii="Times New Roman"/>
                <w:b w:val="false"/>
                <w:i w:val="false"/>
                <w:color w:val="000000"/>
                <w:sz w:val="20"/>
              </w:rPr>
              <w:t>
0402 91 910 0</w:t>
            </w:r>
          </w:p>
          <w:p>
            <w:pPr>
              <w:spacing w:after="20"/>
              <w:ind w:left="20"/>
              <w:jc w:val="both"/>
            </w:pPr>
            <w:r>
              <w:rPr>
                <w:rFonts w:ascii="Times New Roman"/>
                <w:b w:val="false"/>
                <w:i w:val="false"/>
                <w:color w:val="000000"/>
                <w:sz w:val="20"/>
              </w:rPr>
              <w:t>
0402 91 990 0</w:t>
            </w:r>
          </w:p>
          <w:p>
            <w:pPr>
              <w:spacing w:after="20"/>
              <w:ind w:left="20"/>
              <w:jc w:val="both"/>
            </w:pPr>
            <w:r>
              <w:rPr>
                <w:rFonts w:ascii="Times New Roman"/>
                <w:b w:val="false"/>
                <w:i w:val="false"/>
                <w:color w:val="000000"/>
                <w:sz w:val="20"/>
              </w:rPr>
              <w:t>
0402 99 100 0</w:t>
            </w:r>
          </w:p>
          <w:p>
            <w:pPr>
              <w:spacing w:after="20"/>
              <w:ind w:left="20"/>
              <w:jc w:val="both"/>
            </w:pPr>
            <w:r>
              <w:rPr>
                <w:rFonts w:ascii="Times New Roman"/>
                <w:b w:val="false"/>
                <w:i w:val="false"/>
                <w:color w:val="000000"/>
                <w:sz w:val="20"/>
              </w:rPr>
              <w:t>
0402 99 310 0</w:t>
            </w:r>
          </w:p>
          <w:p>
            <w:pPr>
              <w:spacing w:after="20"/>
              <w:ind w:left="20"/>
              <w:jc w:val="both"/>
            </w:pPr>
            <w:r>
              <w:rPr>
                <w:rFonts w:ascii="Times New Roman"/>
                <w:b w:val="false"/>
                <w:i w:val="false"/>
                <w:color w:val="000000"/>
                <w:sz w:val="20"/>
              </w:rPr>
              <w:t>
0402 99 390 0</w:t>
            </w:r>
          </w:p>
          <w:p>
            <w:pPr>
              <w:spacing w:after="20"/>
              <w:ind w:left="20"/>
              <w:jc w:val="both"/>
            </w:pPr>
            <w:r>
              <w:rPr>
                <w:rFonts w:ascii="Times New Roman"/>
                <w:b w:val="false"/>
                <w:i w:val="false"/>
                <w:color w:val="000000"/>
                <w:sz w:val="20"/>
              </w:rPr>
              <w:t>
0402 99 910 0</w:t>
            </w:r>
          </w:p>
          <w:p>
            <w:pPr>
              <w:spacing w:after="20"/>
              <w:ind w:left="20"/>
              <w:jc w:val="both"/>
            </w:pPr>
            <w:r>
              <w:rPr>
                <w:rFonts w:ascii="Times New Roman"/>
                <w:b w:val="false"/>
                <w:i w:val="false"/>
                <w:color w:val="000000"/>
                <w:sz w:val="20"/>
              </w:rPr>
              <w:t>
0402 99 990 0</w:t>
            </w:r>
          </w:p>
          <w:p>
            <w:pPr>
              <w:spacing w:after="20"/>
              <w:ind w:left="20"/>
              <w:jc w:val="both"/>
            </w:pPr>
            <w:r>
              <w:rPr>
                <w:rFonts w:ascii="Times New Roman"/>
                <w:b w:val="false"/>
                <w:i w:val="false"/>
                <w:color w:val="000000"/>
                <w:sz w:val="20"/>
              </w:rPr>
              <w:t>
0403 20 110 0</w:t>
            </w:r>
          </w:p>
          <w:p>
            <w:pPr>
              <w:spacing w:after="20"/>
              <w:ind w:left="20"/>
              <w:jc w:val="both"/>
            </w:pPr>
            <w:r>
              <w:rPr>
                <w:rFonts w:ascii="Times New Roman"/>
                <w:b w:val="false"/>
                <w:i w:val="false"/>
                <w:color w:val="000000"/>
                <w:sz w:val="20"/>
              </w:rPr>
              <w:t>
0403 20 130 0</w:t>
            </w:r>
          </w:p>
          <w:p>
            <w:pPr>
              <w:spacing w:after="20"/>
              <w:ind w:left="20"/>
              <w:jc w:val="both"/>
            </w:pPr>
            <w:r>
              <w:rPr>
                <w:rFonts w:ascii="Times New Roman"/>
                <w:b w:val="false"/>
                <w:i w:val="false"/>
                <w:color w:val="000000"/>
                <w:sz w:val="20"/>
              </w:rPr>
              <w:t>
0403 20 190 0</w:t>
            </w:r>
          </w:p>
          <w:p>
            <w:pPr>
              <w:spacing w:after="20"/>
              <w:ind w:left="20"/>
              <w:jc w:val="both"/>
            </w:pPr>
            <w:r>
              <w:rPr>
                <w:rFonts w:ascii="Times New Roman"/>
                <w:b w:val="false"/>
                <w:i w:val="false"/>
                <w:color w:val="000000"/>
                <w:sz w:val="20"/>
              </w:rPr>
              <w:t>
0403 20 310 0</w:t>
            </w:r>
          </w:p>
          <w:p>
            <w:pPr>
              <w:spacing w:after="20"/>
              <w:ind w:left="20"/>
              <w:jc w:val="both"/>
            </w:pPr>
            <w:r>
              <w:rPr>
                <w:rFonts w:ascii="Times New Roman"/>
                <w:b w:val="false"/>
                <w:i w:val="false"/>
                <w:color w:val="000000"/>
                <w:sz w:val="20"/>
              </w:rPr>
              <w:t>
0403 20 330 0</w:t>
            </w:r>
          </w:p>
          <w:p>
            <w:pPr>
              <w:spacing w:after="20"/>
              <w:ind w:left="20"/>
              <w:jc w:val="both"/>
            </w:pPr>
            <w:r>
              <w:rPr>
                <w:rFonts w:ascii="Times New Roman"/>
                <w:b w:val="false"/>
                <w:i w:val="false"/>
                <w:color w:val="000000"/>
                <w:sz w:val="20"/>
              </w:rPr>
              <w:t>
0403 20 390 0</w:t>
            </w:r>
          </w:p>
          <w:p>
            <w:pPr>
              <w:spacing w:after="20"/>
              <w:ind w:left="20"/>
              <w:jc w:val="both"/>
            </w:pPr>
            <w:r>
              <w:rPr>
                <w:rFonts w:ascii="Times New Roman"/>
                <w:b w:val="false"/>
                <w:i w:val="false"/>
                <w:color w:val="000000"/>
                <w:sz w:val="20"/>
              </w:rPr>
              <w:t>
0403 20 510 0</w:t>
            </w:r>
          </w:p>
          <w:p>
            <w:pPr>
              <w:spacing w:after="20"/>
              <w:ind w:left="20"/>
              <w:jc w:val="both"/>
            </w:pPr>
            <w:r>
              <w:rPr>
                <w:rFonts w:ascii="Times New Roman"/>
                <w:b w:val="false"/>
                <w:i w:val="false"/>
                <w:color w:val="000000"/>
                <w:sz w:val="20"/>
              </w:rPr>
              <w:t>
0403 20 530 0</w:t>
            </w:r>
          </w:p>
          <w:p>
            <w:pPr>
              <w:spacing w:after="20"/>
              <w:ind w:left="20"/>
              <w:jc w:val="both"/>
            </w:pPr>
            <w:r>
              <w:rPr>
                <w:rFonts w:ascii="Times New Roman"/>
                <w:b w:val="false"/>
                <w:i w:val="false"/>
                <w:color w:val="000000"/>
                <w:sz w:val="20"/>
              </w:rPr>
              <w:t>
0403 20 590 0</w:t>
            </w:r>
          </w:p>
          <w:p>
            <w:pPr>
              <w:spacing w:after="20"/>
              <w:ind w:left="20"/>
              <w:jc w:val="both"/>
            </w:pPr>
            <w:r>
              <w:rPr>
                <w:rFonts w:ascii="Times New Roman"/>
                <w:b w:val="false"/>
                <w:i w:val="false"/>
                <w:color w:val="000000"/>
                <w:sz w:val="20"/>
              </w:rPr>
              <w:t>
0403 20 710 0</w:t>
            </w:r>
          </w:p>
          <w:p>
            <w:pPr>
              <w:spacing w:after="20"/>
              <w:ind w:left="20"/>
              <w:jc w:val="both"/>
            </w:pPr>
            <w:r>
              <w:rPr>
                <w:rFonts w:ascii="Times New Roman"/>
                <w:b w:val="false"/>
                <w:i w:val="false"/>
                <w:color w:val="000000"/>
                <w:sz w:val="20"/>
              </w:rPr>
              <w:t>
0403 20 730 0</w:t>
            </w:r>
          </w:p>
          <w:p>
            <w:pPr>
              <w:spacing w:after="20"/>
              <w:ind w:left="20"/>
              <w:jc w:val="both"/>
            </w:pPr>
            <w:r>
              <w:rPr>
                <w:rFonts w:ascii="Times New Roman"/>
                <w:b w:val="false"/>
                <w:i w:val="false"/>
                <w:color w:val="000000"/>
                <w:sz w:val="20"/>
              </w:rPr>
              <w:t>
0403 20 790 0</w:t>
            </w:r>
          </w:p>
          <w:p>
            <w:pPr>
              <w:spacing w:after="20"/>
              <w:ind w:left="20"/>
              <w:jc w:val="both"/>
            </w:pPr>
            <w:r>
              <w:rPr>
                <w:rFonts w:ascii="Times New Roman"/>
                <w:b w:val="false"/>
                <w:i w:val="false"/>
                <w:color w:val="000000"/>
                <w:sz w:val="20"/>
              </w:rPr>
              <w:t>
0403 20 900 1</w:t>
            </w:r>
          </w:p>
          <w:p>
            <w:pPr>
              <w:spacing w:after="20"/>
              <w:ind w:left="20"/>
              <w:jc w:val="both"/>
            </w:pPr>
            <w:r>
              <w:rPr>
                <w:rFonts w:ascii="Times New Roman"/>
                <w:b w:val="false"/>
                <w:i w:val="false"/>
                <w:color w:val="000000"/>
                <w:sz w:val="20"/>
              </w:rPr>
              <w:t>
0403 20 900 9</w:t>
            </w:r>
          </w:p>
          <w:p>
            <w:pPr>
              <w:spacing w:after="20"/>
              <w:ind w:left="20"/>
              <w:jc w:val="both"/>
            </w:pPr>
            <w:r>
              <w:rPr>
                <w:rFonts w:ascii="Times New Roman"/>
                <w:b w:val="false"/>
                <w:i w:val="false"/>
                <w:color w:val="000000"/>
                <w:sz w:val="20"/>
              </w:rPr>
              <w:t>
0403 90 110 0</w:t>
            </w:r>
          </w:p>
          <w:p>
            <w:pPr>
              <w:spacing w:after="20"/>
              <w:ind w:left="20"/>
              <w:jc w:val="both"/>
            </w:pPr>
            <w:r>
              <w:rPr>
                <w:rFonts w:ascii="Times New Roman"/>
                <w:b w:val="false"/>
                <w:i w:val="false"/>
                <w:color w:val="000000"/>
                <w:sz w:val="20"/>
              </w:rPr>
              <w:t>
0403 90 130 0</w:t>
            </w:r>
          </w:p>
          <w:p>
            <w:pPr>
              <w:spacing w:after="20"/>
              <w:ind w:left="20"/>
              <w:jc w:val="both"/>
            </w:pPr>
            <w:r>
              <w:rPr>
                <w:rFonts w:ascii="Times New Roman"/>
                <w:b w:val="false"/>
                <w:i w:val="false"/>
                <w:color w:val="000000"/>
                <w:sz w:val="20"/>
              </w:rPr>
              <w:t>
0403 90 190 0</w:t>
            </w:r>
          </w:p>
          <w:p>
            <w:pPr>
              <w:spacing w:after="20"/>
              <w:ind w:left="20"/>
              <w:jc w:val="both"/>
            </w:pPr>
            <w:r>
              <w:rPr>
                <w:rFonts w:ascii="Times New Roman"/>
                <w:b w:val="false"/>
                <w:i w:val="false"/>
                <w:color w:val="000000"/>
                <w:sz w:val="20"/>
              </w:rPr>
              <w:t>
0403 90 310 0</w:t>
            </w:r>
          </w:p>
          <w:p>
            <w:pPr>
              <w:spacing w:after="20"/>
              <w:ind w:left="20"/>
              <w:jc w:val="both"/>
            </w:pPr>
            <w:r>
              <w:rPr>
                <w:rFonts w:ascii="Times New Roman"/>
                <w:b w:val="false"/>
                <w:i w:val="false"/>
                <w:color w:val="000000"/>
                <w:sz w:val="20"/>
              </w:rPr>
              <w:t>
0403 90 330 0</w:t>
            </w:r>
          </w:p>
          <w:p>
            <w:pPr>
              <w:spacing w:after="20"/>
              <w:ind w:left="20"/>
              <w:jc w:val="both"/>
            </w:pPr>
            <w:r>
              <w:rPr>
                <w:rFonts w:ascii="Times New Roman"/>
                <w:b w:val="false"/>
                <w:i w:val="false"/>
                <w:color w:val="000000"/>
                <w:sz w:val="20"/>
              </w:rPr>
              <w:t>
0403 90 390 0</w:t>
            </w:r>
          </w:p>
          <w:p>
            <w:pPr>
              <w:spacing w:after="20"/>
              <w:ind w:left="20"/>
              <w:jc w:val="both"/>
            </w:pPr>
            <w:r>
              <w:rPr>
                <w:rFonts w:ascii="Times New Roman"/>
                <w:b w:val="false"/>
                <w:i w:val="false"/>
                <w:color w:val="000000"/>
                <w:sz w:val="20"/>
              </w:rPr>
              <w:t>
0403 90 510 2</w:t>
            </w:r>
          </w:p>
          <w:p>
            <w:pPr>
              <w:spacing w:after="20"/>
              <w:ind w:left="20"/>
              <w:jc w:val="both"/>
            </w:pPr>
            <w:r>
              <w:rPr>
                <w:rFonts w:ascii="Times New Roman"/>
                <w:b w:val="false"/>
                <w:i w:val="false"/>
                <w:color w:val="000000"/>
                <w:sz w:val="20"/>
              </w:rPr>
              <w:t>
0403 90 510 9</w:t>
            </w:r>
          </w:p>
          <w:p>
            <w:pPr>
              <w:spacing w:after="20"/>
              <w:ind w:left="20"/>
              <w:jc w:val="both"/>
            </w:pPr>
            <w:r>
              <w:rPr>
                <w:rFonts w:ascii="Times New Roman"/>
                <w:b w:val="false"/>
                <w:i w:val="false"/>
                <w:color w:val="000000"/>
                <w:sz w:val="20"/>
              </w:rPr>
              <w:t>
0403 90 530 2</w:t>
            </w:r>
          </w:p>
          <w:p>
            <w:pPr>
              <w:spacing w:after="20"/>
              <w:ind w:left="20"/>
              <w:jc w:val="both"/>
            </w:pPr>
            <w:r>
              <w:rPr>
                <w:rFonts w:ascii="Times New Roman"/>
                <w:b w:val="false"/>
                <w:i w:val="false"/>
                <w:color w:val="000000"/>
                <w:sz w:val="20"/>
              </w:rPr>
              <w:t>
0403 90 530 9</w:t>
            </w:r>
          </w:p>
          <w:p>
            <w:pPr>
              <w:spacing w:after="20"/>
              <w:ind w:left="20"/>
              <w:jc w:val="both"/>
            </w:pPr>
            <w:r>
              <w:rPr>
                <w:rFonts w:ascii="Times New Roman"/>
                <w:b w:val="false"/>
                <w:i w:val="false"/>
                <w:color w:val="000000"/>
                <w:sz w:val="20"/>
              </w:rPr>
              <w:t>
0403 90 590 0</w:t>
            </w:r>
          </w:p>
          <w:p>
            <w:pPr>
              <w:spacing w:after="20"/>
              <w:ind w:left="20"/>
              <w:jc w:val="both"/>
            </w:pPr>
            <w:r>
              <w:rPr>
                <w:rFonts w:ascii="Times New Roman"/>
                <w:b w:val="false"/>
                <w:i w:val="false"/>
                <w:color w:val="000000"/>
                <w:sz w:val="20"/>
              </w:rPr>
              <w:t>
0403 90 610 0</w:t>
            </w:r>
          </w:p>
          <w:p>
            <w:pPr>
              <w:spacing w:after="20"/>
              <w:ind w:left="20"/>
              <w:jc w:val="both"/>
            </w:pPr>
            <w:r>
              <w:rPr>
                <w:rFonts w:ascii="Times New Roman"/>
                <w:b w:val="false"/>
                <w:i w:val="false"/>
                <w:color w:val="000000"/>
                <w:sz w:val="20"/>
              </w:rPr>
              <w:t>
0403 90 630 0</w:t>
            </w:r>
          </w:p>
          <w:p>
            <w:pPr>
              <w:spacing w:after="20"/>
              <w:ind w:left="20"/>
              <w:jc w:val="both"/>
            </w:pPr>
            <w:r>
              <w:rPr>
                <w:rFonts w:ascii="Times New Roman"/>
                <w:b w:val="false"/>
                <w:i w:val="false"/>
                <w:color w:val="000000"/>
                <w:sz w:val="20"/>
              </w:rPr>
              <w:t>
0403 90 690 0</w:t>
            </w:r>
          </w:p>
          <w:p>
            <w:pPr>
              <w:spacing w:after="20"/>
              <w:ind w:left="20"/>
              <w:jc w:val="both"/>
            </w:pPr>
            <w:r>
              <w:rPr>
                <w:rFonts w:ascii="Times New Roman"/>
                <w:b w:val="false"/>
                <w:i w:val="false"/>
                <w:color w:val="000000"/>
                <w:sz w:val="20"/>
              </w:rPr>
              <w:t>
0403 90 710 0</w:t>
            </w:r>
          </w:p>
          <w:p>
            <w:pPr>
              <w:spacing w:after="20"/>
              <w:ind w:left="20"/>
              <w:jc w:val="both"/>
            </w:pPr>
            <w:r>
              <w:rPr>
                <w:rFonts w:ascii="Times New Roman"/>
                <w:b w:val="false"/>
                <w:i w:val="false"/>
                <w:color w:val="000000"/>
                <w:sz w:val="20"/>
              </w:rPr>
              <w:t>
0403 90 730 0</w:t>
            </w:r>
          </w:p>
          <w:p>
            <w:pPr>
              <w:spacing w:after="20"/>
              <w:ind w:left="20"/>
              <w:jc w:val="both"/>
            </w:pPr>
            <w:r>
              <w:rPr>
                <w:rFonts w:ascii="Times New Roman"/>
                <w:b w:val="false"/>
                <w:i w:val="false"/>
                <w:color w:val="000000"/>
                <w:sz w:val="20"/>
              </w:rPr>
              <w:t>
0403 90 790 0</w:t>
            </w:r>
          </w:p>
          <w:p>
            <w:pPr>
              <w:spacing w:after="20"/>
              <w:ind w:left="20"/>
              <w:jc w:val="both"/>
            </w:pPr>
            <w:r>
              <w:rPr>
                <w:rFonts w:ascii="Times New Roman"/>
                <w:b w:val="false"/>
                <w:i w:val="false"/>
                <w:color w:val="000000"/>
                <w:sz w:val="20"/>
              </w:rPr>
              <w:t>
0403 90 910 0</w:t>
            </w:r>
          </w:p>
          <w:p>
            <w:pPr>
              <w:spacing w:after="20"/>
              <w:ind w:left="20"/>
              <w:jc w:val="both"/>
            </w:pPr>
            <w:r>
              <w:rPr>
                <w:rFonts w:ascii="Times New Roman"/>
                <w:b w:val="false"/>
                <w:i w:val="false"/>
                <w:color w:val="000000"/>
                <w:sz w:val="20"/>
              </w:rPr>
              <w:t>
0403 90 930 0</w:t>
            </w:r>
          </w:p>
          <w:p>
            <w:pPr>
              <w:spacing w:after="20"/>
              <w:ind w:left="20"/>
              <w:jc w:val="both"/>
            </w:pPr>
            <w:r>
              <w:rPr>
                <w:rFonts w:ascii="Times New Roman"/>
                <w:b w:val="false"/>
                <w:i w:val="false"/>
                <w:color w:val="000000"/>
                <w:sz w:val="20"/>
              </w:rPr>
              <w:t>
0403 90 990 0</w:t>
            </w:r>
          </w:p>
          <w:p>
            <w:pPr>
              <w:spacing w:after="20"/>
              <w:ind w:left="20"/>
              <w:jc w:val="both"/>
            </w:pPr>
            <w:r>
              <w:rPr>
                <w:rFonts w:ascii="Times New Roman"/>
                <w:b w:val="false"/>
                <w:i w:val="false"/>
                <w:color w:val="000000"/>
                <w:sz w:val="20"/>
              </w:rPr>
              <w:t>
0404 10 020 0</w:t>
            </w:r>
          </w:p>
          <w:p>
            <w:pPr>
              <w:spacing w:after="20"/>
              <w:ind w:left="20"/>
              <w:jc w:val="both"/>
            </w:pPr>
            <w:r>
              <w:rPr>
                <w:rFonts w:ascii="Times New Roman"/>
                <w:b w:val="false"/>
                <w:i w:val="false"/>
                <w:color w:val="000000"/>
                <w:sz w:val="20"/>
              </w:rPr>
              <w:t>
0404 10 040 0</w:t>
            </w:r>
          </w:p>
          <w:p>
            <w:pPr>
              <w:spacing w:after="20"/>
              <w:ind w:left="20"/>
              <w:jc w:val="both"/>
            </w:pPr>
            <w:r>
              <w:rPr>
                <w:rFonts w:ascii="Times New Roman"/>
                <w:b w:val="false"/>
                <w:i w:val="false"/>
                <w:color w:val="000000"/>
                <w:sz w:val="20"/>
              </w:rPr>
              <w:t>
0404 10 060 0</w:t>
            </w:r>
          </w:p>
          <w:p>
            <w:pPr>
              <w:spacing w:after="20"/>
              <w:ind w:left="20"/>
              <w:jc w:val="both"/>
            </w:pPr>
            <w:r>
              <w:rPr>
                <w:rFonts w:ascii="Times New Roman"/>
                <w:b w:val="false"/>
                <w:i w:val="false"/>
                <w:color w:val="000000"/>
                <w:sz w:val="20"/>
              </w:rPr>
              <w:t>
0404 10 120 1</w:t>
            </w:r>
          </w:p>
          <w:p>
            <w:pPr>
              <w:spacing w:after="20"/>
              <w:ind w:left="20"/>
              <w:jc w:val="both"/>
            </w:pPr>
            <w:r>
              <w:rPr>
                <w:rFonts w:ascii="Times New Roman"/>
                <w:b w:val="false"/>
                <w:i w:val="false"/>
                <w:color w:val="000000"/>
                <w:sz w:val="20"/>
              </w:rPr>
              <w:t>
0404 10 120 9</w:t>
            </w:r>
          </w:p>
          <w:p>
            <w:pPr>
              <w:spacing w:after="20"/>
              <w:ind w:left="20"/>
              <w:jc w:val="both"/>
            </w:pPr>
            <w:r>
              <w:rPr>
                <w:rFonts w:ascii="Times New Roman"/>
                <w:b w:val="false"/>
                <w:i w:val="false"/>
                <w:color w:val="000000"/>
                <w:sz w:val="20"/>
              </w:rPr>
              <w:t>
0404 10 140 0</w:t>
            </w:r>
          </w:p>
          <w:p>
            <w:pPr>
              <w:spacing w:after="20"/>
              <w:ind w:left="20"/>
              <w:jc w:val="both"/>
            </w:pPr>
            <w:r>
              <w:rPr>
                <w:rFonts w:ascii="Times New Roman"/>
                <w:b w:val="false"/>
                <w:i w:val="false"/>
                <w:color w:val="000000"/>
                <w:sz w:val="20"/>
              </w:rPr>
              <w:t>
0404 10 160 1</w:t>
            </w:r>
          </w:p>
          <w:p>
            <w:pPr>
              <w:spacing w:after="20"/>
              <w:ind w:left="20"/>
              <w:jc w:val="both"/>
            </w:pPr>
            <w:r>
              <w:rPr>
                <w:rFonts w:ascii="Times New Roman"/>
                <w:b w:val="false"/>
                <w:i w:val="false"/>
                <w:color w:val="000000"/>
                <w:sz w:val="20"/>
              </w:rPr>
              <w:t>
0404 10 160 9</w:t>
            </w:r>
          </w:p>
          <w:p>
            <w:pPr>
              <w:spacing w:after="20"/>
              <w:ind w:left="20"/>
              <w:jc w:val="both"/>
            </w:pPr>
            <w:r>
              <w:rPr>
                <w:rFonts w:ascii="Times New Roman"/>
                <w:b w:val="false"/>
                <w:i w:val="false"/>
                <w:color w:val="000000"/>
                <w:sz w:val="20"/>
              </w:rPr>
              <w:t>
0404 10 260 0</w:t>
            </w:r>
          </w:p>
          <w:p>
            <w:pPr>
              <w:spacing w:after="20"/>
              <w:ind w:left="20"/>
              <w:jc w:val="both"/>
            </w:pPr>
            <w:r>
              <w:rPr>
                <w:rFonts w:ascii="Times New Roman"/>
                <w:b w:val="false"/>
                <w:i w:val="false"/>
                <w:color w:val="000000"/>
                <w:sz w:val="20"/>
              </w:rPr>
              <w:t>
0404 10 280 0</w:t>
            </w:r>
          </w:p>
          <w:p>
            <w:pPr>
              <w:spacing w:after="20"/>
              <w:ind w:left="20"/>
              <w:jc w:val="both"/>
            </w:pPr>
            <w:r>
              <w:rPr>
                <w:rFonts w:ascii="Times New Roman"/>
                <w:b w:val="false"/>
                <w:i w:val="false"/>
                <w:color w:val="000000"/>
                <w:sz w:val="20"/>
              </w:rPr>
              <w:t>
0404 10 320 0</w:t>
            </w:r>
          </w:p>
          <w:p>
            <w:pPr>
              <w:spacing w:after="20"/>
              <w:ind w:left="20"/>
              <w:jc w:val="both"/>
            </w:pPr>
            <w:r>
              <w:rPr>
                <w:rFonts w:ascii="Times New Roman"/>
                <w:b w:val="false"/>
                <w:i w:val="false"/>
                <w:color w:val="000000"/>
                <w:sz w:val="20"/>
              </w:rPr>
              <w:t>
0404 10 340 0</w:t>
            </w:r>
          </w:p>
          <w:p>
            <w:pPr>
              <w:spacing w:after="20"/>
              <w:ind w:left="20"/>
              <w:jc w:val="both"/>
            </w:pPr>
            <w:r>
              <w:rPr>
                <w:rFonts w:ascii="Times New Roman"/>
                <w:b w:val="false"/>
                <w:i w:val="false"/>
                <w:color w:val="000000"/>
                <w:sz w:val="20"/>
              </w:rPr>
              <w:t>
0404 10 360 0</w:t>
            </w:r>
          </w:p>
          <w:p>
            <w:pPr>
              <w:spacing w:after="20"/>
              <w:ind w:left="20"/>
              <w:jc w:val="both"/>
            </w:pPr>
            <w:r>
              <w:rPr>
                <w:rFonts w:ascii="Times New Roman"/>
                <w:b w:val="false"/>
                <w:i w:val="false"/>
                <w:color w:val="000000"/>
                <w:sz w:val="20"/>
              </w:rPr>
              <w:t>
0404 10 380 0</w:t>
            </w:r>
          </w:p>
          <w:p>
            <w:pPr>
              <w:spacing w:after="20"/>
              <w:ind w:left="20"/>
              <w:jc w:val="both"/>
            </w:pPr>
            <w:r>
              <w:rPr>
                <w:rFonts w:ascii="Times New Roman"/>
                <w:b w:val="false"/>
                <w:i w:val="false"/>
                <w:color w:val="000000"/>
                <w:sz w:val="20"/>
              </w:rPr>
              <w:t>
0404 10 480 0</w:t>
            </w:r>
          </w:p>
          <w:p>
            <w:pPr>
              <w:spacing w:after="20"/>
              <w:ind w:left="20"/>
              <w:jc w:val="both"/>
            </w:pPr>
            <w:r>
              <w:rPr>
                <w:rFonts w:ascii="Times New Roman"/>
                <w:b w:val="false"/>
                <w:i w:val="false"/>
                <w:color w:val="000000"/>
                <w:sz w:val="20"/>
              </w:rPr>
              <w:t>
0404 10 520 0</w:t>
            </w:r>
          </w:p>
          <w:p>
            <w:pPr>
              <w:spacing w:after="20"/>
              <w:ind w:left="20"/>
              <w:jc w:val="both"/>
            </w:pPr>
            <w:r>
              <w:rPr>
                <w:rFonts w:ascii="Times New Roman"/>
                <w:b w:val="false"/>
                <w:i w:val="false"/>
                <w:color w:val="000000"/>
                <w:sz w:val="20"/>
              </w:rPr>
              <w:t>
0404 10 540 0</w:t>
            </w:r>
          </w:p>
          <w:p>
            <w:pPr>
              <w:spacing w:after="20"/>
              <w:ind w:left="20"/>
              <w:jc w:val="both"/>
            </w:pPr>
            <w:r>
              <w:rPr>
                <w:rFonts w:ascii="Times New Roman"/>
                <w:b w:val="false"/>
                <w:i w:val="false"/>
                <w:color w:val="000000"/>
                <w:sz w:val="20"/>
              </w:rPr>
              <w:t>
0404 10 560 0</w:t>
            </w:r>
          </w:p>
          <w:p>
            <w:pPr>
              <w:spacing w:after="20"/>
              <w:ind w:left="20"/>
              <w:jc w:val="both"/>
            </w:pPr>
            <w:r>
              <w:rPr>
                <w:rFonts w:ascii="Times New Roman"/>
                <w:b w:val="false"/>
                <w:i w:val="false"/>
                <w:color w:val="000000"/>
                <w:sz w:val="20"/>
              </w:rPr>
              <w:t>
0404 10 580 0</w:t>
            </w:r>
          </w:p>
          <w:p>
            <w:pPr>
              <w:spacing w:after="20"/>
              <w:ind w:left="20"/>
              <w:jc w:val="both"/>
            </w:pPr>
            <w:r>
              <w:rPr>
                <w:rFonts w:ascii="Times New Roman"/>
                <w:b w:val="false"/>
                <w:i w:val="false"/>
                <w:color w:val="000000"/>
                <w:sz w:val="20"/>
              </w:rPr>
              <w:t>
0404 10 620 0</w:t>
            </w:r>
          </w:p>
          <w:p>
            <w:pPr>
              <w:spacing w:after="20"/>
              <w:ind w:left="20"/>
              <w:jc w:val="both"/>
            </w:pPr>
            <w:r>
              <w:rPr>
                <w:rFonts w:ascii="Times New Roman"/>
                <w:b w:val="false"/>
                <w:i w:val="false"/>
                <w:color w:val="000000"/>
                <w:sz w:val="20"/>
              </w:rPr>
              <w:t>
0404 10 720 0</w:t>
            </w:r>
          </w:p>
          <w:p>
            <w:pPr>
              <w:spacing w:after="20"/>
              <w:ind w:left="20"/>
              <w:jc w:val="both"/>
            </w:pPr>
            <w:r>
              <w:rPr>
                <w:rFonts w:ascii="Times New Roman"/>
                <w:b w:val="false"/>
                <w:i w:val="false"/>
                <w:color w:val="000000"/>
                <w:sz w:val="20"/>
              </w:rPr>
              <w:t>
0404 10 740 0</w:t>
            </w:r>
          </w:p>
          <w:p>
            <w:pPr>
              <w:spacing w:after="20"/>
              <w:ind w:left="20"/>
              <w:jc w:val="both"/>
            </w:pPr>
            <w:r>
              <w:rPr>
                <w:rFonts w:ascii="Times New Roman"/>
                <w:b w:val="false"/>
                <w:i w:val="false"/>
                <w:color w:val="000000"/>
                <w:sz w:val="20"/>
              </w:rPr>
              <w:t>
0404 10 760 0</w:t>
            </w:r>
          </w:p>
          <w:p>
            <w:pPr>
              <w:spacing w:after="20"/>
              <w:ind w:left="20"/>
              <w:jc w:val="both"/>
            </w:pPr>
            <w:r>
              <w:rPr>
                <w:rFonts w:ascii="Times New Roman"/>
                <w:b w:val="false"/>
                <w:i w:val="false"/>
                <w:color w:val="000000"/>
                <w:sz w:val="20"/>
              </w:rPr>
              <w:t>
0404 10 780 0</w:t>
            </w:r>
          </w:p>
          <w:p>
            <w:pPr>
              <w:spacing w:after="20"/>
              <w:ind w:left="20"/>
              <w:jc w:val="both"/>
            </w:pPr>
            <w:r>
              <w:rPr>
                <w:rFonts w:ascii="Times New Roman"/>
                <w:b w:val="false"/>
                <w:i w:val="false"/>
                <w:color w:val="000000"/>
                <w:sz w:val="20"/>
              </w:rPr>
              <w:t>
0404 10 820 0</w:t>
            </w:r>
          </w:p>
          <w:p>
            <w:pPr>
              <w:spacing w:after="20"/>
              <w:ind w:left="20"/>
              <w:jc w:val="both"/>
            </w:pPr>
            <w:r>
              <w:rPr>
                <w:rFonts w:ascii="Times New Roman"/>
                <w:b w:val="false"/>
                <w:i w:val="false"/>
                <w:color w:val="000000"/>
                <w:sz w:val="20"/>
              </w:rPr>
              <w:t>
0404 10 840 0</w:t>
            </w:r>
          </w:p>
          <w:p>
            <w:pPr>
              <w:spacing w:after="20"/>
              <w:ind w:left="20"/>
              <w:jc w:val="both"/>
            </w:pPr>
            <w:r>
              <w:rPr>
                <w:rFonts w:ascii="Times New Roman"/>
                <w:b w:val="false"/>
                <w:i w:val="false"/>
                <w:color w:val="000000"/>
                <w:sz w:val="20"/>
              </w:rPr>
              <w:t>
0404 90 210 0</w:t>
            </w:r>
          </w:p>
          <w:p>
            <w:pPr>
              <w:spacing w:after="20"/>
              <w:ind w:left="20"/>
              <w:jc w:val="both"/>
            </w:pPr>
            <w:r>
              <w:rPr>
                <w:rFonts w:ascii="Times New Roman"/>
                <w:b w:val="false"/>
                <w:i w:val="false"/>
                <w:color w:val="000000"/>
                <w:sz w:val="20"/>
              </w:rPr>
              <w:t>
0404 90 230 0</w:t>
            </w:r>
          </w:p>
          <w:p>
            <w:pPr>
              <w:spacing w:after="20"/>
              <w:ind w:left="20"/>
              <w:jc w:val="both"/>
            </w:pPr>
            <w:r>
              <w:rPr>
                <w:rFonts w:ascii="Times New Roman"/>
                <w:b w:val="false"/>
                <w:i w:val="false"/>
                <w:color w:val="000000"/>
                <w:sz w:val="20"/>
              </w:rPr>
              <w:t>
0404 90 290 0</w:t>
            </w:r>
          </w:p>
          <w:p>
            <w:pPr>
              <w:spacing w:after="20"/>
              <w:ind w:left="20"/>
              <w:jc w:val="both"/>
            </w:pPr>
            <w:r>
              <w:rPr>
                <w:rFonts w:ascii="Times New Roman"/>
                <w:b w:val="false"/>
                <w:i w:val="false"/>
                <w:color w:val="000000"/>
                <w:sz w:val="20"/>
              </w:rPr>
              <w:t>
0404 90 810 0</w:t>
            </w:r>
          </w:p>
          <w:p>
            <w:pPr>
              <w:spacing w:after="20"/>
              <w:ind w:left="20"/>
              <w:jc w:val="both"/>
            </w:pPr>
            <w:r>
              <w:rPr>
                <w:rFonts w:ascii="Times New Roman"/>
                <w:b w:val="false"/>
                <w:i w:val="false"/>
                <w:color w:val="000000"/>
                <w:sz w:val="20"/>
              </w:rPr>
              <w:t>
0404 90 830 0</w:t>
            </w:r>
          </w:p>
          <w:p>
            <w:pPr>
              <w:spacing w:after="20"/>
              <w:ind w:left="20"/>
              <w:jc w:val="both"/>
            </w:pPr>
            <w:r>
              <w:rPr>
                <w:rFonts w:ascii="Times New Roman"/>
                <w:b w:val="false"/>
                <w:i w:val="false"/>
                <w:color w:val="000000"/>
                <w:sz w:val="20"/>
              </w:rPr>
              <w:t>
0404 90 890 0</w:t>
            </w:r>
          </w:p>
          <w:p>
            <w:pPr>
              <w:spacing w:after="20"/>
              <w:ind w:left="20"/>
              <w:jc w:val="both"/>
            </w:pPr>
            <w:r>
              <w:rPr>
                <w:rFonts w:ascii="Times New Roman"/>
                <w:b w:val="false"/>
                <w:i w:val="false"/>
                <w:color w:val="000000"/>
                <w:sz w:val="20"/>
              </w:rPr>
              <w:t>
0405 10 110 0</w:t>
            </w:r>
          </w:p>
          <w:p>
            <w:pPr>
              <w:spacing w:after="20"/>
              <w:ind w:left="20"/>
              <w:jc w:val="both"/>
            </w:pPr>
            <w:r>
              <w:rPr>
                <w:rFonts w:ascii="Times New Roman"/>
                <w:b w:val="false"/>
                <w:i w:val="false"/>
                <w:color w:val="000000"/>
                <w:sz w:val="20"/>
              </w:rPr>
              <w:t>
0405 10 190 0</w:t>
            </w:r>
          </w:p>
          <w:p>
            <w:pPr>
              <w:spacing w:after="20"/>
              <w:ind w:left="20"/>
              <w:jc w:val="both"/>
            </w:pPr>
            <w:r>
              <w:rPr>
                <w:rFonts w:ascii="Times New Roman"/>
                <w:b w:val="false"/>
                <w:i w:val="false"/>
                <w:color w:val="000000"/>
                <w:sz w:val="20"/>
              </w:rPr>
              <w:t>
0405 10 300 0</w:t>
            </w:r>
          </w:p>
          <w:p>
            <w:pPr>
              <w:spacing w:after="20"/>
              <w:ind w:left="20"/>
              <w:jc w:val="both"/>
            </w:pPr>
            <w:r>
              <w:rPr>
                <w:rFonts w:ascii="Times New Roman"/>
                <w:b w:val="false"/>
                <w:i w:val="false"/>
                <w:color w:val="000000"/>
                <w:sz w:val="20"/>
              </w:rPr>
              <w:t>
0405 10 500 0</w:t>
            </w:r>
          </w:p>
          <w:p>
            <w:pPr>
              <w:spacing w:after="20"/>
              <w:ind w:left="20"/>
              <w:jc w:val="both"/>
            </w:pPr>
            <w:r>
              <w:rPr>
                <w:rFonts w:ascii="Times New Roman"/>
                <w:b w:val="false"/>
                <w:i w:val="false"/>
                <w:color w:val="000000"/>
                <w:sz w:val="20"/>
              </w:rPr>
              <w:t>
0405 10 900 0</w:t>
            </w:r>
          </w:p>
          <w:p>
            <w:pPr>
              <w:spacing w:after="20"/>
              <w:ind w:left="20"/>
              <w:jc w:val="both"/>
            </w:pPr>
            <w:r>
              <w:rPr>
                <w:rFonts w:ascii="Times New Roman"/>
                <w:b w:val="false"/>
                <w:i w:val="false"/>
                <w:color w:val="000000"/>
                <w:sz w:val="20"/>
              </w:rPr>
              <w:t>
0405 20 100 0</w:t>
            </w:r>
          </w:p>
          <w:p>
            <w:pPr>
              <w:spacing w:after="20"/>
              <w:ind w:left="20"/>
              <w:jc w:val="both"/>
            </w:pPr>
            <w:r>
              <w:rPr>
                <w:rFonts w:ascii="Times New Roman"/>
                <w:b w:val="false"/>
                <w:i w:val="false"/>
                <w:color w:val="000000"/>
                <w:sz w:val="20"/>
              </w:rPr>
              <w:t>
0405 20 300 0</w:t>
            </w:r>
          </w:p>
          <w:p>
            <w:pPr>
              <w:spacing w:after="20"/>
              <w:ind w:left="20"/>
              <w:jc w:val="both"/>
            </w:pPr>
            <w:r>
              <w:rPr>
                <w:rFonts w:ascii="Times New Roman"/>
                <w:b w:val="false"/>
                <w:i w:val="false"/>
                <w:color w:val="000000"/>
                <w:sz w:val="20"/>
              </w:rPr>
              <w:t>
0405 20 900 0</w:t>
            </w:r>
          </w:p>
          <w:p>
            <w:pPr>
              <w:spacing w:after="20"/>
              <w:ind w:left="20"/>
              <w:jc w:val="both"/>
            </w:pPr>
            <w:r>
              <w:rPr>
                <w:rFonts w:ascii="Times New Roman"/>
                <w:b w:val="false"/>
                <w:i w:val="false"/>
                <w:color w:val="000000"/>
                <w:sz w:val="20"/>
              </w:rPr>
              <w:t>
0405 90 100 0</w:t>
            </w:r>
          </w:p>
          <w:p>
            <w:pPr>
              <w:spacing w:after="20"/>
              <w:ind w:left="20"/>
              <w:jc w:val="both"/>
            </w:pPr>
            <w:r>
              <w:rPr>
                <w:rFonts w:ascii="Times New Roman"/>
                <w:b w:val="false"/>
                <w:i w:val="false"/>
                <w:color w:val="000000"/>
                <w:sz w:val="20"/>
              </w:rPr>
              <w:t>
0405 90 900 0</w:t>
            </w:r>
          </w:p>
          <w:p>
            <w:pPr>
              <w:spacing w:after="20"/>
              <w:ind w:left="20"/>
              <w:jc w:val="both"/>
            </w:pPr>
            <w:r>
              <w:rPr>
                <w:rFonts w:ascii="Times New Roman"/>
                <w:b w:val="false"/>
                <w:i w:val="false"/>
                <w:color w:val="000000"/>
                <w:sz w:val="20"/>
              </w:rPr>
              <w:t>
0406 10 300 0</w:t>
            </w:r>
          </w:p>
          <w:p>
            <w:pPr>
              <w:spacing w:after="20"/>
              <w:ind w:left="20"/>
              <w:jc w:val="both"/>
            </w:pPr>
            <w:r>
              <w:rPr>
                <w:rFonts w:ascii="Times New Roman"/>
                <w:b w:val="false"/>
                <w:i w:val="false"/>
                <w:color w:val="000000"/>
                <w:sz w:val="20"/>
              </w:rPr>
              <w:t>
0406 10 500 2</w:t>
            </w:r>
          </w:p>
          <w:p>
            <w:pPr>
              <w:spacing w:after="20"/>
              <w:ind w:left="20"/>
              <w:jc w:val="both"/>
            </w:pPr>
            <w:r>
              <w:rPr>
                <w:rFonts w:ascii="Times New Roman"/>
                <w:b w:val="false"/>
                <w:i w:val="false"/>
                <w:color w:val="000000"/>
                <w:sz w:val="20"/>
              </w:rPr>
              <w:t>
0406 10 500 9</w:t>
            </w:r>
          </w:p>
          <w:p>
            <w:pPr>
              <w:spacing w:after="20"/>
              <w:ind w:left="20"/>
              <w:jc w:val="both"/>
            </w:pPr>
            <w:r>
              <w:rPr>
                <w:rFonts w:ascii="Times New Roman"/>
                <w:b w:val="false"/>
                <w:i w:val="false"/>
                <w:color w:val="000000"/>
                <w:sz w:val="20"/>
              </w:rPr>
              <w:t>
0406 10 800 0</w:t>
            </w:r>
          </w:p>
          <w:p>
            <w:pPr>
              <w:spacing w:after="20"/>
              <w:ind w:left="20"/>
              <w:jc w:val="both"/>
            </w:pPr>
            <w:r>
              <w:rPr>
                <w:rFonts w:ascii="Times New Roman"/>
                <w:b w:val="false"/>
                <w:i w:val="false"/>
                <w:color w:val="000000"/>
                <w:sz w:val="20"/>
              </w:rPr>
              <w:t>
0406 20 000 0</w:t>
            </w:r>
          </w:p>
          <w:p>
            <w:pPr>
              <w:spacing w:after="20"/>
              <w:ind w:left="20"/>
              <w:jc w:val="both"/>
            </w:pPr>
            <w:r>
              <w:rPr>
                <w:rFonts w:ascii="Times New Roman"/>
                <w:b w:val="false"/>
                <w:i w:val="false"/>
                <w:color w:val="000000"/>
                <w:sz w:val="20"/>
              </w:rPr>
              <w:t>
0406 30 100 0</w:t>
            </w:r>
          </w:p>
          <w:p>
            <w:pPr>
              <w:spacing w:after="20"/>
              <w:ind w:left="20"/>
              <w:jc w:val="both"/>
            </w:pPr>
            <w:r>
              <w:rPr>
                <w:rFonts w:ascii="Times New Roman"/>
                <w:b w:val="false"/>
                <w:i w:val="false"/>
                <w:color w:val="000000"/>
                <w:sz w:val="20"/>
              </w:rPr>
              <w:t>
0406 30 310 0</w:t>
            </w:r>
          </w:p>
          <w:p>
            <w:pPr>
              <w:spacing w:after="20"/>
              <w:ind w:left="20"/>
              <w:jc w:val="both"/>
            </w:pPr>
            <w:r>
              <w:rPr>
                <w:rFonts w:ascii="Times New Roman"/>
                <w:b w:val="false"/>
                <w:i w:val="false"/>
                <w:color w:val="000000"/>
                <w:sz w:val="20"/>
              </w:rPr>
              <w:t>
0406 30 390 0</w:t>
            </w:r>
          </w:p>
          <w:p>
            <w:pPr>
              <w:spacing w:after="20"/>
              <w:ind w:left="20"/>
              <w:jc w:val="both"/>
            </w:pPr>
            <w:r>
              <w:rPr>
                <w:rFonts w:ascii="Times New Roman"/>
                <w:b w:val="false"/>
                <w:i w:val="false"/>
                <w:color w:val="000000"/>
                <w:sz w:val="20"/>
              </w:rPr>
              <w:t>
0406 30 900 0</w:t>
            </w:r>
          </w:p>
          <w:p>
            <w:pPr>
              <w:spacing w:after="20"/>
              <w:ind w:left="20"/>
              <w:jc w:val="both"/>
            </w:pPr>
            <w:r>
              <w:rPr>
                <w:rFonts w:ascii="Times New Roman"/>
                <w:b w:val="false"/>
                <w:i w:val="false"/>
                <w:color w:val="000000"/>
                <w:sz w:val="20"/>
              </w:rPr>
              <w:t>
0406 40 100 0</w:t>
            </w:r>
          </w:p>
          <w:p>
            <w:pPr>
              <w:spacing w:after="20"/>
              <w:ind w:left="20"/>
              <w:jc w:val="both"/>
            </w:pPr>
            <w:r>
              <w:rPr>
                <w:rFonts w:ascii="Times New Roman"/>
                <w:b w:val="false"/>
                <w:i w:val="false"/>
                <w:color w:val="000000"/>
                <w:sz w:val="20"/>
              </w:rPr>
              <w:t>
0406 40 500 0</w:t>
            </w:r>
          </w:p>
          <w:p>
            <w:pPr>
              <w:spacing w:after="20"/>
              <w:ind w:left="20"/>
              <w:jc w:val="both"/>
            </w:pPr>
            <w:r>
              <w:rPr>
                <w:rFonts w:ascii="Times New Roman"/>
                <w:b w:val="false"/>
                <w:i w:val="false"/>
                <w:color w:val="000000"/>
                <w:sz w:val="20"/>
              </w:rPr>
              <w:t>
0406 40 900 0</w:t>
            </w:r>
          </w:p>
          <w:p>
            <w:pPr>
              <w:spacing w:after="20"/>
              <w:ind w:left="20"/>
              <w:jc w:val="both"/>
            </w:pPr>
            <w:r>
              <w:rPr>
                <w:rFonts w:ascii="Times New Roman"/>
                <w:b w:val="false"/>
                <w:i w:val="false"/>
                <w:color w:val="000000"/>
                <w:sz w:val="20"/>
              </w:rPr>
              <w:t>
0406 90 010 0</w:t>
            </w:r>
          </w:p>
          <w:p>
            <w:pPr>
              <w:spacing w:after="20"/>
              <w:ind w:left="20"/>
              <w:jc w:val="both"/>
            </w:pPr>
            <w:r>
              <w:rPr>
                <w:rFonts w:ascii="Times New Roman"/>
                <w:b w:val="false"/>
                <w:i w:val="false"/>
                <w:color w:val="000000"/>
                <w:sz w:val="20"/>
              </w:rPr>
              <w:t>
0406 90 130 0</w:t>
            </w:r>
          </w:p>
          <w:p>
            <w:pPr>
              <w:spacing w:after="20"/>
              <w:ind w:left="20"/>
              <w:jc w:val="both"/>
            </w:pPr>
            <w:r>
              <w:rPr>
                <w:rFonts w:ascii="Times New Roman"/>
                <w:b w:val="false"/>
                <w:i w:val="false"/>
                <w:color w:val="000000"/>
                <w:sz w:val="20"/>
              </w:rPr>
              <w:t>
0406 90 150 0</w:t>
            </w:r>
          </w:p>
          <w:p>
            <w:pPr>
              <w:spacing w:after="20"/>
              <w:ind w:left="20"/>
              <w:jc w:val="both"/>
            </w:pPr>
            <w:r>
              <w:rPr>
                <w:rFonts w:ascii="Times New Roman"/>
                <w:b w:val="false"/>
                <w:i w:val="false"/>
                <w:color w:val="000000"/>
                <w:sz w:val="20"/>
              </w:rPr>
              <w:t>
0406 90 170 0</w:t>
            </w:r>
          </w:p>
          <w:p>
            <w:pPr>
              <w:spacing w:after="20"/>
              <w:ind w:left="20"/>
              <w:jc w:val="both"/>
            </w:pPr>
            <w:r>
              <w:rPr>
                <w:rFonts w:ascii="Times New Roman"/>
                <w:b w:val="false"/>
                <w:i w:val="false"/>
                <w:color w:val="000000"/>
                <w:sz w:val="20"/>
              </w:rPr>
              <w:t>
0406 90 180 0</w:t>
            </w:r>
          </w:p>
          <w:p>
            <w:pPr>
              <w:spacing w:after="20"/>
              <w:ind w:left="20"/>
              <w:jc w:val="both"/>
            </w:pPr>
            <w:r>
              <w:rPr>
                <w:rFonts w:ascii="Times New Roman"/>
                <w:b w:val="false"/>
                <w:i w:val="false"/>
                <w:color w:val="000000"/>
                <w:sz w:val="20"/>
              </w:rPr>
              <w:t>
0406 90 210 0</w:t>
            </w:r>
          </w:p>
          <w:p>
            <w:pPr>
              <w:spacing w:after="20"/>
              <w:ind w:left="20"/>
              <w:jc w:val="both"/>
            </w:pPr>
            <w:r>
              <w:rPr>
                <w:rFonts w:ascii="Times New Roman"/>
                <w:b w:val="false"/>
                <w:i w:val="false"/>
                <w:color w:val="000000"/>
                <w:sz w:val="20"/>
              </w:rPr>
              <w:t>
0406 90 230 0</w:t>
            </w:r>
          </w:p>
          <w:p>
            <w:pPr>
              <w:spacing w:after="20"/>
              <w:ind w:left="20"/>
              <w:jc w:val="both"/>
            </w:pPr>
            <w:r>
              <w:rPr>
                <w:rFonts w:ascii="Times New Roman"/>
                <w:b w:val="false"/>
                <w:i w:val="false"/>
                <w:color w:val="000000"/>
                <w:sz w:val="20"/>
              </w:rPr>
              <w:t>
0406 90 250 0</w:t>
            </w:r>
          </w:p>
          <w:p>
            <w:pPr>
              <w:spacing w:after="20"/>
              <w:ind w:left="20"/>
              <w:jc w:val="both"/>
            </w:pPr>
            <w:r>
              <w:rPr>
                <w:rFonts w:ascii="Times New Roman"/>
                <w:b w:val="false"/>
                <w:i w:val="false"/>
                <w:color w:val="000000"/>
                <w:sz w:val="20"/>
              </w:rPr>
              <w:t>
0406 90 290 0</w:t>
            </w:r>
          </w:p>
          <w:p>
            <w:pPr>
              <w:spacing w:after="20"/>
              <w:ind w:left="20"/>
              <w:jc w:val="both"/>
            </w:pPr>
            <w:r>
              <w:rPr>
                <w:rFonts w:ascii="Times New Roman"/>
                <w:b w:val="false"/>
                <w:i w:val="false"/>
                <w:color w:val="000000"/>
                <w:sz w:val="20"/>
              </w:rPr>
              <w:t>
0406 90 320 1</w:t>
            </w:r>
          </w:p>
          <w:p>
            <w:pPr>
              <w:spacing w:after="20"/>
              <w:ind w:left="20"/>
              <w:jc w:val="both"/>
            </w:pPr>
            <w:r>
              <w:rPr>
                <w:rFonts w:ascii="Times New Roman"/>
                <w:b w:val="false"/>
                <w:i w:val="false"/>
                <w:color w:val="000000"/>
                <w:sz w:val="20"/>
              </w:rPr>
              <w:t>
0406 90 320 9</w:t>
            </w:r>
          </w:p>
          <w:p>
            <w:pPr>
              <w:spacing w:after="20"/>
              <w:ind w:left="20"/>
              <w:jc w:val="both"/>
            </w:pPr>
            <w:r>
              <w:rPr>
                <w:rFonts w:ascii="Times New Roman"/>
                <w:b w:val="false"/>
                <w:i w:val="false"/>
                <w:color w:val="000000"/>
                <w:sz w:val="20"/>
              </w:rPr>
              <w:t>
0406 90 350 0</w:t>
            </w:r>
          </w:p>
          <w:p>
            <w:pPr>
              <w:spacing w:after="20"/>
              <w:ind w:left="20"/>
              <w:jc w:val="both"/>
            </w:pPr>
            <w:r>
              <w:rPr>
                <w:rFonts w:ascii="Times New Roman"/>
                <w:b w:val="false"/>
                <w:i w:val="false"/>
                <w:color w:val="000000"/>
                <w:sz w:val="20"/>
              </w:rPr>
              <w:t>
0406 90 370 0</w:t>
            </w:r>
          </w:p>
          <w:p>
            <w:pPr>
              <w:spacing w:after="20"/>
              <w:ind w:left="20"/>
              <w:jc w:val="both"/>
            </w:pPr>
            <w:r>
              <w:rPr>
                <w:rFonts w:ascii="Times New Roman"/>
                <w:b w:val="false"/>
                <w:i w:val="false"/>
                <w:color w:val="000000"/>
                <w:sz w:val="20"/>
              </w:rPr>
              <w:t>
0406 90 390 0</w:t>
            </w:r>
          </w:p>
          <w:p>
            <w:pPr>
              <w:spacing w:after="20"/>
              <w:ind w:left="20"/>
              <w:jc w:val="both"/>
            </w:pPr>
            <w:r>
              <w:rPr>
                <w:rFonts w:ascii="Times New Roman"/>
                <w:b w:val="false"/>
                <w:i w:val="false"/>
                <w:color w:val="000000"/>
                <w:sz w:val="20"/>
              </w:rPr>
              <w:t>
0406 90 500 0</w:t>
            </w:r>
          </w:p>
          <w:p>
            <w:pPr>
              <w:spacing w:after="20"/>
              <w:ind w:left="20"/>
              <w:jc w:val="both"/>
            </w:pPr>
            <w:r>
              <w:rPr>
                <w:rFonts w:ascii="Times New Roman"/>
                <w:b w:val="false"/>
                <w:i w:val="false"/>
                <w:color w:val="000000"/>
                <w:sz w:val="20"/>
              </w:rPr>
              <w:t>
0406 90 610 0</w:t>
            </w:r>
          </w:p>
          <w:p>
            <w:pPr>
              <w:spacing w:after="20"/>
              <w:ind w:left="20"/>
              <w:jc w:val="both"/>
            </w:pPr>
            <w:r>
              <w:rPr>
                <w:rFonts w:ascii="Times New Roman"/>
                <w:b w:val="false"/>
                <w:i w:val="false"/>
                <w:color w:val="000000"/>
                <w:sz w:val="20"/>
              </w:rPr>
              <w:t>
0406 90 630 0</w:t>
            </w:r>
          </w:p>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
0406 90 730 0</w:t>
            </w:r>
          </w:p>
          <w:p>
            <w:pPr>
              <w:spacing w:after="20"/>
              <w:ind w:left="20"/>
              <w:jc w:val="both"/>
            </w:pPr>
            <w:r>
              <w:rPr>
                <w:rFonts w:ascii="Times New Roman"/>
                <w:b w:val="false"/>
                <w:i w:val="false"/>
                <w:color w:val="000000"/>
                <w:sz w:val="20"/>
              </w:rPr>
              <w:t>
0406 90 740 0</w:t>
            </w:r>
          </w:p>
          <w:p>
            <w:pPr>
              <w:spacing w:after="20"/>
              <w:ind w:left="20"/>
              <w:jc w:val="both"/>
            </w:pPr>
            <w:r>
              <w:rPr>
                <w:rFonts w:ascii="Times New Roman"/>
                <w:b w:val="false"/>
                <w:i w:val="false"/>
                <w:color w:val="000000"/>
                <w:sz w:val="20"/>
              </w:rPr>
              <w:t>
0406 90 750 0</w:t>
            </w:r>
          </w:p>
          <w:p>
            <w:pPr>
              <w:spacing w:after="20"/>
              <w:ind w:left="20"/>
              <w:jc w:val="both"/>
            </w:pPr>
            <w:r>
              <w:rPr>
                <w:rFonts w:ascii="Times New Roman"/>
                <w:b w:val="false"/>
                <w:i w:val="false"/>
                <w:color w:val="000000"/>
                <w:sz w:val="20"/>
              </w:rPr>
              <w:t>
0406 90 760 0</w:t>
            </w:r>
          </w:p>
          <w:p>
            <w:pPr>
              <w:spacing w:after="20"/>
              <w:ind w:left="20"/>
              <w:jc w:val="both"/>
            </w:pPr>
            <w:r>
              <w:rPr>
                <w:rFonts w:ascii="Times New Roman"/>
                <w:b w:val="false"/>
                <w:i w:val="false"/>
                <w:color w:val="000000"/>
                <w:sz w:val="20"/>
              </w:rPr>
              <w:t>
0406 90 780 0</w:t>
            </w:r>
          </w:p>
          <w:p>
            <w:pPr>
              <w:spacing w:after="20"/>
              <w:ind w:left="20"/>
              <w:jc w:val="both"/>
            </w:pPr>
            <w:r>
              <w:rPr>
                <w:rFonts w:ascii="Times New Roman"/>
                <w:b w:val="false"/>
                <w:i w:val="false"/>
                <w:color w:val="000000"/>
                <w:sz w:val="20"/>
              </w:rPr>
              <w:t>
0406 90 790 0</w:t>
            </w:r>
          </w:p>
          <w:p>
            <w:pPr>
              <w:spacing w:after="20"/>
              <w:ind w:left="20"/>
              <w:jc w:val="both"/>
            </w:pPr>
            <w:r>
              <w:rPr>
                <w:rFonts w:ascii="Times New Roman"/>
                <w:b w:val="false"/>
                <w:i w:val="false"/>
                <w:color w:val="000000"/>
                <w:sz w:val="20"/>
              </w:rPr>
              <w:t>
0406 90 810 0</w:t>
            </w:r>
          </w:p>
          <w:p>
            <w:pPr>
              <w:spacing w:after="20"/>
              <w:ind w:left="20"/>
              <w:jc w:val="both"/>
            </w:pPr>
            <w:r>
              <w:rPr>
                <w:rFonts w:ascii="Times New Roman"/>
                <w:b w:val="false"/>
                <w:i w:val="false"/>
                <w:color w:val="000000"/>
                <w:sz w:val="20"/>
              </w:rPr>
              <w:t>
0406 90 820 0</w:t>
            </w:r>
          </w:p>
          <w:p>
            <w:pPr>
              <w:spacing w:after="20"/>
              <w:ind w:left="20"/>
              <w:jc w:val="both"/>
            </w:pPr>
            <w:r>
              <w:rPr>
                <w:rFonts w:ascii="Times New Roman"/>
                <w:b w:val="false"/>
                <w:i w:val="false"/>
                <w:color w:val="000000"/>
                <w:sz w:val="20"/>
              </w:rPr>
              <w:t>
0406 90 840 0</w:t>
            </w:r>
          </w:p>
          <w:p>
            <w:pPr>
              <w:spacing w:after="20"/>
              <w:ind w:left="20"/>
              <w:jc w:val="both"/>
            </w:pPr>
            <w:r>
              <w:rPr>
                <w:rFonts w:ascii="Times New Roman"/>
                <w:b w:val="false"/>
                <w:i w:val="false"/>
                <w:color w:val="000000"/>
                <w:sz w:val="20"/>
              </w:rPr>
              <w:t>
0406 90 850 0</w:t>
            </w:r>
          </w:p>
          <w:p>
            <w:pPr>
              <w:spacing w:after="20"/>
              <w:ind w:left="20"/>
              <w:jc w:val="both"/>
            </w:pPr>
            <w:r>
              <w:rPr>
                <w:rFonts w:ascii="Times New Roman"/>
                <w:b w:val="false"/>
                <w:i w:val="false"/>
                <w:color w:val="000000"/>
                <w:sz w:val="20"/>
              </w:rPr>
              <w:t>
0406 90 860 0</w:t>
            </w:r>
          </w:p>
          <w:p>
            <w:pPr>
              <w:spacing w:after="20"/>
              <w:ind w:left="20"/>
              <w:jc w:val="both"/>
            </w:pPr>
            <w:r>
              <w:rPr>
                <w:rFonts w:ascii="Times New Roman"/>
                <w:b w:val="false"/>
                <w:i w:val="false"/>
                <w:color w:val="000000"/>
                <w:sz w:val="20"/>
              </w:rPr>
              <w:t>
0406 90 890 0</w:t>
            </w:r>
          </w:p>
          <w:p>
            <w:pPr>
              <w:spacing w:after="20"/>
              <w:ind w:left="20"/>
              <w:jc w:val="both"/>
            </w:pPr>
            <w:r>
              <w:rPr>
                <w:rFonts w:ascii="Times New Roman"/>
                <w:b w:val="false"/>
                <w:i w:val="false"/>
                <w:color w:val="000000"/>
                <w:sz w:val="20"/>
              </w:rPr>
              <w:t>
0406 90 920 0</w:t>
            </w:r>
          </w:p>
          <w:p>
            <w:pPr>
              <w:spacing w:after="20"/>
              <w:ind w:left="20"/>
              <w:jc w:val="both"/>
            </w:pPr>
            <w:r>
              <w:rPr>
                <w:rFonts w:ascii="Times New Roman"/>
                <w:b w:val="false"/>
                <w:i w:val="false"/>
                <w:color w:val="000000"/>
                <w:sz w:val="20"/>
              </w:rPr>
              <w:t>
0406 90 930 0</w:t>
            </w:r>
          </w:p>
          <w:p>
            <w:pPr>
              <w:spacing w:after="20"/>
              <w:ind w:left="20"/>
              <w:jc w:val="both"/>
            </w:pPr>
            <w:r>
              <w:rPr>
                <w:rFonts w:ascii="Times New Roman"/>
                <w:b w:val="false"/>
                <w:i w:val="false"/>
                <w:color w:val="000000"/>
                <w:sz w:val="20"/>
              </w:rPr>
              <w:t>
0406 90 990 1</w:t>
            </w:r>
          </w:p>
          <w:p>
            <w:pPr>
              <w:spacing w:after="20"/>
              <w:ind w:left="20"/>
              <w:jc w:val="both"/>
            </w:pPr>
            <w:r>
              <w:rPr>
                <w:rFonts w:ascii="Times New Roman"/>
                <w:b w:val="false"/>
                <w:i w:val="false"/>
                <w:color w:val="000000"/>
                <w:sz w:val="20"/>
              </w:rPr>
              <w:t>
0406 90 990 9</w:t>
            </w:r>
          </w:p>
          <w:p>
            <w:pPr>
              <w:spacing w:after="20"/>
              <w:ind w:left="20"/>
              <w:jc w:val="both"/>
            </w:pPr>
            <w:r>
              <w:rPr>
                <w:rFonts w:ascii="Times New Roman"/>
                <w:b w:val="false"/>
                <w:i w:val="false"/>
                <w:color w:val="000000"/>
                <w:sz w:val="20"/>
              </w:rPr>
              <w:t>
1901 90 920 0</w:t>
            </w:r>
          </w:p>
          <w:p>
            <w:pPr>
              <w:spacing w:after="20"/>
              <w:ind w:left="20"/>
              <w:jc w:val="both"/>
            </w:pPr>
            <w:r>
              <w:rPr>
                <w:rFonts w:ascii="Times New Roman"/>
                <w:b w:val="false"/>
                <w:i w:val="false"/>
                <w:color w:val="000000"/>
                <w:sz w:val="20"/>
              </w:rPr>
              <w:t>
1901 90 980 0</w:t>
            </w:r>
          </w:p>
          <w:p>
            <w:pPr>
              <w:spacing w:after="20"/>
              <w:ind w:left="20"/>
              <w:jc w:val="both"/>
            </w:pPr>
            <w:r>
              <w:rPr>
                <w:rFonts w:ascii="Times New Roman"/>
                <w:b w:val="false"/>
                <w:i w:val="false"/>
                <w:color w:val="000000"/>
                <w:sz w:val="20"/>
              </w:rPr>
              <w:t>
2106 90 930 0</w:t>
            </w:r>
          </w:p>
          <w:p>
            <w:pPr>
              <w:spacing w:after="20"/>
              <w:ind w:left="20"/>
              <w:jc w:val="both"/>
            </w:pPr>
            <w:r>
              <w:rPr>
                <w:rFonts w:ascii="Times New Roman"/>
                <w:b w:val="false"/>
                <w:i w:val="false"/>
                <w:color w:val="000000"/>
                <w:sz w:val="20"/>
              </w:rPr>
              <w:t>
2106 90 980 4</w:t>
            </w:r>
          </w:p>
          <w:p>
            <w:pPr>
              <w:spacing w:after="20"/>
              <w:ind w:left="20"/>
              <w:jc w:val="both"/>
            </w:pPr>
            <w:r>
              <w:rPr>
                <w:rFonts w:ascii="Times New Roman"/>
                <w:b w:val="false"/>
                <w:i w:val="false"/>
                <w:color w:val="000000"/>
                <w:sz w:val="20"/>
              </w:rPr>
              <w:t>
2106 90 980 8</w:t>
            </w:r>
          </w:p>
          <w:p>
            <w:pPr>
              <w:spacing w:after="20"/>
              <w:ind w:left="20"/>
              <w:jc w:val="both"/>
            </w:pPr>
            <w:r>
              <w:rPr>
                <w:rFonts w:ascii="Times New Roman"/>
                <w:b w:val="false"/>
                <w:i w:val="false"/>
                <w:color w:val="000000"/>
                <w:sz w:val="20"/>
              </w:rPr>
              <w:t>
2202 99 910 0</w:t>
            </w:r>
          </w:p>
          <w:p>
            <w:pPr>
              <w:spacing w:after="20"/>
              <w:ind w:left="20"/>
              <w:jc w:val="both"/>
            </w:pPr>
            <w:r>
              <w:rPr>
                <w:rFonts w:ascii="Times New Roman"/>
                <w:b w:val="false"/>
                <w:i w:val="false"/>
                <w:color w:val="000000"/>
                <w:sz w:val="20"/>
              </w:rPr>
              <w:t>
2202 99 950 0</w:t>
            </w:r>
          </w:p>
          <w:p>
            <w:pPr>
              <w:spacing w:after="20"/>
              <w:ind w:left="20"/>
              <w:jc w:val="both"/>
            </w:pPr>
            <w:r>
              <w:rPr>
                <w:rFonts w:ascii="Times New Roman"/>
                <w:b w:val="false"/>
                <w:i w:val="false"/>
                <w:color w:val="000000"/>
                <w:sz w:val="20"/>
              </w:rPr>
              <w:t>
2202 99 990 0</w:t>
            </w:r>
          </w:p>
          <w:p>
            <w:pPr>
              <w:spacing w:after="20"/>
              <w:ind w:left="20"/>
              <w:jc w:val="both"/>
            </w:pPr>
            <w:r>
              <w:rPr>
                <w:rFonts w:ascii="Times New Roman"/>
                <w:b w:val="false"/>
                <w:i w:val="false"/>
                <w:color w:val="000000"/>
                <w:sz w:val="20"/>
              </w:rPr>
              <w:t>
3502 20 910 0</w:t>
            </w:r>
          </w:p>
          <w:p>
            <w:pPr>
              <w:spacing w:after="20"/>
              <w:ind w:left="20"/>
              <w:jc w:val="both"/>
            </w:pPr>
            <w:r>
              <w:rPr>
                <w:rFonts w:ascii="Times New Roman"/>
                <w:b w:val="false"/>
                <w:i w:val="false"/>
                <w:color w:val="000000"/>
                <w:sz w:val="20"/>
              </w:rPr>
              <w:t>
3502 20 990 0</w:t>
            </w:r>
          </w:p>
          <w:p>
            <w:pPr>
              <w:spacing w:after="20"/>
              <w:ind w:left="20"/>
              <w:jc w:val="both"/>
            </w:pPr>
            <w:r>
              <w:rPr>
                <w:rFonts w:ascii="Times New Roman"/>
                <w:b w:val="false"/>
                <w:i w:val="false"/>
                <w:color w:val="000000"/>
                <w:sz w:val="20"/>
              </w:rPr>
              <w:t>
3502 90 900 0</w:t>
            </w:r>
          </w:p>
          <w:p>
            <w:pPr>
              <w:spacing w:after="20"/>
              <w:ind w:left="20"/>
              <w:jc w:val="both"/>
            </w:pPr>
            <w:r>
              <w:rPr>
                <w:rFonts w:ascii="Times New Roman"/>
                <w:b w:val="false"/>
                <w:i w:val="false"/>
                <w:color w:val="000000"/>
                <w:sz w:val="20"/>
              </w:rPr>
              <w:t>
3504 00 100 0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Сарысу негізіндегі сүтті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p>
            <w:pPr>
              <w:spacing w:after="20"/>
              <w:ind w:left="20"/>
              <w:jc w:val="both"/>
            </w:pPr>
            <w:r>
              <w:rPr>
                <w:rFonts w:ascii="Times New Roman"/>
                <w:b w:val="false"/>
                <w:i w:val="false"/>
                <w:color w:val="000000"/>
                <w:sz w:val="20"/>
              </w:rPr>
              <w:t>
0404 90 230 0</w:t>
            </w:r>
          </w:p>
          <w:p>
            <w:pPr>
              <w:spacing w:after="20"/>
              <w:ind w:left="20"/>
              <w:jc w:val="both"/>
            </w:pPr>
            <w:r>
              <w:rPr>
                <w:rFonts w:ascii="Times New Roman"/>
                <w:b w:val="false"/>
                <w:i w:val="false"/>
                <w:color w:val="000000"/>
                <w:sz w:val="20"/>
              </w:rPr>
              <w:t>
0404 90 290 0</w:t>
            </w:r>
          </w:p>
          <w:p>
            <w:pPr>
              <w:spacing w:after="20"/>
              <w:ind w:left="20"/>
              <w:jc w:val="both"/>
            </w:pPr>
            <w:r>
              <w:rPr>
                <w:rFonts w:ascii="Times New Roman"/>
                <w:b w:val="false"/>
                <w:i w:val="false"/>
                <w:color w:val="000000"/>
                <w:sz w:val="20"/>
              </w:rPr>
              <w:t>
0404 90 810 0</w:t>
            </w:r>
          </w:p>
          <w:p>
            <w:pPr>
              <w:spacing w:after="20"/>
              <w:ind w:left="20"/>
              <w:jc w:val="both"/>
            </w:pPr>
            <w:r>
              <w:rPr>
                <w:rFonts w:ascii="Times New Roman"/>
                <w:b w:val="false"/>
                <w:i w:val="false"/>
                <w:color w:val="000000"/>
                <w:sz w:val="20"/>
              </w:rPr>
              <w:t>
0404 90 830 0</w:t>
            </w:r>
          </w:p>
          <w:p>
            <w:pPr>
              <w:spacing w:after="20"/>
              <w:ind w:left="20"/>
              <w:jc w:val="both"/>
            </w:pPr>
            <w:r>
              <w:rPr>
                <w:rFonts w:ascii="Times New Roman"/>
                <w:b w:val="false"/>
                <w:i w:val="false"/>
                <w:color w:val="000000"/>
                <w:sz w:val="20"/>
              </w:rPr>
              <w:t>
0404 90 890 0</w:t>
            </w:r>
          </w:p>
          <w:p>
            <w:pPr>
              <w:spacing w:after="20"/>
              <w:ind w:left="20"/>
              <w:jc w:val="both"/>
            </w:pPr>
            <w:r>
              <w:rPr>
                <w:rFonts w:ascii="Times New Roman"/>
                <w:b w:val="false"/>
                <w:i w:val="false"/>
                <w:color w:val="000000"/>
                <w:sz w:val="20"/>
              </w:rPr>
              <w:t>
1806 90 900 0</w:t>
            </w:r>
          </w:p>
          <w:p>
            <w:pPr>
              <w:spacing w:after="20"/>
              <w:ind w:left="20"/>
              <w:jc w:val="both"/>
            </w:pPr>
            <w:r>
              <w:rPr>
                <w:rFonts w:ascii="Times New Roman"/>
                <w:b w:val="false"/>
                <w:i w:val="false"/>
                <w:color w:val="000000"/>
                <w:sz w:val="20"/>
              </w:rPr>
              <w:t>
1901 90 920 0</w:t>
            </w:r>
          </w:p>
          <w:p>
            <w:pPr>
              <w:spacing w:after="20"/>
              <w:ind w:left="20"/>
              <w:jc w:val="both"/>
            </w:pPr>
            <w:r>
              <w:rPr>
                <w:rFonts w:ascii="Times New Roman"/>
                <w:b w:val="false"/>
                <w:i w:val="false"/>
                <w:color w:val="000000"/>
                <w:sz w:val="20"/>
              </w:rPr>
              <w:t>
1901 90 980 0</w:t>
            </w:r>
          </w:p>
          <w:p>
            <w:pPr>
              <w:spacing w:after="20"/>
              <w:ind w:left="20"/>
              <w:jc w:val="both"/>
            </w:pPr>
            <w:r>
              <w:rPr>
                <w:rFonts w:ascii="Times New Roman"/>
                <w:b w:val="false"/>
                <w:i w:val="false"/>
                <w:color w:val="000000"/>
                <w:sz w:val="20"/>
              </w:rPr>
              <w:t>
2106 90 930 0</w:t>
            </w:r>
          </w:p>
          <w:p>
            <w:pPr>
              <w:spacing w:after="20"/>
              <w:ind w:left="20"/>
              <w:jc w:val="both"/>
            </w:pPr>
            <w:r>
              <w:rPr>
                <w:rFonts w:ascii="Times New Roman"/>
                <w:b w:val="false"/>
                <w:i w:val="false"/>
                <w:color w:val="000000"/>
                <w:sz w:val="20"/>
              </w:rPr>
              <w:t>
2106 90 980 8</w:t>
            </w:r>
          </w:p>
          <w:p>
            <w:pPr>
              <w:spacing w:after="20"/>
              <w:ind w:left="20"/>
              <w:jc w:val="both"/>
            </w:pPr>
            <w:r>
              <w:rPr>
                <w:rFonts w:ascii="Times New Roman"/>
                <w:b w:val="false"/>
                <w:i w:val="false"/>
                <w:color w:val="000000"/>
                <w:sz w:val="20"/>
              </w:rPr>
              <w:t>
2202 99 910 0</w:t>
            </w:r>
          </w:p>
          <w:p>
            <w:pPr>
              <w:spacing w:after="20"/>
              <w:ind w:left="20"/>
              <w:jc w:val="both"/>
            </w:pPr>
            <w:r>
              <w:rPr>
                <w:rFonts w:ascii="Times New Roman"/>
                <w:b w:val="false"/>
                <w:i w:val="false"/>
                <w:color w:val="000000"/>
                <w:sz w:val="20"/>
              </w:rPr>
              <w:t>
2202 99 950 0</w:t>
            </w:r>
          </w:p>
          <w:p>
            <w:pPr>
              <w:spacing w:after="20"/>
              <w:ind w:left="20"/>
              <w:jc w:val="both"/>
            </w:pPr>
            <w:r>
              <w:rPr>
                <w:rFonts w:ascii="Times New Roman"/>
                <w:b w:val="false"/>
                <w:i w:val="false"/>
                <w:color w:val="000000"/>
                <w:sz w:val="20"/>
              </w:rPr>
              <w:t>
2202 99 990 0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Сиыр сүтінен алынған майы, қышқыл кілегей және тәтті кілегей майы, ірімшікті сары май, ерітілген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p>
            <w:pPr>
              <w:spacing w:after="20"/>
              <w:ind w:left="20"/>
              <w:jc w:val="both"/>
            </w:pPr>
            <w:r>
              <w:rPr>
                <w:rFonts w:ascii="Times New Roman"/>
                <w:b w:val="false"/>
                <w:i w:val="false"/>
                <w:color w:val="000000"/>
                <w:sz w:val="20"/>
              </w:rPr>
              <w:t>
0405 10 190 0</w:t>
            </w:r>
          </w:p>
          <w:p>
            <w:pPr>
              <w:spacing w:after="20"/>
              <w:ind w:left="20"/>
              <w:jc w:val="both"/>
            </w:pPr>
            <w:r>
              <w:rPr>
                <w:rFonts w:ascii="Times New Roman"/>
                <w:b w:val="false"/>
                <w:i w:val="false"/>
                <w:color w:val="000000"/>
                <w:sz w:val="20"/>
              </w:rPr>
              <w:t>
0405 10 300 0</w:t>
            </w:r>
          </w:p>
          <w:p>
            <w:pPr>
              <w:spacing w:after="20"/>
              <w:ind w:left="20"/>
              <w:jc w:val="both"/>
            </w:pPr>
            <w:r>
              <w:rPr>
                <w:rFonts w:ascii="Times New Roman"/>
                <w:b w:val="false"/>
                <w:i w:val="false"/>
                <w:color w:val="000000"/>
                <w:sz w:val="20"/>
              </w:rPr>
              <w:t>
0405 10 500 0</w:t>
            </w:r>
          </w:p>
          <w:p>
            <w:pPr>
              <w:spacing w:after="20"/>
              <w:ind w:left="20"/>
              <w:jc w:val="both"/>
            </w:pPr>
            <w:r>
              <w:rPr>
                <w:rFonts w:ascii="Times New Roman"/>
                <w:b w:val="false"/>
                <w:i w:val="false"/>
                <w:color w:val="000000"/>
                <w:sz w:val="20"/>
              </w:rPr>
              <w:t>
0405 10 900 0</w:t>
            </w:r>
          </w:p>
          <w:p>
            <w:pPr>
              <w:spacing w:after="20"/>
              <w:ind w:left="20"/>
              <w:jc w:val="both"/>
            </w:pPr>
            <w:r>
              <w:rPr>
                <w:rFonts w:ascii="Times New Roman"/>
                <w:b w:val="false"/>
                <w:i w:val="false"/>
                <w:color w:val="000000"/>
                <w:sz w:val="20"/>
              </w:rPr>
              <w:t>
0405 20 100 0</w:t>
            </w:r>
          </w:p>
          <w:p>
            <w:pPr>
              <w:spacing w:after="20"/>
              <w:ind w:left="20"/>
              <w:jc w:val="both"/>
            </w:pPr>
            <w:r>
              <w:rPr>
                <w:rFonts w:ascii="Times New Roman"/>
                <w:b w:val="false"/>
                <w:i w:val="false"/>
                <w:color w:val="000000"/>
                <w:sz w:val="20"/>
              </w:rPr>
              <w:t>
0405 20 300 0</w:t>
            </w:r>
          </w:p>
          <w:p>
            <w:pPr>
              <w:spacing w:after="20"/>
              <w:ind w:left="20"/>
              <w:jc w:val="both"/>
            </w:pPr>
            <w:r>
              <w:rPr>
                <w:rFonts w:ascii="Times New Roman"/>
                <w:b w:val="false"/>
                <w:i w:val="false"/>
                <w:color w:val="000000"/>
                <w:sz w:val="20"/>
              </w:rPr>
              <w:t>
0405 20 900 0</w:t>
            </w:r>
          </w:p>
          <w:p>
            <w:pPr>
              <w:spacing w:after="20"/>
              <w:ind w:left="20"/>
              <w:jc w:val="both"/>
            </w:pPr>
            <w:r>
              <w:rPr>
                <w:rFonts w:ascii="Times New Roman"/>
                <w:b w:val="false"/>
                <w:i w:val="false"/>
                <w:color w:val="000000"/>
                <w:sz w:val="20"/>
              </w:rPr>
              <w:t>
0405 90 100 0</w:t>
            </w:r>
          </w:p>
          <w:p>
            <w:pPr>
              <w:spacing w:after="20"/>
              <w:ind w:left="20"/>
              <w:jc w:val="both"/>
            </w:pPr>
            <w:r>
              <w:rPr>
                <w:rFonts w:ascii="Times New Roman"/>
                <w:b w:val="false"/>
                <w:i w:val="false"/>
                <w:color w:val="000000"/>
                <w:sz w:val="20"/>
              </w:rPr>
              <w:t>
0405 90 900 0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Қышқыл кілегейлі және тәтті кілегейлі, ірімшікті, майлы және сүтті паста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Сүт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p>
            <w:pPr>
              <w:spacing w:after="20"/>
              <w:ind w:left="20"/>
              <w:jc w:val="both"/>
            </w:pPr>
            <w:r>
              <w:rPr>
                <w:rFonts w:ascii="Times New Roman"/>
                <w:b w:val="false"/>
                <w:i w:val="false"/>
                <w:color w:val="000000"/>
                <w:sz w:val="20"/>
              </w:rPr>
              <w:t>
0405 90 900 0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Кілегейлі-өсімдік спреді, оның ішінде Кілегейлі-өсімдік қорытылған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Сүзбе, ірімшік, балқытылған ірімшік, балқытылған ірімшік технологиясы бойынша өндірілген, оның ішінде ысталған сүт майы алмастырғышы бар құрамында сүті бар өнім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0406 10 300 0</w:t>
            </w:r>
          </w:p>
          <w:p>
            <w:pPr>
              <w:spacing w:after="20"/>
              <w:ind w:left="20"/>
              <w:jc w:val="both"/>
            </w:pPr>
            <w:r>
              <w:rPr>
                <w:rFonts w:ascii="Times New Roman"/>
                <w:b w:val="false"/>
                <w:i w:val="false"/>
                <w:color w:val="000000"/>
                <w:sz w:val="20"/>
              </w:rPr>
              <w:t>
0406 10 500 2</w:t>
            </w:r>
          </w:p>
          <w:p>
            <w:pPr>
              <w:spacing w:after="20"/>
              <w:ind w:left="20"/>
              <w:jc w:val="both"/>
            </w:pPr>
            <w:r>
              <w:rPr>
                <w:rFonts w:ascii="Times New Roman"/>
                <w:b w:val="false"/>
                <w:i w:val="false"/>
                <w:color w:val="000000"/>
                <w:sz w:val="20"/>
              </w:rPr>
              <w:t>
0406 10 500 9</w:t>
            </w:r>
          </w:p>
          <w:p>
            <w:pPr>
              <w:spacing w:after="20"/>
              <w:ind w:left="20"/>
              <w:jc w:val="both"/>
            </w:pPr>
            <w:r>
              <w:rPr>
                <w:rFonts w:ascii="Times New Roman"/>
                <w:b w:val="false"/>
                <w:i w:val="false"/>
                <w:color w:val="000000"/>
                <w:sz w:val="20"/>
              </w:rPr>
              <w:t>
0406 10 800 0</w:t>
            </w:r>
          </w:p>
          <w:p>
            <w:pPr>
              <w:spacing w:after="20"/>
              <w:ind w:left="20"/>
              <w:jc w:val="both"/>
            </w:pPr>
            <w:r>
              <w:rPr>
                <w:rFonts w:ascii="Times New Roman"/>
                <w:b w:val="false"/>
                <w:i w:val="false"/>
                <w:color w:val="000000"/>
                <w:sz w:val="20"/>
              </w:rPr>
              <w:t>
0406 20 000 0</w:t>
            </w:r>
          </w:p>
          <w:p>
            <w:pPr>
              <w:spacing w:after="20"/>
              <w:ind w:left="20"/>
              <w:jc w:val="both"/>
            </w:pPr>
            <w:r>
              <w:rPr>
                <w:rFonts w:ascii="Times New Roman"/>
                <w:b w:val="false"/>
                <w:i w:val="false"/>
                <w:color w:val="000000"/>
                <w:sz w:val="20"/>
              </w:rPr>
              <w:t>
0406 30 100 0</w:t>
            </w:r>
          </w:p>
          <w:p>
            <w:pPr>
              <w:spacing w:after="20"/>
              <w:ind w:left="20"/>
              <w:jc w:val="both"/>
            </w:pPr>
            <w:r>
              <w:rPr>
                <w:rFonts w:ascii="Times New Roman"/>
                <w:b w:val="false"/>
                <w:i w:val="false"/>
                <w:color w:val="000000"/>
                <w:sz w:val="20"/>
              </w:rPr>
              <w:t>
0406 30 310 0</w:t>
            </w:r>
          </w:p>
          <w:p>
            <w:pPr>
              <w:spacing w:after="20"/>
              <w:ind w:left="20"/>
              <w:jc w:val="both"/>
            </w:pPr>
            <w:r>
              <w:rPr>
                <w:rFonts w:ascii="Times New Roman"/>
                <w:b w:val="false"/>
                <w:i w:val="false"/>
                <w:color w:val="000000"/>
                <w:sz w:val="20"/>
              </w:rPr>
              <w:t>
0406 30 390 0</w:t>
            </w:r>
          </w:p>
          <w:p>
            <w:pPr>
              <w:spacing w:after="20"/>
              <w:ind w:left="20"/>
              <w:jc w:val="both"/>
            </w:pPr>
            <w:r>
              <w:rPr>
                <w:rFonts w:ascii="Times New Roman"/>
                <w:b w:val="false"/>
                <w:i w:val="false"/>
                <w:color w:val="000000"/>
                <w:sz w:val="20"/>
              </w:rPr>
              <w:t>
0406 30 900 0</w:t>
            </w:r>
          </w:p>
          <w:p>
            <w:pPr>
              <w:spacing w:after="20"/>
              <w:ind w:left="20"/>
              <w:jc w:val="both"/>
            </w:pPr>
            <w:r>
              <w:rPr>
                <w:rFonts w:ascii="Times New Roman"/>
                <w:b w:val="false"/>
                <w:i w:val="false"/>
                <w:color w:val="000000"/>
                <w:sz w:val="20"/>
              </w:rPr>
              <w:t>
0406 40 100 0</w:t>
            </w:r>
          </w:p>
          <w:p>
            <w:pPr>
              <w:spacing w:after="20"/>
              <w:ind w:left="20"/>
              <w:jc w:val="both"/>
            </w:pPr>
            <w:r>
              <w:rPr>
                <w:rFonts w:ascii="Times New Roman"/>
                <w:b w:val="false"/>
                <w:i w:val="false"/>
                <w:color w:val="000000"/>
                <w:sz w:val="20"/>
              </w:rPr>
              <w:t>
0406 40 500 0</w:t>
            </w:r>
          </w:p>
          <w:p>
            <w:pPr>
              <w:spacing w:after="20"/>
              <w:ind w:left="20"/>
              <w:jc w:val="both"/>
            </w:pPr>
            <w:r>
              <w:rPr>
                <w:rFonts w:ascii="Times New Roman"/>
                <w:b w:val="false"/>
                <w:i w:val="false"/>
                <w:color w:val="000000"/>
                <w:sz w:val="20"/>
              </w:rPr>
              <w:t>
0406 40 900 0</w:t>
            </w:r>
          </w:p>
          <w:p>
            <w:pPr>
              <w:spacing w:after="20"/>
              <w:ind w:left="20"/>
              <w:jc w:val="both"/>
            </w:pPr>
            <w:r>
              <w:rPr>
                <w:rFonts w:ascii="Times New Roman"/>
                <w:b w:val="false"/>
                <w:i w:val="false"/>
                <w:color w:val="000000"/>
                <w:sz w:val="20"/>
              </w:rPr>
              <w:t>
0406 90 010 0</w:t>
            </w:r>
          </w:p>
          <w:p>
            <w:pPr>
              <w:spacing w:after="20"/>
              <w:ind w:left="20"/>
              <w:jc w:val="both"/>
            </w:pPr>
            <w:r>
              <w:rPr>
                <w:rFonts w:ascii="Times New Roman"/>
                <w:b w:val="false"/>
                <w:i w:val="false"/>
                <w:color w:val="000000"/>
                <w:sz w:val="20"/>
              </w:rPr>
              <w:t>
0406 90 130 0</w:t>
            </w:r>
          </w:p>
          <w:p>
            <w:pPr>
              <w:spacing w:after="20"/>
              <w:ind w:left="20"/>
              <w:jc w:val="both"/>
            </w:pPr>
            <w:r>
              <w:rPr>
                <w:rFonts w:ascii="Times New Roman"/>
                <w:b w:val="false"/>
                <w:i w:val="false"/>
                <w:color w:val="000000"/>
                <w:sz w:val="20"/>
              </w:rPr>
              <w:t>
0406 90 150 0</w:t>
            </w:r>
          </w:p>
          <w:p>
            <w:pPr>
              <w:spacing w:after="20"/>
              <w:ind w:left="20"/>
              <w:jc w:val="both"/>
            </w:pPr>
            <w:r>
              <w:rPr>
                <w:rFonts w:ascii="Times New Roman"/>
                <w:b w:val="false"/>
                <w:i w:val="false"/>
                <w:color w:val="000000"/>
                <w:sz w:val="20"/>
              </w:rPr>
              <w:t>
0406 90 170 0</w:t>
            </w:r>
          </w:p>
          <w:p>
            <w:pPr>
              <w:spacing w:after="20"/>
              <w:ind w:left="20"/>
              <w:jc w:val="both"/>
            </w:pPr>
            <w:r>
              <w:rPr>
                <w:rFonts w:ascii="Times New Roman"/>
                <w:b w:val="false"/>
                <w:i w:val="false"/>
                <w:color w:val="000000"/>
                <w:sz w:val="20"/>
              </w:rPr>
              <w:t>
0406 90 180 0</w:t>
            </w:r>
          </w:p>
          <w:p>
            <w:pPr>
              <w:spacing w:after="20"/>
              <w:ind w:left="20"/>
              <w:jc w:val="both"/>
            </w:pPr>
            <w:r>
              <w:rPr>
                <w:rFonts w:ascii="Times New Roman"/>
                <w:b w:val="false"/>
                <w:i w:val="false"/>
                <w:color w:val="000000"/>
                <w:sz w:val="20"/>
              </w:rPr>
              <w:t>
0406 90 210 0</w:t>
            </w:r>
          </w:p>
          <w:p>
            <w:pPr>
              <w:spacing w:after="20"/>
              <w:ind w:left="20"/>
              <w:jc w:val="both"/>
            </w:pPr>
            <w:r>
              <w:rPr>
                <w:rFonts w:ascii="Times New Roman"/>
                <w:b w:val="false"/>
                <w:i w:val="false"/>
                <w:color w:val="000000"/>
                <w:sz w:val="20"/>
              </w:rPr>
              <w:t>
0406 90 230 0</w:t>
            </w:r>
          </w:p>
          <w:p>
            <w:pPr>
              <w:spacing w:after="20"/>
              <w:ind w:left="20"/>
              <w:jc w:val="both"/>
            </w:pPr>
            <w:r>
              <w:rPr>
                <w:rFonts w:ascii="Times New Roman"/>
                <w:b w:val="false"/>
                <w:i w:val="false"/>
                <w:color w:val="000000"/>
                <w:sz w:val="20"/>
              </w:rPr>
              <w:t>
0406 90 250 0</w:t>
            </w:r>
          </w:p>
          <w:p>
            <w:pPr>
              <w:spacing w:after="20"/>
              <w:ind w:left="20"/>
              <w:jc w:val="both"/>
            </w:pPr>
            <w:r>
              <w:rPr>
                <w:rFonts w:ascii="Times New Roman"/>
                <w:b w:val="false"/>
                <w:i w:val="false"/>
                <w:color w:val="000000"/>
                <w:sz w:val="20"/>
              </w:rPr>
              <w:t>
0406 90 290 0</w:t>
            </w:r>
          </w:p>
          <w:p>
            <w:pPr>
              <w:spacing w:after="20"/>
              <w:ind w:left="20"/>
              <w:jc w:val="both"/>
            </w:pPr>
            <w:r>
              <w:rPr>
                <w:rFonts w:ascii="Times New Roman"/>
                <w:b w:val="false"/>
                <w:i w:val="false"/>
                <w:color w:val="000000"/>
                <w:sz w:val="20"/>
              </w:rPr>
              <w:t>
0406 90 320 1</w:t>
            </w:r>
          </w:p>
          <w:p>
            <w:pPr>
              <w:spacing w:after="20"/>
              <w:ind w:left="20"/>
              <w:jc w:val="both"/>
            </w:pPr>
            <w:r>
              <w:rPr>
                <w:rFonts w:ascii="Times New Roman"/>
                <w:b w:val="false"/>
                <w:i w:val="false"/>
                <w:color w:val="000000"/>
                <w:sz w:val="20"/>
              </w:rPr>
              <w:t>
0406 90 320 9</w:t>
            </w:r>
          </w:p>
          <w:p>
            <w:pPr>
              <w:spacing w:after="20"/>
              <w:ind w:left="20"/>
              <w:jc w:val="both"/>
            </w:pPr>
            <w:r>
              <w:rPr>
                <w:rFonts w:ascii="Times New Roman"/>
                <w:b w:val="false"/>
                <w:i w:val="false"/>
                <w:color w:val="000000"/>
                <w:sz w:val="20"/>
              </w:rPr>
              <w:t>
0406 90 350 0</w:t>
            </w:r>
          </w:p>
          <w:p>
            <w:pPr>
              <w:spacing w:after="20"/>
              <w:ind w:left="20"/>
              <w:jc w:val="both"/>
            </w:pPr>
            <w:r>
              <w:rPr>
                <w:rFonts w:ascii="Times New Roman"/>
                <w:b w:val="false"/>
                <w:i w:val="false"/>
                <w:color w:val="000000"/>
                <w:sz w:val="20"/>
              </w:rPr>
              <w:t>
0406 90 370 0</w:t>
            </w:r>
          </w:p>
          <w:p>
            <w:pPr>
              <w:spacing w:after="20"/>
              <w:ind w:left="20"/>
              <w:jc w:val="both"/>
            </w:pPr>
            <w:r>
              <w:rPr>
                <w:rFonts w:ascii="Times New Roman"/>
                <w:b w:val="false"/>
                <w:i w:val="false"/>
                <w:color w:val="000000"/>
                <w:sz w:val="20"/>
              </w:rPr>
              <w:t>
0406 90 390 0</w:t>
            </w:r>
          </w:p>
          <w:p>
            <w:pPr>
              <w:spacing w:after="20"/>
              <w:ind w:left="20"/>
              <w:jc w:val="both"/>
            </w:pPr>
            <w:r>
              <w:rPr>
                <w:rFonts w:ascii="Times New Roman"/>
                <w:b w:val="false"/>
                <w:i w:val="false"/>
                <w:color w:val="000000"/>
                <w:sz w:val="20"/>
              </w:rPr>
              <w:t>
0406 90 500 0</w:t>
            </w:r>
          </w:p>
          <w:p>
            <w:pPr>
              <w:spacing w:after="20"/>
              <w:ind w:left="20"/>
              <w:jc w:val="both"/>
            </w:pPr>
            <w:r>
              <w:rPr>
                <w:rFonts w:ascii="Times New Roman"/>
                <w:b w:val="false"/>
                <w:i w:val="false"/>
                <w:color w:val="000000"/>
                <w:sz w:val="20"/>
              </w:rPr>
              <w:t>
0406 90 610 0</w:t>
            </w:r>
          </w:p>
          <w:p>
            <w:pPr>
              <w:spacing w:after="20"/>
              <w:ind w:left="20"/>
              <w:jc w:val="both"/>
            </w:pPr>
            <w:r>
              <w:rPr>
                <w:rFonts w:ascii="Times New Roman"/>
                <w:b w:val="false"/>
                <w:i w:val="false"/>
                <w:color w:val="000000"/>
                <w:sz w:val="20"/>
              </w:rPr>
              <w:t>
0406 90 630 0</w:t>
            </w:r>
          </w:p>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
0406 90 730 0</w:t>
            </w:r>
          </w:p>
          <w:p>
            <w:pPr>
              <w:spacing w:after="20"/>
              <w:ind w:left="20"/>
              <w:jc w:val="both"/>
            </w:pPr>
            <w:r>
              <w:rPr>
                <w:rFonts w:ascii="Times New Roman"/>
                <w:b w:val="false"/>
                <w:i w:val="false"/>
                <w:color w:val="000000"/>
                <w:sz w:val="20"/>
              </w:rPr>
              <w:t>
0406 90 740 0</w:t>
            </w:r>
          </w:p>
          <w:p>
            <w:pPr>
              <w:spacing w:after="20"/>
              <w:ind w:left="20"/>
              <w:jc w:val="both"/>
            </w:pPr>
            <w:r>
              <w:rPr>
                <w:rFonts w:ascii="Times New Roman"/>
                <w:b w:val="false"/>
                <w:i w:val="false"/>
                <w:color w:val="000000"/>
                <w:sz w:val="20"/>
              </w:rPr>
              <w:t>
0406 90 750 0</w:t>
            </w:r>
          </w:p>
          <w:p>
            <w:pPr>
              <w:spacing w:after="20"/>
              <w:ind w:left="20"/>
              <w:jc w:val="both"/>
            </w:pPr>
            <w:r>
              <w:rPr>
                <w:rFonts w:ascii="Times New Roman"/>
                <w:b w:val="false"/>
                <w:i w:val="false"/>
                <w:color w:val="000000"/>
                <w:sz w:val="20"/>
              </w:rPr>
              <w:t>
0406 90 760 0</w:t>
            </w:r>
          </w:p>
          <w:p>
            <w:pPr>
              <w:spacing w:after="20"/>
              <w:ind w:left="20"/>
              <w:jc w:val="both"/>
            </w:pPr>
            <w:r>
              <w:rPr>
                <w:rFonts w:ascii="Times New Roman"/>
                <w:b w:val="false"/>
                <w:i w:val="false"/>
                <w:color w:val="000000"/>
                <w:sz w:val="20"/>
              </w:rPr>
              <w:t>
0406 90 780 0</w:t>
            </w:r>
          </w:p>
          <w:p>
            <w:pPr>
              <w:spacing w:after="20"/>
              <w:ind w:left="20"/>
              <w:jc w:val="both"/>
            </w:pPr>
            <w:r>
              <w:rPr>
                <w:rFonts w:ascii="Times New Roman"/>
                <w:b w:val="false"/>
                <w:i w:val="false"/>
                <w:color w:val="000000"/>
                <w:sz w:val="20"/>
              </w:rPr>
              <w:t>
0406 90 790 0</w:t>
            </w:r>
          </w:p>
          <w:p>
            <w:pPr>
              <w:spacing w:after="20"/>
              <w:ind w:left="20"/>
              <w:jc w:val="both"/>
            </w:pPr>
            <w:r>
              <w:rPr>
                <w:rFonts w:ascii="Times New Roman"/>
                <w:b w:val="false"/>
                <w:i w:val="false"/>
                <w:color w:val="000000"/>
                <w:sz w:val="20"/>
              </w:rPr>
              <w:t>
0406 90 810 0</w:t>
            </w:r>
          </w:p>
          <w:p>
            <w:pPr>
              <w:spacing w:after="20"/>
              <w:ind w:left="20"/>
              <w:jc w:val="both"/>
            </w:pPr>
            <w:r>
              <w:rPr>
                <w:rFonts w:ascii="Times New Roman"/>
                <w:b w:val="false"/>
                <w:i w:val="false"/>
                <w:color w:val="000000"/>
                <w:sz w:val="20"/>
              </w:rPr>
              <w:t>
0406 90 820 0</w:t>
            </w:r>
          </w:p>
          <w:p>
            <w:pPr>
              <w:spacing w:after="20"/>
              <w:ind w:left="20"/>
              <w:jc w:val="both"/>
            </w:pPr>
            <w:r>
              <w:rPr>
                <w:rFonts w:ascii="Times New Roman"/>
                <w:b w:val="false"/>
                <w:i w:val="false"/>
                <w:color w:val="000000"/>
                <w:sz w:val="20"/>
              </w:rPr>
              <w:t>
0406 90 840 0</w:t>
            </w:r>
          </w:p>
          <w:p>
            <w:pPr>
              <w:spacing w:after="20"/>
              <w:ind w:left="20"/>
              <w:jc w:val="both"/>
            </w:pPr>
            <w:r>
              <w:rPr>
                <w:rFonts w:ascii="Times New Roman"/>
                <w:b w:val="false"/>
                <w:i w:val="false"/>
                <w:color w:val="000000"/>
                <w:sz w:val="20"/>
              </w:rPr>
              <w:t>
0406 90 850 0</w:t>
            </w:r>
          </w:p>
          <w:p>
            <w:pPr>
              <w:spacing w:after="20"/>
              <w:ind w:left="20"/>
              <w:jc w:val="both"/>
            </w:pPr>
            <w:r>
              <w:rPr>
                <w:rFonts w:ascii="Times New Roman"/>
                <w:b w:val="false"/>
                <w:i w:val="false"/>
                <w:color w:val="000000"/>
                <w:sz w:val="20"/>
              </w:rPr>
              <w:t>
0406 90 860 0</w:t>
            </w:r>
          </w:p>
          <w:p>
            <w:pPr>
              <w:spacing w:after="20"/>
              <w:ind w:left="20"/>
              <w:jc w:val="both"/>
            </w:pPr>
            <w:r>
              <w:rPr>
                <w:rFonts w:ascii="Times New Roman"/>
                <w:b w:val="false"/>
                <w:i w:val="false"/>
                <w:color w:val="000000"/>
                <w:sz w:val="20"/>
              </w:rPr>
              <w:t>
0406 90 890 0</w:t>
            </w:r>
          </w:p>
          <w:p>
            <w:pPr>
              <w:spacing w:after="20"/>
              <w:ind w:left="20"/>
              <w:jc w:val="both"/>
            </w:pPr>
            <w:r>
              <w:rPr>
                <w:rFonts w:ascii="Times New Roman"/>
                <w:b w:val="false"/>
                <w:i w:val="false"/>
                <w:color w:val="000000"/>
                <w:sz w:val="20"/>
              </w:rPr>
              <w:t>
0406 90 920 0</w:t>
            </w:r>
          </w:p>
          <w:p>
            <w:pPr>
              <w:spacing w:after="20"/>
              <w:ind w:left="20"/>
              <w:jc w:val="both"/>
            </w:pPr>
            <w:r>
              <w:rPr>
                <w:rFonts w:ascii="Times New Roman"/>
                <w:b w:val="false"/>
                <w:i w:val="false"/>
                <w:color w:val="000000"/>
                <w:sz w:val="20"/>
              </w:rPr>
              <w:t>
0406 90 930 0</w:t>
            </w:r>
          </w:p>
          <w:p>
            <w:pPr>
              <w:spacing w:after="20"/>
              <w:ind w:left="20"/>
              <w:jc w:val="both"/>
            </w:pPr>
            <w:r>
              <w:rPr>
                <w:rFonts w:ascii="Times New Roman"/>
                <w:b w:val="false"/>
                <w:i w:val="false"/>
                <w:color w:val="000000"/>
                <w:sz w:val="20"/>
              </w:rPr>
              <w:t>
0406 90 990 1</w:t>
            </w:r>
          </w:p>
          <w:p>
            <w:pPr>
              <w:spacing w:after="20"/>
              <w:ind w:left="20"/>
              <w:jc w:val="both"/>
            </w:pPr>
            <w:r>
              <w:rPr>
                <w:rFonts w:ascii="Times New Roman"/>
                <w:b w:val="false"/>
                <w:i w:val="false"/>
                <w:color w:val="000000"/>
                <w:sz w:val="20"/>
              </w:rPr>
              <w:t>
0406 90 990 9</w:t>
            </w:r>
          </w:p>
          <w:p>
            <w:pPr>
              <w:spacing w:after="20"/>
              <w:ind w:left="20"/>
              <w:jc w:val="both"/>
            </w:pPr>
            <w:r>
              <w:rPr>
                <w:rFonts w:ascii="Times New Roman"/>
                <w:b w:val="false"/>
                <w:i w:val="false"/>
                <w:color w:val="000000"/>
                <w:sz w:val="20"/>
              </w:rPr>
              <w:t>
1901 90 920 0</w:t>
            </w:r>
          </w:p>
          <w:p>
            <w:pPr>
              <w:spacing w:after="20"/>
              <w:ind w:left="20"/>
              <w:jc w:val="both"/>
            </w:pPr>
            <w:r>
              <w:rPr>
                <w:rFonts w:ascii="Times New Roman"/>
                <w:b w:val="false"/>
                <w:i w:val="false"/>
                <w:color w:val="000000"/>
                <w:sz w:val="20"/>
              </w:rPr>
              <w:t>
1901 90 980 0</w:t>
            </w:r>
          </w:p>
          <w:p>
            <w:pPr>
              <w:spacing w:after="20"/>
              <w:ind w:left="20"/>
              <w:jc w:val="both"/>
            </w:pPr>
            <w:r>
              <w:rPr>
                <w:rFonts w:ascii="Times New Roman"/>
                <w:b w:val="false"/>
                <w:i w:val="false"/>
                <w:color w:val="000000"/>
                <w:sz w:val="20"/>
              </w:rPr>
              <w:t>
2106 90 930 0</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Жұмсақ, жартылай қатты, қатты, аса қатты ірімшік технологиясы бойынша өндірілген сүт майы алмастырғышы бар құрамында сүті бар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1901 90 920 0</w:t>
            </w:r>
          </w:p>
          <w:p>
            <w:pPr>
              <w:spacing w:after="20"/>
              <w:ind w:left="20"/>
              <w:jc w:val="both"/>
            </w:pPr>
            <w:r>
              <w:rPr>
                <w:rFonts w:ascii="Times New Roman"/>
                <w:b w:val="false"/>
                <w:i w:val="false"/>
                <w:color w:val="000000"/>
                <w:sz w:val="20"/>
              </w:rPr>
              <w:t>
1901 90 980 0</w:t>
            </w:r>
          </w:p>
          <w:p>
            <w:pPr>
              <w:spacing w:after="20"/>
              <w:ind w:left="20"/>
              <w:jc w:val="both"/>
            </w:pPr>
            <w:r>
              <w:rPr>
                <w:rFonts w:ascii="Times New Roman"/>
                <w:b w:val="false"/>
                <w:i w:val="false"/>
                <w:color w:val="000000"/>
                <w:sz w:val="20"/>
              </w:rPr>
              <w:t>
2106 90 930 0</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Ірімшік технологиясы бойынша өндірілген сүт майы алмастырғышы бар тұзды, зеңді, шырышты құрамында сүті бар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1901 90 920 0</w:t>
            </w:r>
          </w:p>
          <w:p>
            <w:pPr>
              <w:spacing w:after="20"/>
              <w:ind w:left="20"/>
              <w:jc w:val="both"/>
            </w:pPr>
            <w:r>
              <w:rPr>
                <w:rFonts w:ascii="Times New Roman"/>
                <w:b w:val="false"/>
                <w:i w:val="false"/>
                <w:color w:val="000000"/>
                <w:sz w:val="20"/>
              </w:rPr>
              <w:t>
1901 90 980 0</w:t>
            </w:r>
          </w:p>
          <w:p>
            <w:pPr>
              <w:spacing w:after="20"/>
              <w:ind w:left="20"/>
              <w:jc w:val="both"/>
            </w:pPr>
            <w:r>
              <w:rPr>
                <w:rFonts w:ascii="Times New Roman"/>
                <w:b w:val="false"/>
                <w:i w:val="false"/>
                <w:color w:val="000000"/>
                <w:sz w:val="20"/>
              </w:rPr>
              <w:t>
2106 90 930 0</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Сүзбелі ірімшік, сүзбе, сүзбе қоспасы, сүзбелі өнім, дәнді сүзбе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0406 10 500 2</w:t>
            </w:r>
          </w:p>
          <w:p>
            <w:pPr>
              <w:spacing w:after="20"/>
              <w:ind w:left="20"/>
              <w:jc w:val="both"/>
            </w:pPr>
            <w:r>
              <w:rPr>
                <w:rFonts w:ascii="Times New Roman"/>
                <w:b w:val="false"/>
                <w:i w:val="false"/>
                <w:color w:val="000000"/>
                <w:sz w:val="20"/>
              </w:rPr>
              <w:t>
0406 10 500 9</w:t>
            </w:r>
          </w:p>
          <w:p>
            <w:pPr>
              <w:spacing w:after="20"/>
              <w:ind w:left="20"/>
              <w:jc w:val="both"/>
            </w:pPr>
            <w:r>
              <w:rPr>
                <w:rFonts w:ascii="Times New Roman"/>
                <w:b w:val="false"/>
                <w:i w:val="false"/>
                <w:color w:val="000000"/>
                <w:sz w:val="20"/>
              </w:rPr>
              <w:t>
1704 90 980 0</w:t>
            </w:r>
          </w:p>
          <w:p>
            <w:pPr>
              <w:spacing w:after="20"/>
              <w:ind w:left="20"/>
              <w:jc w:val="both"/>
            </w:pPr>
            <w:r>
              <w:rPr>
                <w:rFonts w:ascii="Times New Roman"/>
                <w:b w:val="false"/>
                <w:i w:val="false"/>
                <w:color w:val="000000"/>
                <w:sz w:val="20"/>
              </w:rPr>
              <w:t>
1806 31 000 0</w:t>
            </w:r>
          </w:p>
          <w:p>
            <w:pPr>
              <w:spacing w:after="20"/>
              <w:ind w:left="20"/>
              <w:jc w:val="both"/>
            </w:pPr>
            <w:r>
              <w:rPr>
                <w:rFonts w:ascii="Times New Roman"/>
                <w:b w:val="false"/>
                <w:i w:val="false"/>
                <w:color w:val="000000"/>
                <w:sz w:val="20"/>
              </w:rPr>
              <w:t>
1806 90 900 0</w:t>
            </w:r>
          </w:p>
          <w:p>
            <w:pPr>
              <w:spacing w:after="20"/>
              <w:ind w:left="20"/>
              <w:jc w:val="both"/>
            </w:pPr>
            <w:r>
              <w:rPr>
                <w:rFonts w:ascii="Times New Roman"/>
                <w:b w:val="false"/>
                <w:i w:val="false"/>
                <w:color w:val="000000"/>
                <w:sz w:val="20"/>
              </w:rPr>
              <w:t>
1901 90 920 0</w:t>
            </w:r>
          </w:p>
          <w:p>
            <w:pPr>
              <w:spacing w:after="20"/>
              <w:ind w:left="20"/>
              <w:jc w:val="both"/>
            </w:pPr>
            <w:r>
              <w:rPr>
                <w:rFonts w:ascii="Times New Roman"/>
                <w:b w:val="false"/>
                <w:i w:val="false"/>
                <w:color w:val="000000"/>
                <w:sz w:val="20"/>
              </w:rPr>
              <w:t>
1901 90 980 0</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Сүт өңдеу өнімдерін өндіруге арналған ашытқы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2102 10 900 0</w:t>
            </w:r>
          </w:p>
          <w:p>
            <w:pPr>
              <w:spacing w:after="20"/>
              <w:ind w:left="20"/>
              <w:jc w:val="both"/>
            </w:pPr>
            <w:r>
              <w:rPr>
                <w:rFonts w:ascii="Times New Roman"/>
                <w:b w:val="false"/>
                <w:i w:val="false"/>
                <w:color w:val="000000"/>
                <w:sz w:val="20"/>
              </w:rPr>
              <w:t>
3002 49 000 1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Жеміс-жидек, жеміс-жидек және тағамдық мұз негізінде жасалған балмұздақтан басқа,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2105 00 100 0</w:t>
            </w:r>
          </w:p>
          <w:p>
            <w:pPr>
              <w:spacing w:after="20"/>
              <w:ind w:left="20"/>
              <w:jc w:val="both"/>
            </w:pPr>
            <w:r>
              <w:rPr>
                <w:rFonts w:ascii="Times New Roman"/>
                <w:b w:val="false"/>
                <w:i w:val="false"/>
                <w:color w:val="000000"/>
                <w:sz w:val="20"/>
              </w:rPr>
              <w:t>
2105 00 910 0</w:t>
            </w:r>
          </w:p>
          <w:p>
            <w:pPr>
              <w:spacing w:after="20"/>
              <w:ind w:left="20"/>
              <w:jc w:val="both"/>
            </w:pPr>
            <w:r>
              <w:rPr>
                <w:rFonts w:ascii="Times New Roman"/>
                <w:b w:val="false"/>
                <w:i w:val="false"/>
                <w:color w:val="000000"/>
                <w:sz w:val="20"/>
              </w:rPr>
              <w:t>
2105 00 990 0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Альбумин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3502 20 910 0</w:t>
            </w:r>
          </w:p>
          <w:p>
            <w:pPr>
              <w:spacing w:after="20"/>
              <w:ind w:left="20"/>
              <w:jc w:val="both"/>
            </w:pPr>
            <w:r>
              <w:rPr>
                <w:rFonts w:ascii="Times New Roman"/>
                <w:b w:val="false"/>
                <w:i w:val="false"/>
                <w:color w:val="000000"/>
                <w:sz w:val="20"/>
              </w:rPr>
              <w:t>
3502 20 990 0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Казеин, казеинат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3501 10 900 0</w:t>
            </w:r>
          </w:p>
          <w:p>
            <w:pPr>
              <w:spacing w:after="20"/>
              <w:ind w:left="20"/>
              <w:jc w:val="both"/>
            </w:pPr>
            <w:r>
              <w:rPr>
                <w:rFonts w:ascii="Times New Roman"/>
                <w:b w:val="false"/>
                <w:i w:val="false"/>
                <w:color w:val="000000"/>
                <w:sz w:val="20"/>
              </w:rPr>
              <w:t>
3501 90 900 0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Сүт ақуыздарының концентраты, Сарысу ақуыздарының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p>
            <w:pPr>
              <w:spacing w:after="20"/>
              <w:ind w:left="20"/>
              <w:jc w:val="both"/>
            </w:pPr>
            <w:r>
              <w:rPr>
                <w:rFonts w:ascii="Times New Roman"/>
                <w:b w:val="false"/>
                <w:i w:val="false"/>
                <w:color w:val="000000"/>
                <w:sz w:val="20"/>
              </w:rPr>
              <w:t>
0404 90 230 0</w:t>
            </w:r>
          </w:p>
          <w:p>
            <w:pPr>
              <w:spacing w:after="20"/>
              <w:ind w:left="20"/>
              <w:jc w:val="both"/>
            </w:pPr>
            <w:r>
              <w:rPr>
                <w:rFonts w:ascii="Times New Roman"/>
                <w:b w:val="false"/>
                <w:i w:val="false"/>
                <w:color w:val="000000"/>
                <w:sz w:val="20"/>
              </w:rPr>
              <w:t>
0404 90 290 0</w:t>
            </w:r>
          </w:p>
          <w:p>
            <w:pPr>
              <w:spacing w:after="20"/>
              <w:ind w:left="20"/>
              <w:jc w:val="both"/>
            </w:pPr>
            <w:r>
              <w:rPr>
                <w:rFonts w:ascii="Times New Roman"/>
                <w:b w:val="false"/>
                <w:i w:val="false"/>
                <w:color w:val="000000"/>
                <w:sz w:val="20"/>
              </w:rPr>
              <w:t>
0404 90 810 0</w:t>
            </w:r>
          </w:p>
          <w:p>
            <w:pPr>
              <w:spacing w:after="20"/>
              <w:ind w:left="20"/>
              <w:jc w:val="both"/>
            </w:pPr>
            <w:r>
              <w:rPr>
                <w:rFonts w:ascii="Times New Roman"/>
                <w:b w:val="false"/>
                <w:i w:val="false"/>
                <w:color w:val="000000"/>
                <w:sz w:val="20"/>
              </w:rPr>
              <w:t>
0404 90 830 0</w:t>
            </w:r>
          </w:p>
          <w:p>
            <w:pPr>
              <w:spacing w:after="20"/>
              <w:ind w:left="20"/>
              <w:jc w:val="both"/>
            </w:pPr>
            <w:r>
              <w:rPr>
                <w:rFonts w:ascii="Times New Roman"/>
                <w:b w:val="false"/>
                <w:i w:val="false"/>
                <w:color w:val="000000"/>
                <w:sz w:val="20"/>
              </w:rPr>
              <w:t>
0404 90 890 0</w:t>
            </w:r>
          </w:p>
          <w:p>
            <w:pPr>
              <w:spacing w:after="20"/>
              <w:ind w:left="20"/>
              <w:jc w:val="both"/>
            </w:pPr>
            <w:r>
              <w:rPr>
                <w:rFonts w:ascii="Times New Roman"/>
                <w:b w:val="false"/>
                <w:i w:val="false"/>
                <w:color w:val="000000"/>
                <w:sz w:val="20"/>
              </w:rPr>
              <w:t>
3502 20 910 0</w:t>
            </w:r>
          </w:p>
          <w:p>
            <w:pPr>
              <w:spacing w:after="20"/>
              <w:ind w:left="20"/>
              <w:jc w:val="both"/>
            </w:pPr>
            <w:r>
              <w:rPr>
                <w:rFonts w:ascii="Times New Roman"/>
                <w:b w:val="false"/>
                <w:i w:val="false"/>
                <w:color w:val="000000"/>
                <w:sz w:val="20"/>
              </w:rPr>
              <w:t>
3502 20 990 0</w:t>
            </w:r>
          </w:p>
          <w:p>
            <w:pPr>
              <w:spacing w:after="20"/>
              <w:ind w:left="20"/>
              <w:jc w:val="both"/>
            </w:pPr>
            <w:r>
              <w:rPr>
                <w:rFonts w:ascii="Times New Roman"/>
                <w:b w:val="false"/>
                <w:i w:val="false"/>
                <w:color w:val="000000"/>
                <w:sz w:val="20"/>
              </w:rPr>
              <w:t>
3502 90 900 0</w:t>
            </w:r>
          </w:p>
          <w:p>
            <w:pPr>
              <w:spacing w:after="20"/>
              <w:ind w:left="20"/>
              <w:jc w:val="both"/>
            </w:pPr>
            <w:r>
              <w:rPr>
                <w:rFonts w:ascii="Times New Roman"/>
                <w:b w:val="false"/>
                <w:i w:val="false"/>
                <w:color w:val="000000"/>
                <w:sz w:val="20"/>
              </w:rPr>
              <w:t>
3504 00 100 0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Сүт өңдеу өнімдерін өндіруге арналған ферменттік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3507 10 000 0</w:t>
            </w:r>
          </w:p>
          <w:p>
            <w:pPr>
              <w:spacing w:after="20"/>
              <w:ind w:left="20"/>
              <w:jc w:val="both"/>
            </w:pPr>
            <w:r>
              <w:rPr>
                <w:rFonts w:ascii="Times New Roman"/>
                <w:b w:val="false"/>
                <w:i w:val="false"/>
                <w:color w:val="000000"/>
                <w:sz w:val="20"/>
              </w:rPr>
              <w:t>
3507 90 300 0</w:t>
            </w:r>
          </w:p>
          <w:p>
            <w:pPr>
              <w:spacing w:after="20"/>
              <w:ind w:left="20"/>
              <w:jc w:val="both"/>
            </w:pPr>
            <w:r>
              <w:rPr>
                <w:rFonts w:ascii="Times New Roman"/>
                <w:b w:val="false"/>
                <w:i w:val="false"/>
                <w:color w:val="000000"/>
                <w:sz w:val="20"/>
              </w:rPr>
              <w:t>
3507 90 900 0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Мүт қанты, лактулоза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1702 11 000 0</w:t>
            </w:r>
          </w:p>
          <w:p>
            <w:pPr>
              <w:spacing w:after="20"/>
              <w:ind w:left="20"/>
              <w:jc w:val="both"/>
            </w:pPr>
            <w:r>
              <w:rPr>
                <w:rFonts w:ascii="Times New Roman"/>
                <w:b w:val="false"/>
                <w:i w:val="false"/>
                <w:color w:val="000000"/>
                <w:sz w:val="20"/>
              </w:rPr>
              <w:t>
1702 19 000 0</w:t>
            </w:r>
          </w:p>
          <w:p>
            <w:pPr>
              <w:spacing w:after="20"/>
              <w:ind w:left="20"/>
              <w:jc w:val="both"/>
            </w:pPr>
            <w:r>
              <w:rPr>
                <w:rFonts w:ascii="Times New Roman"/>
                <w:b w:val="false"/>
                <w:i w:val="false"/>
                <w:color w:val="000000"/>
                <w:sz w:val="20"/>
              </w:rPr>
              <w:t>
1702 90 950 0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 w:id="4"/>
    <w:p>
      <w:pPr>
        <w:spacing w:after="0"/>
        <w:ind w:left="0"/>
        <w:jc w:val="both"/>
      </w:pPr>
      <w:r>
        <w:rPr>
          <w:rFonts w:ascii="Times New Roman"/>
          <w:b w:val="false"/>
          <w:i w:val="false"/>
          <w:color w:val="000000"/>
          <w:sz w:val="28"/>
        </w:rPr>
        <w:t>
      Ескерту:</w:t>
      </w:r>
    </w:p>
    <w:bookmarkEnd w:id="4"/>
    <w:bookmarkStart w:name="z9" w:id="5"/>
    <w:p>
      <w:pPr>
        <w:spacing w:after="0"/>
        <w:ind w:left="0"/>
        <w:jc w:val="both"/>
      </w:pPr>
      <w:r>
        <w:rPr>
          <w:rFonts w:ascii="Times New Roman"/>
          <w:b w:val="false"/>
          <w:i w:val="false"/>
          <w:color w:val="000000"/>
          <w:sz w:val="28"/>
        </w:rPr>
        <w:t>
      1. Осы тізбені қолдану мақсаттары үшін өнімнің атауын да, ЕАЭО СЭҚ ТН кодын да басшылыққа алу қажет.</w:t>
      </w:r>
    </w:p>
    <w:bookmarkEnd w:id="5"/>
    <w:bookmarkStart w:name="z10" w:id="6"/>
    <w:p>
      <w:pPr>
        <w:spacing w:after="0"/>
        <w:ind w:left="0"/>
        <w:jc w:val="both"/>
      </w:pPr>
      <w:r>
        <w:rPr>
          <w:rFonts w:ascii="Times New Roman"/>
          <w:b w:val="false"/>
          <w:i w:val="false"/>
          <w:color w:val="000000"/>
          <w:sz w:val="28"/>
        </w:rPr>
        <w:t>
      2. Осы тізбеге дайындаушының (өндірушінің) құжаттарына сәйкес сүт өнімі болып табылатын тауарлар және сүтті қайта өңдеу өнімдерін өндіру кезінде функционалдық қажетті компоненттер ғана енгізіледі.</w:t>
      </w:r>
    </w:p>
    <w:bookmarkEnd w:id="6"/>
    <w:bookmarkStart w:name="z11" w:id="7"/>
    <w:p>
      <w:pPr>
        <w:spacing w:after="0"/>
        <w:ind w:left="0"/>
        <w:jc w:val="both"/>
      </w:pPr>
      <w:r>
        <w:rPr>
          <w:rFonts w:ascii="Times New Roman"/>
          <w:b w:val="false"/>
          <w:i w:val="false"/>
          <w:color w:val="000000"/>
          <w:sz w:val="28"/>
        </w:rPr>
        <w:t>
      3. Кеден органдарына осы тізбеде көрсетілген "Сүт және сүт өнімдерінің қауіпсіздігі туралы" Кеден одағының техникалық регламентінің (КО ТР 033/2013) талаптарына сәйкестігін бағалау туралы құжатты ұсыну туралы талап Еуразиялық экономикалық одақтың кедендік аумағында айналымға шығарылатын сүт өнімдеріне қатысты қолданылады және төмендегілерге қатысты қолданылмайды:</w:t>
      </w:r>
    </w:p>
    <w:bookmarkEnd w:id="7"/>
    <w:bookmarkStart w:name="z12" w:id="8"/>
    <w:p>
      <w:pPr>
        <w:spacing w:after="0"/>
        <w:ind w:left="0"/>
        <w:jc w:val="both"/>
      </w:pPr>
      <w:r>
        <w:rPr>
          <w:rFonts w:ascii="Times New Roman"/>
          <w:b w:val="false"/>
          <w:i w:val="false"/>
          <w:color w:val="000000"/>
          <w:sz w:val="28"/>
        </w:rPr>
        <w:t>
      а) сүт және сүт өнімдері негізінде дайындалған мамандандырылған тамақ өнімдері мен балалар тағамына;</w:t>
      </w:r>
    </w:p>
    <w:bookmarkEnd w:id="8"/>
    <w:bookmarkStart w:name="z13" w:id="9"/>
    <w:p>
      <w:pPr>
        <w:spacing w:after="0"/>
        <w:ind w:left="0"/>
        <w:jc w:val="both"/>
      </w:pPr>
      <w:r>
        <w:rPr>
          <w:rFonts w:ascii="Times New Roman"/>
          <w:b w:val="false"/>
          <w:i w:val="false"/>
          <w:color w:val="000000"/>
          <w:sz w:val="28"/>
        </w:rPr>
        <w:t>
      б) сүт және сүт өнімдерін пайдалана отырып немесе олардың негізінде дайындалған аспаздық және кондитерлік бұйымдарды, тағамдық және биологиялық белсенді қоспаларды, дәрілік заттарды, мал азығын, азық-түлік емес тауарларға;</w:t>
      </w:r>
    </w:p>
    <w:bookmarkEnd w:id="9"/>
    <w:bookmarkStart w:name="z14" w:id="10"/>
    <w:p>
      <w:pPr>
        <w:spacing w:after="0"/>
        <w:ind w:left="0"/>
        <w:jc w:val="both"/>
      </w:pPr>
      <w:r>
        <w:rPr>
          <w:rFonts w:ascii="Times New Roman"/>
          <w:b w:val="false"/>
          <w:i w:val="false"/>
          <w:color w:val="000000"/>
          <w:sz w:val="28"/>
        </w:rPr>
        <w:t>
      в) азаматтар үйде және (немесе) жеке қосалқы шаруашылықтарда алған, сондай-ақ жеке тұтынуға ғана арналған және Еуразиялық экономикалық одақтың кедендік аумағында айналымға шығаруға арналмаған сүт және сүт өнімдерін өндіру, сақтау, тасымалдау және кәдеге жарату процестеріне қатысты сүт және сүт өнімдеріне;</w:t>
      </w:r>
    </w:p>
    <w:bookmarkEnd w:id="10"/>
    <w:bookmarkStart w:name="z15" w:id="11"/>
    <w:p>
      <w:pPr>
        <w:spacing w:after="0"/>
        <w:ind w:left="0"/>
        <w:jc w:val="both"/>
      </w:pPr>
      <w:r>
        <w:rPr>
          <w:rFonts w:ascii="Times New Roman"/>
          <w:b w:val="false"/>
          <w:i w:val="false"/>
          <w:color w:val="000000"/>
          <w:sz w:val="28"/>
        </w:rPr>
        <w:t>
      г) сүт және сүт өнімдерін пайдалана отырып дайындалған және қызмет көрсету кезінде сатуға арналған тамақтандыру (қоғамдық тамақтандыру) кәсіпорындарының тамақ өнімдеріне;</w:t>
      </w:r>
    </w:p>
    <w:bookmarkEnd w:id="11"/>
    <w:bookmarkStart w:name="z16" w:id="12"/>
    <w:p>
      <w:pPr>
        <w:spacing w:after="0"/>
        <w:ind w:left="0"/>
        <w:jc w:val="both"/>
      </w:pPr>
      <w:r>
        <w:rPr>
          <w:rFonts w:ascii="Times New Roman"/>
          <w:b w:val="false"/>
          <w:i w:val="false"/>
          <w:color w:val="000000"/>
          <w:sz w:val="28"/>
        </w:rPr>
        <w:t>
      д) шикі сүтке, шикі майсыздандырылған сүтке және шикі кілегейге.</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