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e54c" w14:textId="beae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мемлекеттердің уәкілетті органдары мен Еуразиялық экономикалық комиссияның зияткерлік меншік объектілеріне құқықтарды қорғау саласындағы ақпараттық өзара іс-қимыл регламентіне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2023 жылғы 30 қарашадағы № 167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8 қыркүйектегі Зияткерлік меншік объектілеріне құқықтарды қорғау жөніндегі іс-қимылдарды үйлестіру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комиссиясының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 Еуразиялық экономикалық комиссиясы алқасының 2016 жылғы 30 тамыздағы № 102 шешімімен бекітілген Еуразиялық экономикалық одаққа мүше мемлекеттердің уәкілетті органдары мен Еуразиялық экономикалық комиссияның Зияткерлік меншік объектілеріне құқықтарды қорғау саласындағы ақпараттық өзара іс-қимыл </w:t>
      </w:r>
      <w:r>
        <w:rPr>
          <w:rFonts w:ascii="Times New Roman"/>
          <w:b w:val="false"/>
          <w:i w:val="false"/>
          <w:color w:val="000000"/>
          <w:sz w:val="28"/>
        </w:rPr>
        <w:t>регламентіне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"31 наурыз" деген сөздер "1 мамыр"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 мамыр" деген сөздер "1 қараша"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30 күнтізбелік күн өткен соң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Еуразиялық экономикалық комиссиясы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алқасының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