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950e" w14:textId="42a9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аумағына әкелудің және (немесе) Еуразиялық экономикалық одақтың кедендік аумағынан әкетудің рұқсат беру тәртібі белгіленген тауарлар тізбесінің 2.12-бөліміне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5 қыркүйектегі № 135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үшінші елдерге қатысты тарифтік емес реттеу шаралары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37-тармақтарына сәйкес (Еуразиялық экономикалық одақ туралы 2014 жылғы 29 мамырдағы шартқа № 7-қосымша)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Еуразиялық экономикалық одақтың кедендік аумағына әкелудің және (немесе) Еуразиялық экономикалық одақтың кедендік аумағынан әкетудің рұқсат беру тәртібі белгіленген тауарлардың тізбесінің </w:t>
      </w:r>
      <w:r>
        <w:rPr>
          <w:rFonts w:ascii="Times New Roman"/>
          <w:b w:val="false"/>
          <w:i w:val="false"/>
          <w:color w:val="000000"/>
          <w:sz w:val="28"/>
        </w:rPr>
        <w:t>2.12-бөліміне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21 сәуірдегі Еуразиялық экономикалық комиссиясы алқасының № 30-шешіміне № 2-қосымша)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ресми жарияланған күнінен бастап 30 күнтізбелік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комиссиясы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135-шешіміне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кедендік аумағына әкелудің және (немесе) Еуразиялық экономикалық одақтың кедендік аумағынан әкетудің рұқсат беру тәртібі белгіленген тауарлар тізбесінің 2.12-бөліміне енгізілетін ӨЗГЕРІСТЕР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</w:t>
      </w:r>
      <w:r>
        <w:rPr>
          <w:rFonts w:ascii="Times New Roman"/>
          <w:b w:val="false"/>
          <w:i w:val="false"/>
          <w:color w:val="000000"/>
          <w:sz w:val="28"/>
        </w:rPr>
        <w:t>I тізім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379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379</w:t>
      </w:r>
      <w:r>
        <w:rPr>
          <w:rFonts w:ascii="Times New Roman"/>
          <w:b w:val="false"/>
          <w:i w:val="false"/>
          <w:color w:val="000000"/>
          <w:vertAlign w:val="superscript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Изотонитазен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2-(5-Нитро-2-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((4-(пропан-2-ил)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оксифенил)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метил)-1H-бензимидазол-1-ил)-N,N-диэтилэтан-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2933 99 800 8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CUMYL-PEGACLONE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заттың туындысы BzCBM-01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2933 99 800 8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MDMB-4en-PINACA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заттың туындысы 2-(1-бутил-1Н-индазол-3-карбоксамидо) сірке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2933 99 800 8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3-метоксифенциклидин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заттың туындысы 1-Фенил циклогексиламин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2933 39 980 0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Дифенидин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заттың туындысы N-метил-1,2-дифенилэтиламин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2933 39 980 0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Клоназолам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2933 99 800 1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Диклазепам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2933 99 800 1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Флубромазолам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2933 99 800 1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Брорфин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2933 39 980 0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Метонитазен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2933 39 980 0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Эутилон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заттың туындысы FLEA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 99 000 0".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II тізім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24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24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-тармақтармен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2933 39 980 0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1-boc-4-AP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2933 39 980 0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Норфентанил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39 980 0 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