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571af" w14:textId="27571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экономикалық одақтың техникалық регламенттерінің (Кеден одағының техникалық регламенттерінің) тізбесіне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2023 жылғы 15 тамыздағы № 119 шешімі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Еуразиялық экономикалық одақ шеңберіндегі ақпараттық-коммуникациялық технологиялар және ақпараттық өзара іс-қимыл туралы хаттаманың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7-тармақтарына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(2014 жылғы 29 мамырдағы Еуразиялық экономикалық одақ туралы шартқа № 3 қосымша) және Еуразиялық экономикалық комиссия Алқасының 2015 жылғы 17 қарашадағы № 155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Еуразиялық экономикалық одақтың нормативтік-анықтамалық ақпаратының бірыңғай жүйесі туралы ережені басшылыққа ала отырып, Еуразиялық экономикалық комиссия Алқасы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Еуразиялық экономикалық комиссия Алқасының 2019 жылғы2 сәуірдегі № 52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Еуразиялық экономикалық одақтың техникалық регламенттерінің (Кеден одағының техникалық регламенттерінің) тізбесіне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өзгерістер енгізілсін.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ресми жарияланған күнінен бастап күнтізбелік 30 күн өткен соң күшіне енеді.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 комиссия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Алқасының Төрағасының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міндетін уақытша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Назаренко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Еуразиялық экономикалық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Алқасының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15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Еуразиялық экономикалық одақтың техникалық регламенттерінің (Кеден одағының техникалық регламенттерінің) тізбесіне енгізілетін ӨЗГЕРІСТЕР</w:t>
      </w:r>
    </w:p>
    <w:bookmarkEnd w:id="2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I бөлімде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</w:t>
      </w:r>
      <w:r>
        <w:rPr>
          <w:rFonts w:ascii="Times New Roman"/>
          <w:b w:val="false"/>
          <w:i w:val="false"/>
          <w:color w:val="000000"/>
          <w:sz w:val="28"/>
        </w:rPr>
        <w:t>1-кесте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"001" деген коды бар позиция мынадай редакцияда жазылсын: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 ТР 001/2011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"Теміржол жылжымалы құрамының қауіпсіздігі туралы"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6д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"002" деген коды бар позиция мынадай редакцияда жазылсын: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002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 ТР 002/2011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"Жоғары жылдамдықты теміржол көлігінің қауіпсіздігі туралы"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6д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"003" деген коды бар позиция мынадай редакцияда жазылсын: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003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 ТР 003/2011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"Теміржол көлігі инфрақұрылымының қауіпсіздігі туралы"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6д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";</w:t>
      </w:r>
    </w:p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"031" деген коды бар позиция мынадай редакцияда жазылсын: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031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 ТР 031/2012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"Ауыл шаруашылығы және орман шаруашылығы тракторлары мен олардың тіркемелерінің қауіпсіздігі туралы"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4с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"046" деген коды бар позиция мынадай редакцияда жазылсын: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ЕАЭО ТР 046/2018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"Тасымалдауға және (немесе) пайдалануға дайындалған табиғи жанғыш газдың қауіпсіздігі туралы"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"047" деген коды бар позициядан кейін мынадай мазмұндағы позициялармен толықтырылсын: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ЕАЭО ТР 048/2019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"Энергия тұтынатын құрылғылардың энергетикалық тиімділігіне қойылатын талаптар туралы"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6д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ЕАЭО ТР 049/2020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"Сұйық және газ тәрізді көмірсутектерді тасымалдауға арналған магистральдық құбырларға қойылатын талаптар туралы"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ЕАЭО ТР 050/2021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"Азаматтық қорғанысқа және табиғи және техногендік сипаттағы төтенше жағдайлардан қорғауға арналған өнімнің қауіпсіздігі туралы"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4с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ЕАЭО ТР 051/2021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"Құс еті мен оны қайта өңдеу өнімдерінің қауіпсіздігі туралы"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ЕАЭО ТР 052/2021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"Метрополитеннің жылжымалы құрамының қауіпсіздігі туралы"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6д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</w:t>
      </w:r>
      <w:r>
        <w:rPr>
          <w:rFonts w:ascii="Times New Roman"/>
          <w:b w:val="false"/>
          <w:i w:val="false"/>
          <w:color w:val="000000"/>
          <w:sz w:val="28"/>
        </w:rPr>
        <w:t>2-кестеде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"РГР" деген коды бар позициядан кейін мынадай мазмұндағы позициямен толықтырылсын: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"АҚ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авторлық қадағалау";</w:t>
            </w:r>
          </w:p>
        </w:tc>
      </w:tr>
    </w:tbl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"ГК" деген коды бар позициядан кейін мынадай мазмұндағы позициямен толықтырылсын: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"ҚБ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құрылысты бақылау (техникалық қадағалау)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ПБ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 бақылауы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ҚБ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қабылдау";</w:t>
            </w:r>
          </w:p>
        </w:tc>
      </w:tr>
    </w:tbl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"Э" деген коды бар позициядан кейін мынадай мазмұндағы позициямен толықтырылсын: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"ЭҚ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жобалық құжаттаманы сараптау".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 </w:t>
      </w:r>
      <w:r>
        <w:rPr>
          <w:rFonts w:ascii="Times New Roman"/>
          <w:b w:val="false"/>
          <w:i w:val="false"/>
          <w:color w:val="000000"/>
          <w:sz w:val="28"/>
        </w:rPr>
        <w:t>II бөлімде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  5-позиция мынадай редакцияда жазылсын: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"5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Белгіленімі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 1022-2023 (1-ред.)";</w:t>
            </w:r>
          </w:p>
        </w:tc>
      </w:tr>
    </w:tbl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  6-позиция мынадай редакцияда жазылсын: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"6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Анықтамалықты (сыныптауышты) қабылдау (бекіту) туралы актінің деректемелері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Еуразиялық экономикалық комиссия Алқасының 2019 жылғы 2 сәуірдегі № 52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  7-позиция мынадай редакцияда жазылсын: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"7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Анықтамалықтың (сыныптауыштың) қолданысқа енгізілген (қолданыла бастаған) күні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05.05.2019";</w:t>
            </w:r>
          </w:p>
        </w:tc>
      </w:tr>
    </w:tbl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  22-позиция мынадай редакцияда жазылсын: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"22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Өзгерістер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Еуразиялық экономикалық комиссия Алқасының 2023 жылғы 15 тамыздағы № 119 шешімімен тізбенің жекелеген позицияларына өзгерістер енгізілді (позициялар кодтарын өзгертпестен), сондай-ақ жаңа позициялар қосылды".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