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3fca" w14:textId="9113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темір жол көлігімен әкелінуі бағамдалатын тауарлар туралы алдын ала ақпараттың құрылымына және нысанына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15 тамыздағы № 118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2018 жылғы 28 қарашадағы № 193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темір жол көлігімен әкелінуі бағамдалатын тауарлар туралы алдын ала ақпараттың құрылымына және нысанына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1"/>
    <w:p>
      <w:pPr>
        <w:spacing w:after="0"/>
        <w:ind w:left="0"/>
        <w:jc w:val="both"/>
      </w:pPr>
      <w:r>
        <w:rPr>
          <w:rFonts w:ascii="Times New Roman"/>
          <w:b w:val="false"/>
          <w:i w:val="false"/>
          <w:color w:val="000000"/>
          <w:sz w:val="28"/>
        </w:rPr>
        <w:t>
      2. Осы Шешім 2023 жылғы 1 қазаннан бастап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15 тамыздағы</w:t>
            </w:r>
            <w:r>
              <w:br/>
            </w:r>
            <w:r>
              <w:rPr>
                <w:rFonts w:ascii="Times New Roman"/>
                <w:b w:val="false"/>
                <w:i w:val="false"/>
                <w:color w:val="000000"/>
                <w:sz w:val="20"/>
              </w:rPr>
              <w:t>№ 118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Еуразиялық экономикалық одақтың кедендік аумағына темір жол көлігімен әкелінуі бағамдалатын тауарлар туралы алдын ала ақпараттың құрылымына және нысанына енгізілетін өзгерістер</w:t>
      </w:r>
    </w:p>
    <w:bookmarkEnd w:id="2"/>
    <w:p>
      <w:pPr>
        <w:spacing w:after="0"/>
        <w:ind w:left="0"/>
        <w:jc w:val="left"/>
      </w:pPr>
    </w:p>
    <w:p>
      <w:pPr>
        <w:spacing w:after="0"/>
        <w:ind w:left="0"/>
        <w:jc w:val="both"/>
      </w:pPr>
      <w:r>
        <w:rPr>
          <w:rFonts w:ascii="Times New Roman"/>
          <w:b w:val="false"/>
          <w:i w:val="false"/>
          <w:color w:val="000000"/>
          <w:sz w:val="28"/>
        </w:rPr>
        <w:t>
      1. 4-тармақтың екінші – төртінші абзацтары мынадай редакцияда жазылсын:</w:t>
      </w:r>
    </w:p>
    <w:p>
      <w:pPr>
        <w:spacing w:after="0"/>
        <w:ind w:left="0"/>
        <w:jc w:val="both"/>
      </w:pPr>
      <w:r>
        <w:rPr>
          <w:rFonts w:ascii="Times New Roman"/>
          <w:b w:val="false"/>
          <w:i w:val="false"/>
          <w:color w:val="000000"/>
          <w:sz w:val="28"/>
        </w:rPr>
        <w:t>
      "Extensible Markup Language (XML) 1.0 (Fifth Edition)" – "Интернет" ақпараттық-телекоммуникациялық желісінде мына мекенжай бойынша жарияланған: https://www.w3.org/TR/xml/;</w:t>
      </w:r>
    </w:p>
    <w:p>
      <w:pPr>
        <w:spacing w:after="0"/>
        <w:ind w:left="0"/>
        <w:jc w:val="both"/>
      </w:pPr>
      <w:r>
        <w:rPr>
          <w:rFonts w:ascii="Times New Roman"/>
          <w:b w:val="false"/>
          <w:i w:val="false"/>
          <w:color w:val="000000"/>
          <w:sz w:val="28"/>
        </w:rPr>
        <w:t>
      "Namespaces in XML 1.0 (Third Edition)" – "Интернет" ақпараттық-телекоммуникациялық желісінде мына мекенжай бойынша жарияланған: https://www.w3.org/TR/REC-xml-names/;</w:t>
      </w:r>
    </w:p>
    <w:p>
      <w:pPr>
        <w:spacing w:after="0"/>
        <w:ind w:left="0"/>
        <w:jc w:val="both"/>
      </w:pPr>
      <w:r>
        <w:rPr>
          <w:rFonts w:ascii="Times New Roman"/>
          <w:b w:val="false"/>
          <w:i w:val="false"/>
          <w:color w:val="000000"/>
          <w:sz w:val="28"/>
        </w:rPr>
        <w:t>
      "XML Schema Part 1: Structures Second Edition" и "XML Schema Part 2: Datatypes Second Edition" – "Интернет" ақпараттық-телекоммуникациялық желісінде мына мекенжайлар бойынша жарияланған: https://www.w3.org /TR/xmlschema-1/ және https://www.w3.org/TR/xmlschema-2/.".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1-кестеде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3-бағанның 3-позициясындағы "1.1.0" деген цифрлар "2.0.0" деген цифрлармен ауыстырылсын;</w:t>
      </w:r>
    </w:p>
    <w:bookmarkStart w:name="z9" w:id="3"/>
    <w:p>
      <w:pPr>
        <w:spacing w:after="0"/>
        <w:ind w:left="0"/>
        <w:jc w:val="both"/>
      </w:pPr>
      <w:r>
        <w:rPr>
          <w:rFonts w:ascii="Times New Roman"/>
          <w:b w:val="false"/>
          <w:i w:val="false"/>
          <w:color w:val="000000"/>
          <w:sz w:val="28"/>
        </w:rPr>
        <w:t>
      б) 3-бағандағы 4-позиция мынадай редакцияда жазылсын:</w:t>
      </w:r>
    </w:p>
    <w:bookmarkEnd w:id="3"/>
    <w:p>
      <w:pPr>
        <w:spacing w:after="0"/>
        <w:ind w:left="0"/>
        <w:jc w:val="both"/>
      </w:pPr>
      <w:r>
        <w:rPr>
          <w:rFonts w:ascii="Times New Roman"/>
          <w:b w:val="false"/>
          <w:i w:val="false"/>
          <w:color w:val="000000"/>
          <w:sz w:val="28"/>
        </w:rPr>
        <w:t>
      "urn:EEC:R:041:RWPreliminaryInformation:v2.0.0";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3-бағандағы 6-позиция мынадай редакцияда жазылсын:</w:t>
      </w:r>
    </w:p>
    <w:p>
      <w:pPr>
        <w:spacing w:after="0"/>
        <w:ind w:left="0"/>
        <w:jc w:val="both"/>
      </w:pPr>
      <w:r>
        <w:rPr>
          <w:rFonts w:ascii="Times New Roman"/>
          <w:b w:val="false"/>
          <w:i w:val="false"/>
          <w:color w:val="000000"/>
          <w:sz w:val="28"/>
        </w:rPr>
        <w:t>
      "EEC_R_041_RWPreliminaryInformation_v2.0.0.xsd".</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"3-кесте</w:t>
      </w:r>
    </w:p>
    <w:bookmarkEnd w:id="4"/>
    <w:bookmarkStart w:name="z13" w:id="5"/>
    <w:p>
      <w:pPr>
        <w:spacing w:after="0"/>
        <w:ind w:left="0"/>
        <w:jc w:val="left"/>
      </w:pPr>
      <w:r>
        <w:rPr>
          <w:rFonts w:ascii="Times New Roman"/>
          <w:b/>
          <w:i w:val="false"/>
          <w:color w:val="000000"/>
        </w:rPr>
        <w:t xml:space="preserve"> Темір жол көлігімен әкелінетін тауарлар туралы алдын ала ақпарат құрылымының деректемелік құрамы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Жауабына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берілген күні және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міндетті құрамын қамтитын алдын ала ақпараттың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міндетті құрамын қамтитын алдын ала ақпараттың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берілетін алдын ала ақпараттың реттік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ақпараттың сілтеме нөмірі</w:t>
            </w:r>
          </w:p>
          <w:p>
            <w:pPr>
              <w:spacing w:after="20"/>
              <w:ind w:left="20"/>
              <w:jc w:val="both"/>
            </w:pPr>
            <w:r>
              <w:rPr>
                <w:rFonts w:ascii="Times New Roman"/>
                <w:b w:val="false"/>
                <w:i w:val="false"/>
                <w:color w:val="000000"/>
                <w:sz w:val="20"/>
              </w:rPr>
              <w:t>
(cacdo:‌Ref‌Preliminary‌Information‌Id‌Details)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қайталап беру соған қатысты жүзеге асырылатын алдын ала ақпараттың тіркеу нөміріі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анықтаманың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берілетін алдын ала ақпараттың реттік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берілетін алдын ала ақпараттың реттік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ақпаратты ұсыну мақсаты</w:t>
            </w:r>
          </w:p>
          <w:p>
            <w:pPr>
              <w:spacing w:after="20"/>
              <w:ind w:left="20"/>
              <w:jc w:val="both"/>
            </w:pPr>
            <w:r>
              <w:rPr>
                <w:rFonts w:ascii="Times New Roman"/>
                <w:b w:val="false"/>
                <w:i w:val="false"/>
                <w:color w:val="000000"/>
                <w:sz w:val="20"/>
              </w:rPr>
              <w:t>
(casdo:‌Preliminary‌Information‌Usage‌Code)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ақпартты ұсыну мақсатының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Еуразиялық экономикалық одақтың кедендік аумағына келу орны</w:t>
            </w:r>
          </w:p>
          <w:p>
            <w:pPr>
              <w:spacing w:after="20"/>
              <w:ind w:left="20"/>
              <w:jc w:val="both"/>
            </w:pPr>
            <w:r>
              <w:rPr>
                <w:rFonts w:ascii="Times New Roman"/>
                <w:b w:val="false"/>
                <w:i w:val="false"/>
                <w:color w:val="000000"/>
                <w:sz w:val="20"/>
              </w:rPr>
              <w:t>
(cacdo:‌PIWEntry‌Check‌Point‌Details)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9.2. Теміржол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9.3. Орынның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9.4. Өткізу пунктінің коды</w:t>
            </w:r>
          </w:p>
          <w:p>
            <w:pPr>
              <w:spacing w:after="20"/>
              <w:ind w:left="20"/>
              <w:jc w:val="both"/>
            </w:pPr>
            <w:r>
              <w:rPr>
                <w:rFonts w:ascii="Times New Roman"/>
                <w:b w:val="false"/>
                <w:i w:val="false"/>
                <w:color w:val="000000"/>
                <w:sz w:val="20"/>
              </w:rPr>
              <w:t>
(csdo:‌Border‌Checkpoint‌Code)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шекарасындағы өткізу пунктінің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9.5. Өткізу пунктінің атауы</w:t>
            </w:r>
          </w:p>
          <w:p>
            <w:pPr>
              <w:spacing w:after="20"/>
              <w:ind w:left="20"/>
              <w:jc w:val="both"/>
            </w:pPr>
            <w:r>
              <w:rPr>
                <w:rFonts w:ascii="Times New Roman"/>
                <w:b w:val="false"/>
                <w:i w:val="false"/>
                <w:color w:val="000000"/>
                <w:sz w:val="20"/>
              </w:rPr>
              <w:t>
(csdo:‌Border‌Checkpoint‌Name)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шекарасындағы өткізу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10. Алдын ала ақпарат ұсынған тұлға</w:t>
            </w:r>
          </w:p>
          <w:p>
            <w:pPr>
              <w:spacing w:after="20"/>
              <w:ind w:left="20"/>
              <w:jc w:val="both"/>
            </w:pPr>
            <w:r>
              <w:rPr>
                <w:rFonts w:ascii="Times New Roman"/>
                <w:b w:val="false"/>
                <w:i w:val="false"/>
                <w:color w:val="000000"/>
                <w:sz w:val="20"/>
              </w:rPr>
              <w:t>
(cacdo:‌PIDeclarant‌Details)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берген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сәйкестендіру нөмірі соның қағидалары бойынша қалыптасқан елдің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Мекежай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құрылысжайдың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кеден өкілдерінің тізіліміне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Мәліметтер сәйкестігінің белгісі </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берген тұлғаның Еуразиялық экономикалық одақтың кедендік аумағына тауарларды әкелуді жүзеге асыратын тасымалдаушымен сәйкес келу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w:t>
            </w:r>
          </w:p>
          <w:p>
            <w:pPr>
              <w:spacing w:after="20"/>
              <w:ind w:left="20"/>
              <w:jc w:val="both"/>
            </w:pPr>
            <w:r>
              <w:rPr>
                <w:rFonts w:ascii="Times New Roman"/>
                <w:b w:val="false"/>
                <w:i w:val="false"/>
                <w:color w:val="000000"/>
                <w:sz w:val="20"/>
              </w:rPr>
              <w:t>
(cacdo:‌PIWBorder‌Transport‌Details)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келетін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Контейнерлік тасымалдау белгісі</w:t>
            </w:r>
          </w:p>
          <w:p>
            <w:pPr>
              <w:spacing w:after="20"/>
              <w:ind w:left="20"/>
              <w:jc w:val="both"/>
            </w:pPr>
            <w:r>
              <w:rPr>
                <w:rFonts w:ascii="Times New Roman"/>
                <w:b w:val="false"/>
                <w:i w:val="false"/>
                <w:color w:val="000000"/>
                <w:sz w:val="20"/>
              </w:rPr>
              <w:t>
(casdo:‌Container‌Indicator)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Көлік құралы туралы ақпарат</w:t>
            </w:r>
          </w:p>
          <w:p>
            <w:pPr>
              <w:spacing w:after="20"/>
              <w:ind w:left="20"/>
              <w:jc w:val="both"/>
            </w:pPr>
            <w:r>
              <w:rPr>
                <w:rFonts w:ascii="Times New Roman"/>
                <w:b w:val="false"/>
                <w:i w:val="false"/>
                <w:color w:val="000000"/>
                <w:sz w:val="20"/>
              </w:rPr>
              <w:t>
(cacdo:‌PIWTransport‌Means‌Details)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вагоны немесе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M.CA.CDT.01201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вагонының немесе контейнердің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соның қағидалары бойынша қалыптасқан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Халықаралық тасымал көлік құралы түрінің коды</w:t>
            </w:r>
          </w:p>
          <w:p>
            <w:pPr>
              <w:spacing w:after="20"/>
              <w:ind w:left="20"/>
              <w:jc w:val="both"/>
            </w:pPr>
            <w:r>
              <w:rPr>
                <w:rFonts w:ascii="Times New Roman"/>
                <w:b w:val="false"/>
                <w:i w:val="false"/>
                <w:color w:val="000000"/>
                <w:sz w:val="20"/>
              </w:rPr>
              <w:t>
(casdo:‌Transport‌Type‌Code)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Объектіні жүктеу коды</w:t>
            </w:r>
          </w:p>
          <w:p>
            <w:pPr>
              <w:spacing w:after="20"/>
              <w:ind w:left="20"/>
              <w:jc w:val="both"/>
            </w:pPr>
            <w:r>
              <w:rPr>
                <w:rFonts w:ascii="Times New Roman"/>
                <w:b w:val="false"/>
                <w:i w:val="false"/>
                <w:color w:val="000000"/>
                <w:sz w:val="20"/>
              </w:rPr>
              <w:t>
(casdo:‌Full‌Item‌Code)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көлік құралының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Қайтару белгісі</w:t>
            </w:r>
          </w:p>
          <w:p>
            <w:pPr>
              <w:spacing w:after="20"/>
              <w:ind w:left="20"/>
              <w:jc w:val="both"/>
            </w:pPr>
            <w:r>
              <w:rPr>
                <w:rFonts w:ascii="Times New Roman"/>
                <w:b w:val="false"/>
                <w:i w:val="false"/>
                <w:color w:val="000000"/>
                <w:sz w:val="20"/>
              </w:rPr>
              <w:t>
(casdo:‌Return‌Indicator)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қайтару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Көлік құралын әкелу мақсатының коды</w:t>
            </w:r>
          </w:p>
          <w:p>
            <w:pPr>
              <w:spacing w:after="20"/>
              <w:ind w:left="20"/>
              <w:jc w:val="both"/>
            </w:pPr>
            <w:r>
              <w:rPr>
                <w:rFonts w:ascii="Times New Roman"/>
                <w:b w:val="false"/>
                <w:i w:val="false"/>
                <w:color w:val="000000"/>
                <w:sz w:val="20"/>
              </w:rPr>
              <w:t>
(casdo:‌Transport‌Means‌Entry‌Purpose‌Code)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құралын әкелу мақсатының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 партиясы</w:t>
            </w:r>
          </w:p>
          <w:p>
            <w:pPr>
              <w:spacing w:after="20"/>
              <w:ind w:left="20"/>
              <w:jc w:val="both"/>
            </w:pPr>
            <w:r>
              <w:rPr>
                <w:rFonts w:ascii="Times New Roman"/>
                <w:b w:val="false"/>
                <w:i w:val="false"/>
                <w:color w:val="000000"/>
                <w:sz w:val="20"/>
              </w:rPr>
              <w:t>
(cacdo:‌PIWConsignment‌Details)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партиясының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Көлік (тасымал) құжаты</w:t>
            </w:r>
          </w:p>
          <w:p>
            <w:pPr>
              <w:spacing w:after="20"/>
              <w:ind w:left="20"/>
              <w:jc w:val="both"/>
            </w:pPr>
            <w:r>
              <w:rPr>
                <w:rFonts w:ascii="Times New Roman"/>
                <w:b w:val="false"/>
                <w:i w:val="false"/>
                <w:color w:val="000000"/>
                <w:sz w:val="20"/>
              </w:rPr>
              <w:t>
(cacdo:‌Transport‌Document‌Details)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 құжаты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кедендік декларациялау соған сәйкес жүзеге асырылған кедендік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Реттік нөмірі</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және (немесе) толықтырулардың нөмірі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Декларацияның типі</w:t>
            </w:r>
          </w:p>
          <w:p>
            <w:pPr>
              <w:spacing w:after="20"/>
              <w:ind w:left="20"/>
              <w:jc w:val="both"/>
            </w:pPr>
            <w:r>
              <w:rPr>
                <w:rFonts w:ascii="Times New Roman"/>
                <w:b w:val="false"/>
                <w:i w:val="false"/>
                <w:color w:val="000000"/>
                <w:sz w:val="20"/>
              </w:rPr>
              <w:t>
(casdo:‌Declaration‌Kind‌Code)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типінің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Тауарларды тасымалдау түрінің коды</w:t>
            </w:r>
          </w:p>
          <w:p>
            <w:pPr>
              <w:spacing w:after="20"/>
              <w:ind w:left="20"/>
              <w:jc w:val="both"/>
            </w:pPr>
            <w:r>
              <w:rPr>
                <w:rFonts w:ascii="Times New Roman"/>
                <w:b w:val="false"/>
                <w:i w:val="false"/>
                <w:color w:val="000000"/>
                <w:sz w:val="20"/>
              </w:rPr>
              <w:t>
(casdo:‌Transit‌Procedure‌Code)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рәсіміне сәйкес тауарларды тасымалдау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Транзиттік декларацияда декларацияланатын тауарлар мақсатының коды</w:t>
            </w:r>
          </w:p>
          <w:p>
            <w:pPr>
              <w:spacing w:after="20"/>
              <w:ind w:left="20"/>
              <w:jc w:val="both"/>
            </w:pPr>
            <w:r>
              <w:rPr>
                <w:rFonts w:ascii="Times New Roman"/>
                <w:b w:val="false"/>
                <w:i w:val="false"/>
                <w:color w:val="000000"/>
                <w:sz w:val="20"/>
              </w:rPr>
              <w:t>
(casdo:‌Transit‌Feature‌Code)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толтыру ерекшеліктерін көрсететін тауарлар мақсатының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Құжаттарды кедендік декларация ретінде пайдалану коды</w:t>
            </w:r>
          </w:p>
          <w:p>
            <w:pPr>
              <w:spacing w:after="20"/>
              <w:ind w:left="20"/>
              <w:jc w:val="both"/>
            </w:pPr>
            <w:r>
              <w:rPr>
                <w:rFonts w:ascii="Times New Roman"/>
                <w:b w:val="false"/>
                <w:i w:val="false"/>
                <w:color w:val="000000"/>
                <w:sz w:val="20"/>
              </w:rPr>
              <w:t>
(casdo:‌Doc‌Usage‌Code)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коммерциялық және (немесе) өзге де құжаттарды транзиттік декларация ретінде пайдаланудың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Тауарлар саны</w:t>
            </w:r>
          </w:p>
          <w:p>
            <w:pPr>
              <w:spacing w:after="20"/>
              <w:ind w:left="20"/>
              <w:jc w:val="both"/>
            </w:pPr>
            <w:r>
              <w:rPr>
                <w:rFonts w:ascii="Times New Roman"/>
                <w:b w:val="false"/>
                <w:i w:val="false"/>
                <w:color w:val="000000"/>
                <w:sz w:val="20"/>
              </w:rPr>
              <w:t>
(casdo:‌Goods‌Quantity)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құжаты бойынша тауарлардың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Жүк орындарының саны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Жөнелту елінің коды</w:t>
            </w:r>
          </w:p>
          <w:p>
            <w:pPr>
              <w:spacing w:after="20"/>
              <w:ind w:left="20"/>
              <w:jc w:val="both"/>
            </w:pPr>
            <w:r>
              <w:rPr>
                <w:rFonts w:ascii="Times New Roman"/>
                <w:b w:val="false"/>
                <w:i w:val="false"/>
                <w:color w:val="000000"/>
                <w:sz w:val="20"/>
              </w:rPr>
              <w:t>
(casdo:‌Departure‌Country‌Code)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 отправления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Межелі елдің коды</w:t>
            </w:r>
          </w:p>
          <w:p>
            <w:pPr>
              <w:spacing w:after="20"/>
              <w:ind w:left="20"/>
              <w:jc w:val="both"/>
            </w:pPr>
            <w:r>
              <w:rPr>
                <w:rFonts w:ascii="Times New Roman"/>
                <w:b w:val="false"/>
                <w:i w:val="false"/>
                <w:color w:val="000000"/>
                <w:sz w:val="20"/>
              </w:rPr>
              <w:t>
(casdo:‌Destination‌Country‌Code)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елдің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Брутто салмағы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тауарлардың брутто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Жөнелтуші</w:t>
            </w:r>
          </w:p>
          <w:p>
            <w:pPr>
              <w:spacing w:after="20"/>
              <w:ind w:left="20"/>
              <w:jc w:val="both"/>
            </w:pPr>
            <w:r>
              <w:rPr>
                <w:rFonts w:ascii="Times New Roman"/>
                <w:b w:val="false"/>
                <w:i w:val="false"/>
                <w:color w:val="000000"/>
                <w:sz w:val="20"/>
              </w:rPr>
              <w:t>
(cacdo:‌PIConsignor‌Details)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құжатты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құрылысжайдың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белгіленімі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(телефон, факс, электрондық пошта және т. 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таңбалардың кезектілігі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12.16.14. Мәліметтер сәйкестігінің белгісі </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сатушымен/сатып алушымен сәйкестік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12.16.15. Халықаралық пошта жөнелтілімдерін айырбастау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айырбастау (беру) мекемесінің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Алушы</w:t>
            </w:r>
          </w:p>
          <w:p>
            <w:pPr>
              <w:spacing w:after="20"/>
              <w:ind w:left="20"/>
              <w:jc w:val="both"/>
            </w:pPr>
            <w:r>
              <w:rPr>
                <w:rFonts w:ascii="Times New Roman"/>
                <w:b w:val="false"/>
                <w:i w:val="false"/>
                <w:color w:val="000000"/>
                <w:sz w:val="20"/>
              </w:rPr>
              <w:t>
(cacdo:‌PIConsignee‌Details)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құжатты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құрылысжайдың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белгіленімі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(телефон, факс, электрондық пошта және т. 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таңбалардың кезектілігі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12.17.14. Мәліметтер сәйкестігінің белгісі </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сатушымен/сатып алушымен сәйкестік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12.17.15. Халықаралық пошта жөнелтілімдерін айырбастау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айырбастау (беру) мекемесінің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Тауарларды тиейтін жер</w:t>
            </w:r>
          </w:p>
          <w:p>
            <w:pPr>
              <w:spacing w:after="20"/>
              <w:ind w:left="20"/>
              <w:jc w:val="both"/>
            </w:pPr>
            <w:r>
              <w:rPr>
                <w:rFonts w:ascii="Times New Roman"/>
                <w:b w:val="false"/>
                <w:i w:val="false"/>
                <w:color w:val="000000"/>
                <w:sz w:val="20"/>
              </w:rPr>
              <w:t>
(cacdo:‌Cargo‌Loading‌Location‌Details)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 станциясы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 Орын немесе географиялық пункт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 Теміржол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Тауарларды түсіретін орын</w:t>
            </w:r>
          </w:p>
          <w:p>
            <w:pPr>
              <w:spacing w:after="20"/>
              <w:ind w:left="20"/>
              <w:jc w:val="both"/>
            </w:pPr>
            <w:r>
              <w:rPr>
                <w:rFonts w:ascii="Times New Roman"/>
                <w:b w:val="false"/>
                <w:i w:val="false"/>
                <w:color w:val="000000"/>
                <w:sz w:val="20"/>
              </w:rPr>
              <w:t>
(cacdo:‌Cargo‌Unloading‌Location‌Details)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(түсіру) станциясы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 Орын немесе географиялық пункт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 Теміржол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Жеткізілетін кеден органының коды</w:t>
            </w:r>
          </w:p>
          <w:p>
            <w:pPr>
              <w:spacing w:after="20"/>
              <w:ind w:left="20"/>
              <w:jc w:val="both"/>
            </w:pPr>
            <w:r>
              <w:rPr>
                <w:rFonts w:ascii="Times New Roman"/>
                <w:b w:val="false"/>
                <w:i w:val="false"/>
                <w:color w:val="000000"/>
                <w:sz w:val="20"/>
              </w:rPr>
              <w:t>
(casdo:‌Destination‌Customs‌Office‌Code)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өнімге қатысты шешім қабылдау кезінде көрсетілетін межелі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Контейнер</w:t>
            </w:r>
          </w:p>
          <w:p>
            <w:pPr>
              <w:spacing w:after="20"/>
              <w:ind w:left="20"/>
              <w:jc w:val="both"/>
            </w:pPr>
            <w:r>
              <w:rPr>
                <w:rFonts w:ascii="Times New Roman"/>
                <w:b w:val="false"/>
                <w:i w:val="false"/>
                <w:color w:val="000000"/>
                <w:sz w:val="20"/>
              </w:rPr>
              <w:t>
(cacdo:‌PIContainer‌Details)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Контейнердің сәйкестендіргіші</w:t>
            </w:r>
          </w:p>
          <w:p>
            <w:pPr>
              <w:spacing w:after="20"/>
              <w:ind w:left="20"/>
              <w:jc w:val="both"/>
            </w:pPr>
            <w:r>
              <w:rPr>
                <w:rFonts w:ascii="Times New Roman"/>
                <w:b w:val="false"/>
                <w:i w:val="false"/>
                <w:color w:val="000000"/>
                <w:sz w:val="20"/>
              </w:rPr>
              <w:t>
(casdo:‌Container‌Id)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контейнерді тіркейтін елдің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Кедендік сәйкестендіру</w:t>
            </w:r>
          </w:p>
          <w:p>
            <w:pPr>
              <w:spacing w:after="20"/>
              <w:ind w:left="20"/>
              <w:jc w:val="both"/>
            </w:pPr>
            <w:r>
              <w:rPr>
                <w:rFonts w:ascii="Times New Roman"/>
                <w:b w:val="false"/>
                <w:i w:val="false"/>
                <w:color w:val="000000"/>
                <w:sz w:val="20"/>
              </w:rPr>
              <w:t>
(cacdo:‌Customs‌Identification‌Details)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тәсілінің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Кедендік сәйкестендіру құралы түрінің коды</w:t>
            </w:r>
          </w:p>
          <w:p>
            <w:pPr>
              <w:spacing w:after="20"/>
              <w:ind w:left="20"/>
              <w:jc w:val="both"/>
            </w:pPr>
            <w:r>
              <w:rPr>
                <w:rFonts w:ascii="Times New Roman"/>
                <w:b w:val="false"/>
                <w:i w:val="false"/>
                <w:color w:val="000000"/>
                <w:sz w:val="20"/>
              </w:rPr>
              <w:t>
(casdo:‌Customs‌Identification‌Means‌Kind‌Code)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түрінің кодтың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құралдары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сәйкестендіру құралыының сәйкестендіргіші</w:t>
            </w:r>
          </w:p>
          <w:p>
            <w:pPr>
              <w:spacing w:after="20"/>
              <w:ind w:left="20"/>
              <w:jc w:val="both"/>
            </w:pPr>
            <w:r>
              <w:rPr>
                <w:rFonts w:ascii="Times New Roman"/>
                <w:b w:val="false"/>
                <w:i w:val="false"/>
                <w:color w:val="000000"/>
                <w:sz w:val="20"/>
              </w:rPr>
              <w:t>
(casdo:‌Customs‌Identification‌Means‌Id)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құралының бірегей сәйкестендіргіші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белгілердің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сәйкестендіру құралын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Транзит кезіндегі көлік құралдары</w:t>
            </w:r>
          </w:p>
          <w:p>
            <w:pPr>
              <w:spacing w:after="20"/>
              <w:ind w:left="20"/>
              <w:jc w:val="both"/>
            </w:pPr>
            <w:r>
              <w:rPr>
                <w:rFonts w:ascii="Times New Roman"/>
                <w:b w:val="false"/>
                <w:i w:val="false"/>
                <w:color w:val="000000"/>
                <w:sz w:val="20"/>
              </w:rPr>
              <w:t>
(cacdo:‌PITransit‌Transport‌Means‌Details)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рәсіміне сәйкес тауарларды тасымалдау кезінде пайдаланылатын көлік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 Мәліметтер сәйкестігінің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келетін көлік құралдарының кедендік транзит кедендік рәсіміне сәйкес тауарларды тасымалдауды жүзеге асыратын көлік құралдарымен сәйкес келу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 Көлік құралы</w:t>
            </w:r>
          </w:p>
          <w:p>
            <w:pPr>
              <w:spacing w:after="20"/>
              <w:ind w:left="20"/>
              <w:jc w:val="both"/>
            </w:pPr>
            <w:r>
              <w:rPr>
                <w:rFonts w:ascii="Times New Roman"/>
                <w:b w:val="false"/>
                <w:i w:val="false"/>
                <w:color w:val="000000"/>
                <w:sz w:val="20"/>
              </w:rPr>
              <w:t>
(cacdo:‌Transport‌Means‌Item‌Details)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Көлік құралы тіркелген елдің коды </w:t>
            </w:r>
          </w:p>
          <w:p>
            <w:pPr>
              <w:spacing w:after="20"/>
              <w:ind w:left="20"/>
              <w:jc w:val="both"/>
            </w:pPr>
            <w:r>
              <w:rPr>
                <w:rFonts w:ascii="Times New Roman"/>
                <w:b w:val="false"/>
                <w:i w:val="false"/>
                <w:color w:val="000000"/>
                <w:sz w:val="20"/>
              </w:rPr>
              <w:t>
(casdo:‌Registration‌Nationality‌Code)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тіркеменің, жартылай тіркеменің тіркеу нөмірі, су кемесінің атауы, әуе кемесі рейсінің нөмірі, теміржол көлік құралының нөмірі (вагон, жартылай вагон, платформа, цистерна және т. б.), сәйкестендіру контейнерінің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соның қағидалары бойынша қалыптасқан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құралының шассиі, өздігінен жүретін машина)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 көлік құралы түрінің коды</w:t>
            </w:r>
          </w:p>
          <w:p>
            <w:pPr>
              <w:spacing w:after="20"/>
              <w:ind w:left="20"/>
              <w:jc w:val="both"/>
            </w:pPr>
            <w:r>
              <w:rPr>
                <w:rFonts w:ascii="Times New Roman"/>
                <w:b w:val="false"/>
                <w:i w:val="false"/>
                <w:color w:val="000000"/>
                <w:sz w:val="20"/>
              </w:rPr>
              <w:t>
(casdo:‌Transport‌Type‌Code)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Көлік құралы маркасының коды </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маркасының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Көлік құралы моделінің атауы </w:t>
            </w:r>
          </w:p>
          <w:p>
            <w:pPr>
              <w:spacing w:after="20"/>
              <w:ind w:left="20"/>
              <w:jc w:val="both"/>
            </w:pPr>
            <w:r>
              <w:rPr>
                <w:rFonts w:ascii="Times New Roman"/>
                <w:b w:val="false"/>
                <w:i w:val="false"/>
                <w:color w:val="000000"/>
                <w:sz w:val="20"/>
              </w:rPr>
              <w:t>
(csdo:‌Vehicle‌Model‌Name)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моделінің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Кеден органы және межелі пункт</w:t>
            </w:r>
          </w:p>
          <w:p>
            <w:pPr>
              <w:spacing w:after="20"/>
              <w:ind w:left="20"/>
              <w:jc w:val="both"/>
            </w:pPr>
            <w:r>
              <w:rPr>
                <w:rFonts w:ascii="Times New Roman"/>
                <w:b w:val="false"/>
                <w:i w:val="false"/>
                <w:color w:val="000000"/>
                <w:sz w:val="20"/>
              </w:rPr>
              <w:t>
(cacdo:‌Transit‌Destination‌Details)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рәсіміне сәйкес тауарларды тасымалдауды жүзеге асыру кезінде болжанатын кеден органы және межелі пункт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 Кеден органы</w:t>
            </w:r>
          </w:p>
          <w:p>
            <w:pPr>
              <w:spacing w:after="20"/>
              <w:ind w:left="20"/>
              <w:jc w:val="both"/>
            </w:pPr>
            <w:r>
              <w:rPr>
                <w:rFonts w:ascii="Times New Roman"/>
                <w:b w:val="false"/>
                <w:i w:val="false"/>
                <w:color w:val="000000"/>
                <w:sz w:val="20"/>
              </w:rPr>
              <w:t>
(ccdo:‌Customs‌Office‌Details)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12.24.2. Кедендік бақылау аймағының нөмірі (сәйкестендіргіші) </w:t>
            </w:r>
          </w:p>
          <w:p>
            <w:pPr>
              <w:spacing w:after="20"/>
              <w:ind w:left="20"/>
              <w:jc w:val="both"/>
            </w:pPr>
            <w:r>
              <w:rPr>
                <w:rFonts w:ascii="Times New Roman"/>
                <w:b w:val="false"/>
                <w:i w:val="false"/>
                <w:color w:val="000000"/>
                <w:sz w:val="20"/>
              </w:rPr>
              <w:t>
(casdo:‌Customs‌Control‌Zone‌Id)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 Теміржол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үй-жайларының, ашық алаңдарының немесе өзге де аумақтарының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құрылысжайдың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Жүк операциялары</w:t>
            </w:r>
          </w:p>
          <w:p>
            <w:pPr>
              <w:spacing w:after="20"/>
              <w:ind w:left="20"/>
              <w:jc w:val="both"/>
            </w:pPr>
            <w:r>
              <w:rPr>
                <w:rFonts w:ascii="Times New Roman"/>
                <w:b w:val="false"/>
                <w:i w:val="false"/>
                <w:color w:val="000000"/>
                <w:sz w:val="20"/>
              </w:rPr>
              <w:t>
(cacdo:‌PITranshipment‌Details)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жүк операциялары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 Жүк операциясы түрінің коды</w:t>
            </w:r>
          </w:p>
          <w:p>
            <w:pPr>
              <w:spacing w:after="20"/>
              <w:ind w:left="20"/>
              <w:jc w:val="both"/>
            </w:pPr>
            <w:r>
              <w:rPr>
                <w:rFonts w:ascii="Times New Roman"/>
                <w:b w:val="false"/>
                <w:i w:val="false"/>
                <w:color w:val="000000"/>
                <w:sz w:val="20"/>
              </w:rPr>
              <w:t>
(casdo:‌Cargo‌Operation‌Kind‌Code)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тасымалдауды (тасымалдауды) жалғастыратын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 Тауарларды тиеп-түсіру белгісі</w:t>
            </w:r>
          </w:p>
          <w:p>
            <w:pPr>
              <w:spacing w:after="20"/>
              <w:ind w:left="20"/>
              <w:jc w:val="both"/>
            </w:pPr>
            <w:r>
              <w:rPr>
                <w:rFonts w:ascii="Times New Roman"/>
                <w:b w:val="false"/>
                <w:i w:val="false"/>
                <w:color w:val="000000"/>
                <w:sz w:val="20"/>
              </w:rPr>
              <w:t>
(casdo:‌Goods‌Transhsipment‌Indicator)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бір контейнерден екіншісіне тиеп-түсіру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жүргізілетін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жүргізілетін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 Теміржол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 Тауарлармен жүк операцияларын жасау және (немесе) көлік құралын ауыстыру кезіндегі көлік құралы</w:t>
            </w:r>
          </w:p>
          <w:p>
            <w:pPr>
              <w:spacing w:after="20"/>
              <w:ind w:left="20"/>
              <w:jc w:val="both"/>
            </w:pPr>
            <w:r>
              <w:rPr>
                <w:rFonts w:ascii="Times New Roman"/>
                <w:b w:val="false"/>
                <w:i w:val="false"/>
                <w:color w:val="000000"/>
                <w:sz w:val="20"/>
              </w:rPr>
              <w:t>
(cacdo:‌Transhipment‌Transport‌Means‌Details)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пайдалану арқылы тауарларды тасымалдау (тасымалдау) жалғастырылатын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M.CA.CDT.00670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тіркелген елдің коды</w:t>
            </w:r>
          </w:p>
          <w:p>
            <w:pPr>
              <w:spacing w:after="20"/>
              <w:ind w:left="20"/>
              <w:jc w:val="both"/>
            </w:pPr>
            <w:r>
              <w:rPr>
                <w:rFonts w:ascii="Times New Roman"/>
                <w:b w:val="false"/>
                <w:i w:val="false"/>
                <w:color w:val="000000"/>
                <w:sz w:val="20"/>
              </w:rPr>
              <w:t>
(casdo:‌Registration‌Nationality‌Code)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тіркеменің, жартылай тіркеменің тіркеу нөмірі, су кемесінің атауы, әуе кемесі рейсінің нөмірі, теміржол көлік құралының нөмірі (вагон, жартылай вагон, платформа, цистерна және т. б.), сәйкестендіру контейнерінің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соның қағидалары бойынша қалыптасқан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(көлік құралының шассиі, өздігінен жүретін машина)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 көлік құралы түрінің коды</w:t>
            </w:r>
          </w:p>
          <w:p>
            <w:pPr>
              <w:spacing w:after="20"/>
              <w:ind w:left="20"/>
              <w:jc w:val="both"/>
            </w:pPr>
            <w:r>
              <w:rPr>
                <w:rFonts w:ascii="Times New Roman"/>
                <w:b w:val="false"/>
                <w:i w:val="false"/>
                <w:color w:val="000000"/>
                <w:sz w:val="20"/>
              </w:rPr>
              <w:t>
(casdo:‌Transport‌Type‌Code)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Көлік құралы маркасының коды </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маркасының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Көлік құралы моделінің атауы </w:t>
            </w:r>
          </w:p>
          <w:p>
            <w:pPr>
              <w:spacing w:after="20"/>
              <w:ind w:left="20"/>
              <w:jc w:val="both"/>
            </w:pPr>
            <w:r>
              <w:rPr>
                <w:rFonts w:ascii="Times New Roman"/>
                <w:b w:val="false"/>
                <w:i w:val="false"/>
                <w:color w:val="000000"/>
                <w:sz w:val="20"/>
              </w:rPr>
              <w:t>
(csdo:‌Vehicle‌Model‌Name)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моделінің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 реттік нөмірі</w:t>
            </w:r>
          </w:p>
          <w:p>
            <w:pPr>
              <w:spacing w:after="20"/>
              <w:ind w:left="20"/>
              <w:jc w:val="both"/>
            </w:pPr>
            <w:r>
              <w:rPr>
                <w:rFonts w:ascii="Times New Roman"/>
                <w:b w:val="false"/>
                <w:i w:val="false"/>
                <w:color w:val="000000"/>
                <w:sz w:val="20"/>
              </w:rPr>
              <w:t>
(casdo:‌Reference‌Object‌Ordinal)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арқылы тауарлармен жүк операциясы аяқталғанға дейін және (немесе) көлік құралын ауыстырғанға дейін тауарларды тасымалдау (тасымалдау) жүзеге асырылатын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Тауарды уақытша сақтау орны</w:t>
            </w:r>
          </w:p>
          <w:p>
            <w:pPr>
              <w:spacing w:after="20"/>
              <w:ind w:left="20"/>
              <w:jc w:val="both"/>
            </w:pPr>
            <w:r>
              <w:rPr>
                <w:rFonts w:ascii="Times New Roman"/>
                <w:b w:val="false"/>
                <w:i w:val="false"/>
                <w:color w:val="000000"/>
                <w:sz w:val="20"/>
              </w:rPr>
              <w:t>
(cacdo:‌Unload‌Warehouse‌Details)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сақтаудың жоспарланған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 Тауарлар орналасқан жердің коды</w:t>
            </w:r>
          </w:p>
          <w:p>
            <w:pPr>
              <w:spacing w:after="20"/>
              <w:ind w:left="20"/>
              <w:jc w:val="both"/>
            </w:pPr>
            <w:r>
              <w:rPr>
                <w:rFonts w:ascii="Times New Roman"/>
                <w:b w:val="false"/>
                <w:i w:val="false"/>
                <w:color w:val="000000"/>
                <w:sz w:val="20"/>
              </w:rPr>
              <w:t>
(casdo:‌Goods‌Location‌Code)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сақтаудың жоспарланған орнының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 жоспарланған орынның атауы (порт терминалының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 Тауардың орналасқан жерін айқындайтын құжат туралы мәліметтер</w:t>
            </w:r>
          </w:p>
          <w:p>
            <w:pPr>
              <w:spacing w:after="20"/>
              <w:ind w:left="20"/>
              <w:jc w:val="both"/>
            </w:pPr>
            <w:r>
              <w:rPr>
                <w:rFonts w:ascii="Times New Roman"/>
                <w:b w:val="false"/>
                <w:i w:val="false"/>
                <w:color w:val="000000"/>
                <w:sz w:val="20"/>
              </w:rPr>
              <w:t>
(cacdo:‌Goods‌Location‌Doc‌Details)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орналасқан жерін айқындайтын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уақытша сақтау қоймалары иелерінің тізіліміне енгізуді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 Тауарды қоймаға орналастыру күні</w:t>
            </w:r>
          </w:p>
          <w:p>
            <w:pPr>
              <w:spacing w:after="20"/>
              <w:ind w:left="20"/>
              <w:jc w:val="both"/>
            </w:pPr>
            <w:r>
              <w:rPr>
                <w:rFonts w:ascii="Times New Roman"/>
                <w:b w:val="false"/>
                <w:i w:val="false"/>
                <w:color w:val="000000"/>
                <w:sz w:val="20"/>
              </w:rPr>
              <w:t>
(casdo:‌Warehouse‌Date)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орналастырудың жоспарланған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 Тауарларды сақтау шарттары</w:t>
            </w:r>
          </w:p>
          <w:p>
            <w:pPr>
              <w:spacing w:after="20"/>
              <w:ind w:left="20"/>
              <w:jc w:val="both"/>
            </w:pPr>
            <w:r>
              <w:rPr>
                <w:rFonts w:ascii="Times New Roman"/>
                <w:b w:val="false"/>
                <w:i w:val="false"/>
                <w:color w:val="000000"/>
                <w:sz w:val="20"/>
              </w:rPr>
              <w:t>
(cacdo:‌Storage‌Requirement‌Details)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ерекше шарттары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Сақтаудың ерекше жағдайларының қажеттілігі белгісі</w:t>
            </w:r>
          </w:p>
          <w:p>
            <w:pPr>
              <w:spacing w:after="20"/>
              <w:ind w:left="20"/>
              <w:jc w:val="both"/>
            </w:pPr>
            <w:r>
              <w:rPr>
                <w:rFonts w:ascii="Times New Roman"/>
                <w:b w:val="false"/>
                <w:i w:val="false"/>
                <w:color w:val="000000"/>
                <w:sz w:val="20"/>
              </w:rPr>
              <w:t>
(casdo:‌Special‌Storage‌Requirement‌Indicator)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ерекше жағдайларының қажеттілігі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ерекше жағдайларының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Тауар</w:t>
            </w:r>
          </w:p>
          <w:p>
            <w:pPr>
              <w:spacing w:after="20"/>
              <w:ind w:left="20"/>
              <w:jc w:val="both"/>
            </w:pPr>
            <w:r>
              <w:rPr>
                <w:rFonts w:ascii="Times New Roman"/>
                <w:b w:val="false"/>
                <w:i w:val="false"/>
                <w:color w:val="000000"/>
                <w:sz w:val="20"/>
              </w:rPr>
              <w:t>
(cacdo:‌PIWConsignment‌Item‌Details)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12.27.1. Тауардың реттік нөмірі </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 ЕАЭО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ТН сәйкес тауардың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 Брутто салмағы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12.27.5. Нетто салмағы </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 Тауар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 Тыйым салулар мен шектеулерді қолданбайтын тауардың белгісі</w:t>
            </w:r>
          </w:p>
          <w:p>
            <w:pPr>
              <w:spacing w:after="20"/>
              <w:ind w:left="20"/>
              <w:jc w:val="both"/>
            </w:pPr>
            <w:r>
              <w:rPr>
                <w:rFonts w:ascii="Times New Roman"/>
                <w:b w:val="false"/>
                <w:i w:val="false"/>
                <w:color w:val="000000"/>
                <w:sz w:val="20"/>
              </w:rPr>
              <w:t>
(casdo:‌Goods‌Prohibition‌Free‌Code)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салулар мен шектеулерді қолданбайтын тауардың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 Бөлшектелген тауардың компоненттерін декларациялау коды</w:t>
            </w:r>
          </w:p>
          <w:p>
            <w:pPr>
              <w:spacing w:after="20"/>
              <w:ind w:left="20"/>
              <w:jc w:val="both"/>
            </w:pPr>
            <w:r>
              <w:rPr>
                <w:rFonts w:ascii="Times New Roman"/>
                <w:b w:val="false"/>
                <w:i w:val="false"/>
                <w:color w:val="000000"/>
                <w:sz w:val="20"/>
              </w:rPr>
              <w:t>
(casdo:‌Goods‌Component‌Code)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көлік құралдарымен белгілі бір уақыт кезеңі ішінде екі және одан да көп мүше мемлекеттердің аумақтары бойынша тасымалданатын бөлшектелген тауардың құрамдас бөліктерін декларациялаудың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 Тауар декларациясындағы тауардың реттік нөмірі</w:t>
            </w:r>
          </w:p>
          <w:p>
            <w:pPr>
              <w:spacing w:after="20"/>
              <w:ind w:left="20"/>
              <w:jc w:val="both"/>
            </w:pPr>
            <w:r>
              <w:rPr>
                <w:rFonts w:ascii="Times New Roman"/>
                <w:b w:val="false"/>
                <w:i w:val="false"/>
                <w:color w:val="000000"/>
                <w:sz w:val="20"/>
              </w:rPr>
              <w:t>
(casdo:‌DTConsignment‌Item‌Ordinal)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алдын ала кедендік декларациялау жүзеге асырылған кедендік декларациядағы тауардың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 Негізгі және қосымшадан басқа өлшем бірлігіндегі тауар саны</w:t>
            </w:r>
          </w:p>
          <w:p>
            <w:pPr>
              <w:spacing w:after="20"/>
              <w:ind w:left="20"/>
              <w:jc w:val="both"/>
            </w:pPr>
            <w:r>
              <w:rPr>
                <w:rFonts w:ascii="Times New Roman"/>
                <w:b w:val="false"/>
                <w:i w:val="false"/>
                <w:color w:val="000000"/>
                <w:sz w:val="20"/>
              </w:rPr>
              <w:t>
(cacdo:‌Add‌Goods‌Measure‌Details)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қосымшадан басқа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12.27.11. Шыққан жерінің атауы</w:t>
            </w:r>
          </w:p>
          <w:p>
            <w:pPr>
              <w:spacing w:after="20"/>
              <w:ind w:left="20"/>
              <w:jc w:val="both"/>
            </w:pPr>
            <w:r>
              <w:rPr>
                <w:rFonts w:ascii="Times New Roman"/>
                <w:b w:val="false"/>
                <w:i w:val="false"/>
                <w:color w:val="000000"/>
                <w:sz w:val="20"/>
              </w:rPr>
              <w:t>
(casdo:‌Production‌Place‌Name)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шыққан жерінің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12.27.12. Тауарды таңбалау</w:t>
            </w:r>
          </w:p>
          <w:p>
            <w:pPr>
              <w:spacing w:after="20"/>
              <w:ind w:left="20"/>
              <w:jc w:val="both"/>
            </w:pPr>
            <w:r>
              <w:rPr>
                <w:rFonts w:ascii="Times New Roman"/>
                <w:b w:val="false"/>
                <w:i w:val="false"/>
                <w:color w:val="000000"/>
                <w:sz w:val="20"/>
              </w:rPr>
              <w:t>
(casdo:‌Goods‌Label‌Description‌Text)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12.27.13. Тауардың мақсаты мен қолданылу саласы</w:t>
            </w:r>
          </w:p>
          <w:p>
            <w:pPr>
              <w:spacing w:after="20"/>
              <w:ind w:left="20"/>
              <w:jc w:val="both"/>
            </w:pPr>
            <w:r>
              <w:rPr>
                <w:rFonts w:ascii="Times New Roman"/>
                <w:b w:val="false"/>
                <w:i w:val="false"/>
                <w:color w:val="000000"/>
                <w:sz w:val="20"/>
              </w:rPr>
              <w:t>
(casdo:‌Goods‌Usage‌Description‌Text)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сауардың мақсаты мен қолданылу саласының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12.27.14. Өндіруші</w:t>
            </w:r>
          </w:p>
          <w:p>
            <w:pPr>
              <w:spacing w:after="20"/>
              <w:ind w:left="20"/>
              <w:jc w:val="both"/>
            </w:pPr>
            <w:r>
              <w:rPr>
                <w:rFonts w:ascii="Times New Roman"/>
                <w:b w:val="false"/>
                <w:i w:val="false"/>
                <w:color w:val="000000"/>
                <w:sz w:val="20"/>
              </w:rPr>
              <w:t>
(cacdo:‌Manufacturer‌Details)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құрылысжайдың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12.27.15. Тауарды айналымға шығарған кәсіпорын</w:t>
            </w:r>
          </w:p>
          <w:p>
            <w:pPr>
              <w:spacing w:after="20"/>
              <w:ind w:left="20"/>
              <w:jc w:val="both"/>
            </w:pPr>
            <w:r>
              <w:rPr>
                <w:rFonts w:ascii="Times New Roman"/>
                <w:b w:val="false"/>
                <w:i w:val="false"/>
                <w:color w:val="000000"/>
                <w:sz w:val="20"/>
              </w:rPr>
              <w:t>
(cacdo:‌Vet‌Release‌Organization‌Details)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жататын тауарларды айналымға шығарған кәсіпорын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қадағалаудың бақылауындағы қызметті жүзеге асыратын кәсіпорынның тіркеу нөмірі</w:t>
            </w:r>
          </w:p>
          <w:p>
            <w:pPr>
              <w:spacing w:after="20"/>
              <w:ind w:left="20"/>
              <w:jc w:val="both"/>
            </w:pPr>
            <w:r>
              <w:rPr>
                <w:rFonts w:ascii="Times New Roman"/>
                <w:b w:val="false"/>
                <w:i w:val="false"/>
                <w:color w:val="000000"/>
                <w:sz w:val="20"/>
              </w:rPr>
              <w:t>
(casdo:‌Veterinary‌Organization‌Id)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айналымға шығарған кәсіпорынның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12.27.16. Жүк, жүк орындары, поддондар және тауарлар орамасы</w:t>
            </w:r>
          </w:p>
          <w:p>
            <w:pPr>
              <w:spacing w:after="20"/>
              <w:ind w:left="20"/>
              <w:jc w:val="both"/>
            </w:pPr>
            <w:r>
              <w:rPr>
                <w:rFonts w:ascii="Times New Roman"/>
                <w:b w:val="false"/>
                <w:i w:val="false"/>
                <w:color w:val="000000"/>
                <w:sz w:val="20"/>
              </w:rPr>
              <w:t>
(cacdo:‌Cargo‌Package‌Pallet‌Details)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поддондар және тауарлар орамасы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орамасы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орамасы туралы ақпарат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 занятых тауаром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ішінара орналастырылған жүк орындарының саны</w:t>
            </w:r>
          </w:p>
          <w:p>
            <w:pPr>
              <w:spacing w:after="20"/>
              <w:ind w:left="20"/>
              <w:jc w:val="both"/>
            </w:pPr>
            <w:r>
              <w:rPr>
                <w:rFonts w:ascii="Times New Roman"/>
                <w:b w:val="false"/>
                <w:i w:val="false"/>
                <w:color w:val="000000"/>
                <w:sz w:val="20"/>
              </w:rPr>
              <w:t>
(casdo:‌Cargo‌Part‌Quantity)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орналастырылған жүк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орама, поддон туралы мәліметтер</w:t>
            </w:r>
          </w:p>
          <w:p>
            <w:pPr>
              <w:spacing w:after="20"/>
              <w:ind w:left="20"/>
              <w:jc w:val="both"/>
            </w:pPr>
            <w:r>
              <w:rPr>
                <w:rFonts w:ascii="Times New Roman"/>
                <w:b w:val="false"/>
                <w:i w:val="false"/>
                <w:color w:val="000000"/>
                <w:sz w:val="20"/>
              </w:rPr>
              <w:t>
(cacdo:‌Package‌Pallet‌Details)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орама, поддон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Ақпарат түрінің коды</w:t>
            </w:r>
          </w:p>
          <w:p>
            <w:pPr>
              <w:spacing w:after="20"/>
              <w:ind w:left="20"/>
              <w:jc w:val="both"/>
            </w:pPr>
            <w:r>
              <w:rPr>
                <w:rFonts w:ascii="Times New Roman"/>
                <w:b w:val="false"/>
                <w:i w:val="false"/>
                <w:color w:val="000000"/>
                <w:sz w:val="20"/>
              </w:rPr>
              <w:t>
(casdo:‌Information‌Kind‌Code)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Орама түрінің коды</w:t>
            </w:r>
          </w:p>
          <w:p>
            <w:pPr>
              <w:spacing w:after="20"/>
              <w:ind w:left="20"/>
              <w:jc w:val="both"/>
            </w:pPr>
            <w:r>
              <w:rPr>
                <w:rFonts w:ascii="Times New Roman"/>
                <w:b w:val="false"/>
                <w:i w:val="false"/>
                <w:color w:val="000000"/>
                <w:sz w:val="20"/>
              </w:rPr>
              <w:t>
(csdo:‌Package‌Kind‌Code)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ораманың немесе орау материалы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Орамалар саны</w:t>
            </w:r>
          </w:p>
          <w:p>
            <w:pPr>
              <w:spacing w:after="20"/>
              <w:ind w:left="20"/>
              <w:jc w:val="both"/>
            </w:pPr>
            <w:r>
              <w:rPr>
                <w:rFonts w:ascii="Times New Roman"/>
                <w:b w:val="false"/>
                <w:i w:val="false"/>
                <w:color w:val="000000"/>
                <w:sz w:val="20"/>
              </w:rPr>
              <w:t>
(csdo:‌Package‌Quantity)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орамалар, поддондар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поддонның, жүк орнының немесе тауар таңбасының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12.27.17. Контейнер</w:t>
            </w:r>
          </w:p>
          <w:p>
            <w:pPr>
              <w:spacing w:after="20"/>
              <w:ind w:left="20"/>
              <w:jc w:val="both"/>
            </w:pPr>
            <w:r>
              <w:rPr>
                <w:rFonts w:ascii="Times New Roman"/>
                <w:b w:val="false"/>
                <w:i w:val="false"/>
                <w:color w:val="000000"/>
                <w:sz w:val="20"/>
              </w:rPr>
              <w:t>
(cacdo:‌PIContainer‌Details)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сәйкестендіргіші</w:t>
            </w:r>
          </w:p>
          <w:p>
            <w:pPr>
              <w:spacing w:after="20"/>
              <w:ind w:left="20"/>
              <w:jc w:val="both"/>
            </w:pPr>
            <w:r>
              <w:rPr>
                <w:rFonts w:ascii="Times New Roman"/>
                <w:b w:val="false"/>
                <w:i w:val="false"/>
                <w:color w:val="000000"/>
                <w:sz w:val="20"/>
              </w:rPr>
              <w:t>
(casdo:‌Container‌Id)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контейнерді тіркейтін елдің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12.27.18. Шығарылған елі</w:t>
            </w:r>
          </w:p>
          <w:p>
            <w:pPr>
              <w:spacing w:after="20"/>
              <w:ind w:left="20"/>
              <w:jc w:val="both"/>
            </w:pPr>
            <w:r>
              <w:rPr>
                <w:rFonts w:ascii="Times New Roman"/>
                <w:b w:val="false"/>
                <w:i w:val="false"/>
                <w:color w:val="000000"/>
                <w:sz w:val="20"/>
              </w:rPr>
              <w:t>
(cacdo:‌Origin‌Country‌Details)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12.27.19. Құны</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12.27.20. Алдыңғы құжат</w:t>
            </w:r>
          </w:p>
          <w:p>
            <w:pPr>
              <w:spacing w:after="20"/>
              <w:ind w:left="20"/>
              <w:jc w:val="both"/>
            </w:pPr>
            <w:r>
              <w:rPr>
                <w:rFonts w:ascii="Times New Roman"/>
                <w:b w:val="false"/>
                <w:i w:val="false"/>
                <w:color w:val="000000"/>
                <w:sz w:val="20"/>
              </w:rPr>
              <w:t>
(cacdo:‌PIPreceding‌Doc‌Details)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сәйкестендіргіші</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жазбаның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алдыңғы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алдыңғы құжаттың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12.27.21. Қосымша құжат (мәліметтер)</w:t>
            </w:r>
          </w:p>
          <w:p>
            <w:pPr>
              <w:spacing w:after="20"/>
              <w:ind w:left="20"/>
              <w:jc w:val="both"/>
            </w:pPr>
            <w:r>
              <w:rPr>
                <w:rFonts w:ascii="Times New Roman"/>
                <w:b w:val="false"/>
                <w:i w:val="false"/>
                <w:color w:val="000000"/>
                <w:sz w:val="20"/>
              </w:rPr>
              <w:t>
(cacdo:‌PIGoods‌Doc‌Details)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құжаттар (құжаттардан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не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сәйкестендіргіші</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сөзсіз сілтеме жасау мақсатында пайдаланылатын бірегей сәйкестендіргіш немесе жазбаның ретттік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бланкінің типографиялық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Есептік серия</w:t>
            </w:r>
          </w:p>
          <w:p>
            <w:pPr>
              <w:spacing w:after="20"/>
              <w:ind w:left="20"/>
              <w:jc w:val="both"/>
            </w:pPr>
            <w:r>
              <w:rPr>
                <w:rFonts w:ascii="Times New Roman"/>
                <w:b w:val="false"/>
                <w:i w:val="false"/>
                <w:color w:val="000000"/>
                <w:sz w:val="20"/>
              </w:rPr>
              <w:t>
(casdo:‌Registration‌Series‌Id)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 немесе жем-шөп қоспасының есептік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ЕАЭО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құжатында көрсетілген ЕАЭО ТН сәйкес тауардың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көрсетілген тауардың саудадағы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Тауарды таңбалау</w:t>
            </w:r>
          </w:p>
          <w:p>
            <w:pPr>
              <w:spacing w:after="20"/>
              <w:ind w:left="20"/>
              <w:jc w:val="both"/>
            </w:pPr>
            <w:r>
              <w:rPr>
                <w:rFonts w:ascii="Times New Roman"/>
                <w:b w:val="false"/>
                <w:i w:val="false"/>
                <w:color w:val="000000"/>
                <w:sz w:val="20"/>
              </w:rPr>
              <w:t>
(casdo:‌Goods‌Label‌Description‌Text)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Өндіруші</w:t>
            </w:r>
          </w:p>
          <w:p>
            <w:pPr>
              <w:spacing w:after="20"/>
              <w:ind w:left="20"/>
              <w:jc w:val="both"/>
            </w:pPr>
            <w:r>
              <w:rPr>
                <w:rFonts w:ascii="Times New Roman"/>
                <w:b w:val="false"/>
                <w:i w:val="false"/>
                <w:color w:val="000000"/>
                <w:sz w:val="20"/>
              </w:rPr>
              <w:t>
(cacdo:‌Manufacturer‌Details)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құрылысжайдың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Зарарсыздандыру туралы мәліметтер</w:t>
            </w:r>
          </w:p>
          <w:p>
            <w:pPr>
              <w:spacing w:after="20"/>
              <w:ind w:left="20"/>
              <w:jc w:val="both"/>
            </w:pPr>
            <w:r>
              <w:rPr>
                <w:rFonts w:ascii="Times New Roman"/>
                <w:b w:val="false"/>
                <w:i w:val="false"/>
                <w:color w:val="000000"/>
                <w:sz w:val="20"/>
              </w:rPr>
              <w:t>
(cacdo:‌Goods‌Disinfection‌Details)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Зарарсыздандыруды жүргізу белгісі</w:t>
            </w:r>
          </w:p>
          <w:p>
            <w:pPr>
              <w:spacing w:after="20"/>
              <w:ind w:left="20"/>
              <w:jc w:val="both"/>
            </w:pPr>
            <w:r>
              <w:rPr>
                <w:rFonts w:ascii="Times New Roman"/>
                <w:b w:val="false"/>
                <w:i w:val="false"/>
                <w:color w:val="000000"/>
                <w:sz w:val="20"/>
              </w:rPr>
              <w:t>
(casdo:‌Disinfection‌Indicator)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зарарсыздандыруды жүргізу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Жүргізілген зарарсыздандыру туралы мәліметтер</w:t>
            </w:r>
          </w:p>
          <w:p>
            <w:pPr>
              <w:spacing w:after="20"/>
              <w:ind w:left="20"/>
              <w:jc w:val="both"/>
            </w:pPr>
            <w:r>
              <w:rPr>
                <w:rFonts w:ascii="Times New Roman"/>
                <w:b w:val="false"/>
                <w:i w:val="false"/>
                <w:color w:val="000000"/>
                <w:sz w:val="20"/>
              </w:rPr>
              <w:t>
(cacdo:‌Disinfection‌Details)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зарарсыздандырудың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(дезинфекциялау) жүргізу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Өңдеудің ұзақтығы</w:t>
            </w:r>
          </w:p>
          <w:p>
            <w:pPr>
              <w:spacing w:after="20"/>
              <w:ind w:left="20"/>
              <w:jc w:val="both"/>
            </w:pPr>
            <w:r>
              <w:rPr>
                <w:rFonts w:ascii="Times New Roman"/>
                <w:b w:val="false"/>
                <w:i w:val="false"/>
                <w:color w:val="000000"/>
                <w:sz w:val="20"/>
              </w:rPr>
              <w:t>
(casdo:‌Exposition‌Duration)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жүргізу ұзақтығы (экспозиция)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Өңдеу тәсілі</w:t>
            </w:r>
          </w:p>
          <w:p>
            <w:pPr>
              <w:spacing w:after="20"/>
              <w:ind w:left="20"/>
              <w:jc w:val="both"/>
            </w:pPr>
            <w:r>
              <w:rPr>
                <w:rFonts w:ascii="Times New Roman"/>
                <w:b w:val="false"/>
                <w:i w:val="false"/>
                <w:color w:val="000000"/>
                <w:sz w:val="20"/>
              </w:rPr>
              <w:t>
(casdo:‌Disinfection‌Method‌Name)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тәсілінің сипаттамасы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Химиялық заттың (субстанцияның) атауы</w:t>
            </w:r>
          </w:p>
          <w:p>
            <w:pPr>
              <w:spacing w:after="20"/>
              <w:ind w:left="20"/>
              <w:jc w:val="both"/>
            </w:pPr>
            <w:r>
              <w:rPr>
                <w:rFonts w:ascii="Times New Roman"/>
                <w:b w:val="false"/>
                <w:i w:val="false"/>
                <w:color w:val="000000"/>
                <w:sz w:val="20"/>
              </w:rPr>
              <w:t>
(casdo:‌Chemical‌Name)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заттың (әсер етуші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 Өңдеу температурасы</w:t>
            </w:r>
          </w:p>
          <w:p>
            <w:pPr>
              <w:spacing w:after="20"/>
              <w:ind w:left="20"/>
              <w:jc w:val="both"/>
            </w:pPr>
            <w:r>
              <w:rPr>
                <w:rFonts w:ascii="Times New Roman"/>
                <w:b w:val="false"/>
                <w:i w:val="false"/>
                <w:color w:val="000000"/>
                <w:sz w:val="20"/>
              </w:rPr>
              <w:t>
(casdo:‌Temperature‌Measure)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 (дезинфекциялау) жүргізу кезіндегі температура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 Заттың концентрациясы </w:t>
            </w:r>
          </w:p>
          <w:p>
            <w:pPr>
              <w:spacing w:after="20"/>
              <w:ind w:left="20"/>
              <w:jc w:val="both"/>
            </w:pPr>
            <w:r>
              <w:rPr>
                <w:rFonts w:ascii="Times New Roman"/>
                <w:b w:val="false"/>
                <w:i w:val="false"/>
                <w:color w:val="000000"/>
                <w:sz w:val="20"/>
              </w:rPr>
              <w:t>
(casdo:‌Concentration‌Measure)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(дезинфекциялау) кезінде қолданылатын химикаттың (әсер етуші заттың)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*.17.2.7. Заттың дозасы </w:t>
            </w:r>
          </w:p>
          <w:p>
            <w:pPr>
              <w:spacing w:after="20"/>
              <w:ind w:left="20"/>
              <w:jc w:val="both"/>
            </w:pPr>
            <w:r>
              <w:rPr>
                <w:rFonts w:ascii="Times New Roman"/>
                <w:b w:val="false"/>
                <w:i w:val="false"/>
                <w:color w:val="000000"/>
                <w:sz w:val="20"/>
              </w:rPr>
              <w:t>
(casdo:‌Dose‌Measure)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 (дезинфекциялау) кезінде қолданылатын химикаттың (әсер етуші заттың) дозасы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Құжаттың нақты ұсынылуы туралы мәліметтер</w:t>
            </w:r>
          </w:p>
          <w:p>
            <w:pPr>
              <w:spacing w:after="20"/>
              <w:ind w:left="20"/>
              <w:jc w:val="both"/>
            </w:pPr>
            <w:r>
              <w:rPr>
                <w:rFonts w:ascii="Times New Roman"/>
                <w:b w:val="false"/>
                <w:i w:val="false"/>
                <w:color w:val="000000"/>
                <w:sz w:val="20"/>
              </w:rPr>
              <w:t>
(cacdo:‌Document‌Presenting‌Details)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нақты ұсынылуы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Құжатты ұсыну коды</w:t>
            </w:r>
          </w:p>
          <w:p>
            <w:pPr>
              <w:spacing w:after="20"/>
              <w:ind w:left="20"/>
              <w:jc w:val="both"/>
            </w:pPr>
            <w:r>
              <w:rPr>
                <w:rFonts w:ascii="Times New Roman"/>
                <w:b w:val="false"/>
                <w:i w:val="false"/>
                <w:color w:val="000000"/>
                <w:sz w:val="20"/>
              </w:rPr>
              <w:t>
(casdo:‌Doc‌Present‌Kind‌Code)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 ұсыну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Құжаттың ұсынылған күні</w:t>
            </w:r>
          </w:p>
          <w:p>
            <w:pPr>
              <w:spacing w:after="20"/>
              <w:ind w:left="20"/>
              <w:jc w:val="both"/>
            </w:pPr>
            <w:r>
              <w:rPr>
                <w:rFonts w:ascii="Times New Roman"/>
                <w:b w:val="false"/>
                <w:i w:val="false"/>
                <w:color w:val="000000"/>
                <w:sz w:val="20"/>
              </w:rPr>
              <w:t>
(casdo:‌Doc‌Present‌Date)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бойынша міндеттемелер орындалуы тиіс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берілген уақытша әкелу (жіберу) кедендік рәсімімен орналастырылған тауарлар болып табылатын халықаралық тасымалдаудың уақытша әкетілген көлік құралдарына қатысты операциялар жасау туралы өтініштің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 Реттік нөмірі</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және (немесе) толықтырулардың нөмірі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ХЖТ кітапшасының тіркеу нөмірі</w:t>
            </w:r>
          </w:p>
          <w:p>
            <w:pPr>
              <w:spacing w:after="20"/>
              <w:ind w:left="20"/>
              <w:jc w:val="both"/>
            </w:pPr>
            <w:r>
              <w:rPr>
                <w:rFonts w:ascii="Times New Roman"/>
                <w:b w:val="false"/>
                <w:i w:val="false"/>
                <w:color w:val="000000"/>
                <w:sz w:val="20"/>
              </w:rPr>
              <w:t>
(cacdo:‌TIRId‌Details)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ұсынылған құжат қоса берілген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 ХЖТ кітапшасының сериясы</w:t>
            </w:r>
          </w:p>
          <w:p>
            <w:pPr>
              <w:spacing w:after="20"/>
              <w:ind w:left="20"/>
              <w:jc w:val="both"/>
            </w:pPr>
            <w:r>
              <w:rPr>
                <w:rFonts w:ascii="Times New Roman"/>
                <w:b w:val="false"/>
                <w:i w:val="false"/>
                <w:color w:val="000000"/>
                <w:sz w:val="20"/>
              </w:rPr>
              <w:t>
(casdo:‌TIRSeries‌Id)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Алдыңғы құжаттың нөмірі</w:t>
            </w:r>
          </w:p>
          <w:p>
            <w:pPr>
              <w:spacing w:after="20"/>
              <w:ind w:left="20"/>
              <w:jc w:val="both"/>
            </w:pPr>
            <w:r>
              <w:rPr>
                <w:rFonts w:ascii="Times New Roman"/>
                <w:b w:val="false"/>
                <w:i w:val="false"/>
                <w:color w:val="000000"/>
                <w:sz w:val="20"/>
              </w:rPr>
              <w:t>
(casdo:‌Preceding‌Doc‌Id)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қоса берілген өзге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қоса берілген өзге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12.27.22. Тауарды тиеу орны мен күні</w:t>
            </w:r>
          </w:p>
          <w:p>
            <w:pPr>
              <w:spacing w:after="20"/>
              <w:ind w:left="20"/>
              <w:jc w:val="both"/>
            </w:pPr>
            <w:r>
              <w:rPr>
                <w:rFonts w:ascii="Times New Roman"/>
                <w:b w:val="false"/>
                <w:i w:val="false"/>
                <w:color w:val="000000"/>
                <w:sz w:val="20"/>
              </w:rPr>
              <w:t>
(cacdo:‌PIShipment‌Location‌Details)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тиеу орны мен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 немесе географиялық пункт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 орнының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Кедендік және өзге де төлемдерді төлеу жөніндегі міндеттің орындалуын қамтамасыз ету</w:t>
            </w:r>
          </w:p>
          <w:p>
            <w:pPr>
              <w:spacing w:after="20"/>
              <w:ind w:left="20"/>
              <w:jc w:val="both"/>
            </w:pPr>
            <w:r>
              <w:rPr>
                <w:rFonts w:ascii="Times New Roman"/>
                <w:b w:val="false"/>
                <w:i w:val="false"/>
                <w:color w:val="000000"/>
                <w:sz w:val="20"/>
              </w:rPr>
              <w:t>
(cacdo:‌Transit‌Guarantee‌Details)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 кезінде кедендік және өзге де төлемдерді төлеу жөніндегі міндеттің орындалуын қамтамасыз ету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 Кедендік және өзге де төлемдерді төлеу жөніндегі міндетті орындауды қамтамасыз етуді ұсыну коды</w:t>
            </w:r>
          </w:p>
          <w:p>
            <w:pPr>
              <w:spacing w:after="20"/>
              <w:ind w:left="20"/>
              <w:jc w:val="both"/>
            </w:pPr>
            <w:r>
              <w:rPr>
                <w:rFonts w:ascii="Times New Roman"/>
                <w:b w:val="false"/>
                <w:i w:val="false"/>
                <w:color w:val="000000"/>
                <w:sz w:val="20"/>
              </w:rPr>
              <w:t>
(casdo:‌Guarantee‌Present‌Code)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ұсынудың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 Кедендік және өзге де төлемдерді төлеу жөніндегі міндеттің орындалуын қамтамасыз етуді ұсынбау үшін негіздеме коды</w:t>
            </w:r>
          </w:p>
          <w:p>
            <w:pPr>
              <w:spacing w:after="20"/>
              <w:ind w:left="20"/>
              <w:jc w:val="both"/>
            </w:pPr>
            <w:r>
              <w:rPr>
                <w:rFonts w:ascii="Times New Roman"/>
                <w:b w:val="false"/>
                <w:i w:val="false"/>
                <w:color w:val="000000"/>
                <w:sz w:val="20"/>
              </w:rPr>
              <w:t>
(casdo:‌No‌Guarantee‌Cause‌Code)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де төлемдерді төлеу жөніндегі міндеттің орындалуын қамтамасыз етуді ұсынбау үшін негіздеменің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 Кедендік және өзге де төлемдерді төлеу жөніндегі міндеттің орындалуын қамтамасыз етуді ұсынуды (ұсынбауды) растайтын құжат</w:t>
            </w:r>
          </w:p>
          <w:p>
            <w:pPr>
              <w:spacing w:after="20"/>
              <w:ind w:left="20"/>
              <w:jc w:val="both"/>
            </w:pPr>
            <w:r>
              <w:rPr>
                <w:rFonts w:ascii="Times New Roman"/>
                <w:b w:val="false"/>
                <w:i w:val="false"/>
                <w:color w:val="000000"/>
                <w:sz w:val="20"/>
              </w:rPr>
              <w:t>
(cacdo:‌Transit‌Guarantee‌Doc‌Details)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ұсынуды (қабылдауды) не ұсынбау үшін негіздемені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баждарды, салықтарды төлеу жөніндегі міндетті орындауды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 орындауды қамтамасыз ету сертификатының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Тіркеу журналы бойынша қамтамасыз ету сертификатының нөмірі</w:t>
            </w:r>
          </w:p>
          <w:p>
            <w:pPr>
              <w:spacing w:after="20"/>
              <w:ind w:left="20"/>
              <w:jc w:val="both"/>
            </w:pPr>
            <w:r>
              <w:rPr>
                <w:rFonts w:ascii="Times New Roman"/>
                <w:b w:val="false"/>
                <w:i w:val="false"/>
                <w:color w:val="000000"/>
                <w:sz w:val="20"/>
              </w:rPr>
              <w:t>
(casdo:‌Guarantee‌Certificate‌Reg‌Id)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қамтамасыз ету сертификатының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және өзге де төлемдерді төлеу жөніндегі міндеттің орындалуын қамтамасыз етудің қабылданғанын растайтын құжат кеден құжатының тіркеу нөмірі</w:t>
            </w:r>
          </w:p>
          <w:p>
            <w:pPr>
              <w:spacing w:after="20"/>
              <w:ind w:left="20"/>
              <w:jc w:val="both"/>
            </w:pPr>
            <w:r>
              <w:rPr>
                <w:rFonts w:ascii="Times New Roman"/>
                <w:b w:val="false"/>
                <w:i w:val="false"/>
                <w:color w:val="000000"/>
                <w:sz w:val="20"/>
              </w:rPr>
              <w:t>
(cacdo:‌Guarantee‌Customs‌Doc‌Id‌Details)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міндеттің орындалуын қамтамасыз етудің қабылданғанын растайтын құжат кеден құжатының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құжаттың нөмірі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Қамтамасыз ету сомасы (мөлшері) </w:t>
            </w:r>
          </w:p>
          <w:p>
            <w:pPr>
              <w:spacing w:after="20"/>
              <w:ind w:left="20"/>
              <w:jc w:val="both"/>
            </w:pPr>
            <w:r>
              <w:rPr>
                <w:rFonts w:ascii="Times New Roman"/>
                <w:b w:val="false"/>
                <w:i w:val="false"/>
                <w:color w:val="000000"/>
                <w:sz w:val="20"/>
              </w:rPr>
              <w:t>
(casdo:‌Guarantee‌Amount)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тауарларына қатысты пайдаланылатын кедендік және өзге де төлемдерді төлеу жөніндегі міндетті орындауды қамтамасыз етудің ұсынылған сомасы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баждарды, салықтарды төлеу жөніндегі міндеттің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жөніндегі міндеттің орындалуын қамтамасыз ету тәсілінің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сілтеме нөмірі</w:t>
            </w:r>
          </w:p>
          <w:p>
            <w:pPr>
              <w:spacing w:after="20"/>
              <w:ind w:left="20"/>
              <w:jc w:val="both"/>
            </w:pPr>
            <w:r>
              <w:rPr>
                <w:rFonts w:ascii="Times New Roman"/>
                <w:b w:val="false"/>
                <w:i w:val="false"/>
                <w:color w:val="000000"/>
                <w:sz w:val="20"/>
              </w:rPr>
              <w:t>
(casdo:‌Reference‌Consignment‌Item‌Ordinal)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кедендік және өзге де төлемдерді төлеу жөніндегі міндеттің орындалуын бас қамтамасыз ету пайдаланылатын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Тауарлардың реттік нөмірлерінің сілтемелік диапазоны</w:t>
            </w:r>
          </w:p>
          <w:p>
            <w:pPr>
              <w:spacing w:after="20"/>
              <w:ind w:left="20"/>
              <w:jc w:val="both"/>
            </w:pPr>
            <w:r>
              <w:rPr>
                <w:rFonts w:ascii="Times New Roman"/>
                <w:b w:val="false"/>
                <w:i w:val="false"/>
                <w:color w:val="000000"/>
                <w:sz w:val="20"/>
              </w:rPr>
              <w:t>
(cacdo:‌Reference‌Consignment‌Item‌Range‌Details)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 қатысты кедендік және өзге де төлемдерді төлеу жөніндегі міндеттің орындалуын бас қамтамасыз ету пайдаланылатын тауарлардың реттік нөмірлерінің диапазоны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Реттік нөмірлер диапазонының бірінші нөмірі</w:t>
            </w:r>
          </w:p>
          <w:p>
            <w:pPr>
              <w:spacing w:after="20"/>
              <w:ind w:left="20"/>
              <w:jc w:val="both"/>
            </w:pPr>
            <w:r>
              <w:rPr>
                <w:rFonts w:ascii="Times New Roman"/>
                <w:b w:val="false"/>
                <w:i w:val="false"/>
                <w:color w:val="000000"/>
                <w:sz w:val="20"/>
              </w:rPr>
              <w:t>
(casdo:‌First‌Reference‌Ordinal)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 диапазонының бірінші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Диапазонның соңғы реттік нөмірі</w:t>
            </w:r>
          </w:p>
          <w:p>
            <w:pPr>
              <w:spacing w:after="20"/>
              <w:ind w:left="20"/>
              <w:jc w:val="both"/>
            </w:pPr>
            <w:r>
              <w:rPr>
                <w:rFonts w:ascii="Times New Roman"/>
                <w:b w:val="false"/>
                <w:i w:val="false"/>
                <w:color w:val="000000"/>
                <w:sz w:val="20"/>
              </w:rPr>
              <w:t>
(casdo:‌Last‌Reference‌Ordinal)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 диапазонының соңғы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Кедендік транзит кедендік рәсімінің декларанты</w:t>
            </w:r>
          </w:p>
          <w:p>
            <w:pPr>
              <w:spacing w:after="20"/>
              <w:ind w:left="20"/>
              <w:jc w:val="both"/>
            </w:pPr>
            <w:r>
              <w:rPr>
                <w:rFonts w:ascii="Times New Roman"/>
                <w:b w:val="false"/>
                <w:i w:val="false"/>
                <w:color w:val="000000"/>
                <w:sz w:val="20"/>
              </w:rPr>
              <w:t>
(cacdo:‌PITransit‌Declarant‌Details)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рәсімінің декларанты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құжатты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құрылысжайдың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белгіленімі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(телефон, факс, электрондық пошта және т. 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таңбалардың кезектілігі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құрылысжайдың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әдісі мен сәйкестендіргіші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белгіленімі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(телефон, факс, электрондық пошта және т. 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таңбалардың кезектілігі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 туралы куәлік немесе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Еуразиялық экономикалық одақтың кедендік аумағы арқылы тауарларды тасымалдаушы</w:t>
            </w:r>
          </w:p>
          <w:p>
            <w:pPr>
              <w:spacing w:after="20"/>
              <w:ind w:left="20"/>
              <w:jc w:val="both"/>
            </w:pPr>
            <w:r>
              <w:rPr>
                <w:rFonts w:ascii="Times New Roman"/>
                <w:b w:val="false"/>
                <w:i w:val="false"/>
                <w:color w:val="000000"/>
                <w:sz w:val="20"/>
              </w:rPr>
              <w:t>
(cacdo:‌PIUnion‌Carrier‌Details)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оның ішінде кедендік транзит кедендік рәсіміне сәйкес тауарларды тасымалдауды жүзеге асыратын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құжатты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құрылысжайдың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белгіленімі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(телефон, факс, электрондық пошта және т. 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таңбалардың кезектілігі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12.30.14.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12.30.15. Тасымалдаушының өкілі</w:t>
            </w:r>
          </w:p>
          <w:p>
            <w:pPr>
              <w:spacing w:after="20"/>
              <w:ind w:left="20"/>
              <w:jc w:val="both"/>
            </w:pPr>
            <w:r>
              <w:rPr>
                <w:rFonts w:ascii="Times New Roman"/>
                <w:b w:val="false"/>
                <w:i w:val="false"/>
                <w:color w:val="000000"/>
                <w:sz w:val="20"/>
              </w:rPr>
              <w:t>
(cacdo:‌Carrier‌Representative‌Details)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субъект немесе объект орындайтын рөлдің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12.30.16.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12.30.17. Тасымалдаушының сілтеме нөмірі</w:t>
            </w:r>
          </w:p>
          <w:p>
            <w:pPr>
              <w:spacing w:after="20"/>
              <w:ind w:left="20"/>
              <w:jc w:val="both"/>
            </w:pPr>
            <w:r>
              <w:rPr>
                <w:rFonts w:ascii="Times New Roman"/>
                <w:b w:val="false"/>
                <w:i w:val="false"/>
                <w:color w:val="000000"/>
                <w:sz w:val="20"/>
              </w:rPr>
              <w:t>
(casdo:‌Reference‌Carrier‌Ordinal)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Кеден құжатын толтыруға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кеден өкілі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кеден өкілдерінің тізіліміне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 Декларантпен (өтініш берушімен) кеден өкілінің шарты</w:t>
            </w:r>
          </w:p>
          <w:p>
            <w:pPr>
              <w:spacing w:after="20"/>
              <w:ind w:left="20"/>
              <w:jc w:val="both"/>
            </w:pPr>
            <w:r>
              <w:rPr>
                <w:rFonts w:ascii="Times New Roman"/>
                <w:b w:val="false"/>
                <w:i w:val="false"/>
                <w:color w:val="000000"/>
                <w:sz w:val="20"/>
              </w:rPr>
              <w:t>
(cacdo:‌Representative‌Contract‌Details)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декларантпен (өтініш берушімен) кеден өкілінің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Кедендік құжатты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қызметкері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Құжатқа қол қойған тұлға</w:t>
            </w:r>
          </w:p>
          <w:p>
            <w:pPr>
              <w:spacing w:after="20"/>
              <w:ind w:left="20"/>
              <w:jc w:val="both"/>
            </w:pPr>
            <w:r>
              <w:rPr>
                <w:rFonts w:ascii="Times New Roman"/>
                <w:b w:val="false"/>
                <w:i w:val="false"/>
                <w:color w:val="000000"/>
                <w:sz w:val="20"/>
              </w:rPr>
              <w:t>
(cacdo:‌Signing‌Details)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белгіленімі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(телефон, факс, электрондық пошта және т. 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таңбалардың кезектілігі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 қойылған күні</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 толтырған (қол қойған) адамның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құжатты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 Өкілеттіктерді куәландыратын құжат</w:t>
            </w:r>
          </w:p>
          <w:p>
            <w:pPr>
              <w:spacing w:after="20"/>
              <w:ind w:left="20"/>
              <w:jc w:val="both"/>
            </w:pPr>
            <w:r>
              <w:rPr>
                <w:rFonts w:ascii="Times New Roman"/>
                <w:b w:val="false"/>
                <w:i w:val="false"/>
                <w:color w:val="000000"/>
                <w:sz w:val="20"/>
              </w:rPr>
              <w:t>
(cacdo:‌Power‌Of‌Attorney‌Details)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Тасымалдаушы</w:t>
            </w:r>
          </w:p>
          <w:p>
            <w:pPr>
              <w:spacing w:after="20"/>
              <w:ind w:left="20"/>
              <w:jc w:val="both"/>
            </w:pPr>
            <w:r>
              <w:rPr>
                <w:rFonts w:ascii="Times New Roman"/>
                <w:b w:val="false"/>
                <w:i w:val="false"/>
                <w:color w:val="000000"/>
                <w:sz w:val="20"/>
              </w:rPr>
              <w:t>
(cacdo:‌Carrier‌Details)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тауарларды әкелуді жүзеге асыратын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Ресей Федерациясында салық есебіне қойылуы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оның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оған қол қою,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құжатты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құрылысжайдың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белгіленімі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(телефон, факс, электрондық пошта және т. 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таңбалардың кезектілігі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куәлік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Тасымалдаушының өкілі</w:t>
            </w:r>
          </w:p>
          <w:p>
            <w:pPr>
              <w:spacing w:after="20"/>
              <w:ind w:left="20"/>
              <w:jc w:val="both"/>
            </w:pPr>
            <w:r>
              <w:rPr>
                <w:rFonts w:ascii="Times New Roman"/>
                <w:b w:val="false"/>
                <w:i w:val="false"/>
                <w:color w:val="000000"/>
                <w:sz w:val="20"/>
              </w:rPr>
              <w:t>
(cacdo:‌Carrier‌Representative‌Details)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субъект немесе объект орындайтын рөлдің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Тасымалдаушының сілтеме нөмірі</w:t>
            </w:r>
          </w:p>
          <w:p>
            <w:pPr>
              <w:spacing w:after="20"/>
              <w:ind w:left="20"/>
              <w:jc w:val="both"/>
            </w:pPr>
            <w:r>
              <w:rPr>
                <w:rFonts w:ascii="Times New Roman"/>
                <w:b w:val="false"/>
                <w:i w:val="false"/>
                <w:color w:val="000000"/>
                <w:sz w:val="20"/>
              </w:rPr>
              <w:t>
(casdo:‌Reference‌Carrier‌Ordinal)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Бақылауға жататын объектілер туралы мәліметтер</w:t>
            </w:r>
          </w:p>
          <w:p>
            <w:pPr>
              <w:spacing w:after="20"/>
              <w:ind w:left="20"/>
              <w:jc w:val="both"/>
            </w:pPr>
            <w:r>
              <w:rPr>
                <w:rFonts w:ascii="Times New Roman"/>
                <w:b w:val="false"/>
                <w:i w:val="false"/>
                <w:color w:val="000000"/>
                <w:sz w:val="20"/>
              </w:rPr>
              <w:t>
(cacdo:‌Controlled‌Items‌Details)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беру кезінде көрсетуге жататын керек-жарақтар, қосалқы бөлшектер және жабдықтар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Ақпарат түрінің коды</w:t>
            </w:r>
          </w:p>
          <w:p>
            <w:pPr>
              <w:spacing w:after="20"/>
              <w:ind w:left="20"/>
              <w:jc w:val="both"/>
            </w:pPr>
            <w:r>
              <w:rPr>
                <w:rFonts w:ascii="Times New Roman"/>
                <w:b w:val="false"/>
                <w:i w:val="false"/>
                <w:color w:val="000000"/>
                <w:sz w:val="20"/>
              </w:rPr>
              <w:t>
(casdo:‌Information‌Kind‌Code)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Болу белгісі</w:t>
            </w:r>
          </w:p>
          <w:p>
            <w:pPr>
              <w:spacing w:after="20"/>
              <w:ind w:left="20"/>
              <w:jc w:val="both"/>
            </w:pPr>
            <w:r>
              <w:rPr>
                <w:rFonts w:ascii="Times New Roman"/>
                <w:b w:val="false"/>
                <w:i w:val="false"/>
                <w:color w:val="000000"/>
                <w:sz w:val="20"/>
              </w:rPr>
              <w:t>
(casdo:‌Presence‌Indicator)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Атауы мен саны</w:t>
            </w:r>
          </w:p>
          <w:p>
            <w:pPr>
              <w:spacing w:after="20"/>
              <w:ind w:left="20"/>
              <w:jc w:val="both"/>
            </w:pPr>
            <w:r>
              <w:rPr>
                <w:rFonts w:ascii="Times New Roman"/>
                <w:b w:val="false"/>
                <w:i w:val="false"/>
                <w:color w:val="000000"/>
                <w:sz w:val="20"/>
              </w:rPr>
              <w:t>
(cacdo:‌Item‌Details)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 (сипаттамасы) және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және (немесе)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 Тауар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5-кестеде 1, 2 және 4-позицияларда "Мәндер саласы" бағанындағы "ГОСТ ИСО 8601-2001" деген сөздер "ISO 8601"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7-кесте мынадай редакцияда жазылсын:</w:t>
      </w:r>
    </w:p>
    <w:bookmarkStart w:name="z16" w:id="6"/>
    <w:p>
      <w:pPr>
        <w:spacing w:after="0"/>
        <w:ind w:left="0"/>
        <w:jc w:val="both"/>
      </w:pPr>
      <w:r>
        <w:rPr>
          <w:rFonts w:ascii="Times New Roman"/>
          <w:b w:val="false"/>
          <w:i w:val="false"/>
          <w:color w:val="000000"/>
          <w:sz w:val="28"/>
        </w:rPr>
        <w:t>
      "7-кесте</w:t>
      </w:r>
    </w:p>
    <w:bookmarkEnd w:id="6"/>
    <w:bookmarkStart w:name="z17" w:id="7"/>
    <w:p>
      <w:pPr>
        <w:spacing w:after="0"/>
        <w:ind w:left="0"/>
        <w:jc w:val="left"/>
      </w:pPr>
      <w:r>
        <w:rPr>
          <w:rFonts w:ascii="Times New Roman"/>
          <w:b/>
          <w:i w:val="false"/>
          <w:color w:val="000000"/>
        </w:rPr>
        <w:t xml:space="preserve"> Теміржол көлігімен әкелінетін тауарлар туралы алдын ала ақпараттың құрылымында пайдаланылатын деректердің жалпы қарапайым типтері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тіркелген елінде қабылданған қағидаларға сәйкес сәйкестендіргіштің мәні.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 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кодының 2, 4, 6, 8, 9 немесе 10 символ деңгейіндегі мәні.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әріптік-цифрлық код. </w:t>
            </w:r>
          </w:p>
          <w:p>
            <w:pPr>
              <w:spacing w:after="20"/>
              <w:ind w:left="20"/>
              <w:jc w:val="both"/>
            </w:pPr>
            <w:r>
              <w:rPr>
                <w:rFonts w:ascii="Times New Roman"/>
                <w:b w:val="false"/>
                <w:i w:val="false"/>
                <w:color w:val="000000"/>
                <w:sz w:val="20"/>
              </w:rPr>
              <w:t>
Шаблон: [0-9A-Z]{2,3}|\d{3,4}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p>
            <w:pPr>
              <w:spacing w:after="20"/>
              <w:ind w:left="20"/>
              <w:jc w:val="both"/>
            </w:pPr>
            <w:r>
              <w:rPr>
                <w:rFonts w:ascii="Times New Roman"/>
                <w:b w:val="false"/>
                <w:i w:val="false"/>
                <w:color w:val="000000"/>
                <w:sz w:val="20"/>
              </w:rPr>
              <w:t>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p>
            <w:pPr>
              <w:spacing w:after="20"/>
              <w:ind w:left="20"/>
              <w:jc w:val="both"/>
            </w:pPr>
            <w:r>
              <w:rPr>
                <w:rFonts w:ascii="Times New Roman"/>
                <w:b w:val="false"/>
                <w:i w:val="false"/>
                <w:color w:val="000000"/>
                <w:sz w:val="20"/>
              </w:rPr>
              <w:t>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Төрт мәнді.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бүтін теріс емес сан. </w:t>
            </w:r>
          </w:p>
          <w:p>
            <w:pPr>
              <w:spacing w:after="20"/>
              <w:ind w:left="20"/>
              <w:jc w:val="both"/>
            </w:pPr>
            <w:r>
              <w:rPr>
                <w:rFonts w:ascii="Times New Roman"/>
                <w:b w:val="false"/>
                <w:i w:val="false"/>
                <w:color w:val="000000"/>
                <w:sz w:val="20"/>
              </w:rPr>
              <w:t>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BorderCheckpointCodeType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кедендік шекарасы арқылы өткізу пункттерінің тізбесіндегі кодтың мәні.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анықталған анықтамалыққа (сыныптауышқа) сәйкес орама түрі кодының мәні. </w:t>
            </w:r>
          </w:p>
          <w:p>
            <w:pPr>
              <w:spacing w:after="20"/>
              <w:ind w:left="20"/>
              <w:jc w:val="both"/>
            </w:pPr>
            <w:r>
              <w:rPr>
                <w:rFonts w:ascii="Times New Roman"/>
                <w:b w:val="false"/>
                <w:i w:val="false"/>
                <w:color w:val="000000"/>
                <w:sz w:val="20"/>
              </w:rPr>
              <w:t>
Шаблон: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Үш мәнді.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бүтін теріс емес сан.</w:t>
            </w:r>
          </w:p>
          <w:p>
            <w:pPr>
              <w:spacing w:after="20"/>
              <w:ind w:left="20"/>
              <w:jc w:val="both"/>
            </w:pPr>
            <w:r>
              <w:rPr>
                <w:rFonts w:ascii="Times New Roman"/>
                <w:b w:val="false"/>
                <w:i w:val="false"/>
                <w:color w:val="000000"/>
                <w:sz w:val="20"/>
              </w:rPr>
              <w:t>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p>
            <w:pPr>
              <w:spacing w:after="20"/>
              <w:ind w:left="20"/>
              <w:jc w:val="both"/>
            </w:pPr>
            <w:r>
              <w:rPr>
                <w:rFonts w:ascii="Times New Roman"/>
                <w:b w:val="false"/>
                <w:i w:val="false"/>
                <w:color w:val="000000"/>
                <w:sz w:val="20"/>
              </w:rPr>
              <w:t>40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 жасалған елдің коды _ Код. Екі әріпті.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мәні_ Өлшем: 2-нұсқа.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сан. </w:t>
            </w:r>
          </w:p>
          <w:p>
            <w:pPr>
              <w:spacing w:after="20"/>
              <w:ind w:left="20"/>
              <w:jc w:val="both"/>
            </w:pPr>
            <w:r>
              <w:rPr>
                <w:rFonts w:ascii="Times New Roman"/>
                <w:b w:val="false"/>
                <w:i w:val="false"/>
                <w:color w:val="000000"/>
                <w:sz w:val="20"/>
              </w:rPr>
              <w:t xml:space="preserve">
Цифрлардың ең көп саны: 24. </w:t>
            </w:r>
          </w:p>
          <w:p>
            <w:pPr>
              <w:spacing w:after="20"/>
              <w:ind w:left="20"/>
              <w:jc w:val="both"/>
            </w:pPr>
            <w:r>
              <w:rPr>
                <w:rFonts w:ascii="Times New Roman"/>
                <w:b w:val="false"/>
                <w:i w:val="false"/>
                <w:color w:val="000000"/>
                <w:sz w:val="20"/>
              </w:rPr>
              <w:t>
Бөлшек сандардың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20 символға дейін: </w:t>
            </w:r>
          </w:p>
          <w:p>
            <w:pPr>
              <w:spacing w:after="20"/>
              <w:ind w:left="20"/>
              <w:jc w:val="both"/>
            </w:pPr>
            <w:r>
              <w:rPr>
                <w:rFonts w:ascii="Times New Roman"/>
                <w:b w:val="false"/>
                <w:i w:val="false"/>
                <w:color w:val="000000"/>
                <w:sz w:val="20"/>
              </w:rPr>
              <w:t>2-нұсқа.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Валюта_ Код. Әріптік: </w:t>
            </w:r>
          </w:p>
          <w:p>
            <w:pPr>
              <w:spacing w:after="20"/>
              <w:ind w:left="20"/>
              <w:jc w:val="both"/>
            </w:pPr>
            <w:r>
              <w:rPr>
                <w:rFonts w:ascii="Times New Roman"/>
                <w:b w:val="false"/>
                <w:i w:val="false"/>
                <w:color w:val="000000"/>
                <w:sz w:val="20"/>
              </w:rPr>
              <w:t>3-нұсқа.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(жіктеуішке) сәйкес валютаның әріптік кодының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 таңбалы.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бүтін теріс емес сан. </w:t>
            </w:r>
          </w:p>
          <w:p>
            <w:pPr>
              <w:spacing w:after="20"/>
              <w:ind w:left="20"/>
              <w:jc w:val="both"/>
            </w:pPr>
            <w:r>
              <w:rPr>
                <w:rFonts w:ascii="Times New Roman"/>
                <w:b w:val="false"/>
                <w:i w:val="false"/>
                <w:color w:val="000000"/>
                <w:sz w:val="20"/>
              </w:rPr>
              <w:t>
Цифрлардың ең көп саны: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Сегіз таңбалы.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бүтін теріс емес сан. </w:t>
            </w:r>
          </w:p>
          <w:p>
            <w:pPr>
              <w:spacing w:after="20"/>
              <w:ind w:left="20"/>
              <w:jc w:val="both"/>
            </w:pPr>
            <w:r>
              <w:rPr>
                <w:rFonts w:ascii="Times New Roman"/>
                <w:b w:val="false"/>
                <w:i w:val="false"/>
                <w:color w:val="000000"/>
                <w:sz w:val="20"/>
              </w:rPr>
              <w:t>
Цифрлардың ең көп саны: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сәйкестендіргіштің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елдің коды _ Код. Екі әріпті.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түрлерінің анықтамалығына сәйкес кодтың мәні.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 типі_ Код: 2-нұсқа.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p>
            <w:pPr>
              <w:spacing w:after="20"/>
              <w:ind w:left="20"/>
              <w:jc w:val="both"/>
            </w:pPr>
            <w:r>
              <w:rPr>
                <w:rFonts w:ascii="Times New Roman"/>
                <w:b w:val="false"/>
                <w:i w:val="false"/>
                <w:color w:val="000000"/>
                <w:sz w:val="20"/>
              </w:rPr>
              <w:t>25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6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жол көлік құралы маркасы кодының мәні. </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1-ден 3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xml:space="preserve">
Ең аз ұзындық: 1. </w:t>
            </w:r>
          </w:p>
          <w:p>
            <w:pPr>
              <w:spacing w:after="20"/>
              <w:ind w:left="20"/>
              <w:jc w:val="both"/>
            </w:pPr>
            <w:r>
              <w:rPr>
                <w:rFonts w:ascii="Times New Roman"/>
                <w:b w:val="false"/>
                <w:i w:val="false"/>
                <w:color w:val="000000"/>
                <w:sz w:val="20"/>
              </w:rPr>
              <w:t>
Ең үлкен ұзындық: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(мәліметтер)_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9834-8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r>
    </w:tbl>
    <w:p>
      <w:pPr>
        <w:spacing w:after="0"/>
        <w:ind w:left="0"/>
        <w:jc w:val="both"/>
      </w:pPr>
      <w:r>
        <w:rPr>
          <w:rFonts w:ascii="Times New Roman"/>
          <w:b w:val="false"/>
          <w:i w:val="false"/>
          <w:color w:val="000000"/>
          <w:sz w:val="28"/>
        </w:rPr>
        <w:t>
      ".</w:t>
      </w:r>
    </w:p>
    <w:bookmarkStart w:name="z32" w:id="8"/>
    <w:p>
      <w:pPr>
        <w:spacing w:after="0"/>
        <w:ind w:left="0"/>
        <w:jc w:val="both"/>
      </w:pPr>
      <w:r>
        <w:rPr>
          <w:rFonts w:ascii="Times New Roman"/>
          <w:b w:val="false"/>
          <w:i w:val="false"/>
          <w:color w:val="000000"/>
          <w:sz w:val="28"/>
        </w:rPr>
        <w:t>
      6. 9-кесте мынадай редакцияда жазылсын:</w:t>
      </w:r>
    </w:p>
    <w:bookmarkEnd w:id="8"/>
    <w:bookmarkStart w:name="z33" w:id="9"/>
    <w:p>
      <w:pPr>
        <w:spacing w:after="0"/>
        <w:ind w:left="0"/>
        <w:jc w:val="both"/>
      </w:pPr>
      <w:r>
        <w:rPr>
          <w:rFonts w:ascii="Times New Roman"/>
          <w:b w:val="false"/>
          <w:i w:val="false"/>
          <w:color w:val="000000"/>
          <w:sz w:val="28"/>
        </w:rPr>
        <w:t>
      "9-кесте</w:t>
      </w:r>
    </w:p>
    <w:bookmarkEnd w:id="9"/>
    <w:bookmarkStart w:name="z34" w:id="10"/>
    <w:p>
      <w:pPr>
        <w:spacing w:after="0"/>
        <w:ind w:left="0"/>
        <w:jc w:val="left"/>
      </w:pPr>
      <w:r>
        <w:rPr>
          <w:rFonts w:ascii="Times New Roman"/>
          <w:b/>
          <w:i w:val="false"/>
          <w:color w:val="000000"/>
        </w:rPr>
        <w:t xml:space="preserve"> Теміржол көлігімен әкелінетін тауарлар туралы алдын ала ақпараттың құрылымында пайдаланылатын "Кедендік әкімшілендіру" пәндік саласы деректерінің қолданбалы қарапайым типтері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w:t>
            </w:r>
            <w:r>
              <w:rPr>
                <w:rFonts w:ascii="Times New Roman"/>
                <w:b/>
                <w:i w:val="false"/>
                <w:color w:val="000000"/>
                <w:sz w:val="20"/>
              </w:rPr>
              <w:t>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көрсетілген төлем _ Ақша сомасы.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сандардың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(сыныптауышқа)сәйкес тауарлардың орналасқан жері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(\d{5})|(\d{6})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 құжатының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5.</w:t>
            </w:r>
          </w:p>
          <w:p>
            <w:pPr>
              <w:spacing w:after="20"/>
              <w:ind w:left="20"/>
              <w:jc w:val="both"/>
            </w:pPr>
            <w:r>
              <w:rPr>
                <w:rFonts w:ascii="Times New Roman"/>
                <w:b w:val="false"/>
                <w:i w:val="false"/>
                <w:color w:val="000000"/>
                <w:sz w:val="20"/>
              </w:rPr>
              <w:t>
Ең үлкен ұзындық: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 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\d{1}|\d{2}|\d{3}|[А-ЯҢ]{1}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PaymentGuaranteeMethodCodeType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төлеуді қамтамасыз ету тәсілі 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баждарды, салықтарды төлеу жөніндегі міндетті орындауды қамтамасыз ету тәсілі кодының мәні.</w:t>
            </w:r>
          </w:p>
          <w:p>
            <w:pPr>
              <w:spacing w:after="20"/>
              <w:ind w:left="20"/>
              <w:jc w:val="both"/>
            </w:pPr>
            <w:r>
              <w:rPr>
                <w:rFonts w:ascii="Times New Roman"/>
                <w:b w:val="false"/>
                <w:i w:val="false"/>
                <w:color w:val="000000"/>
                <w:sz w:val="20"/>
              </w:rPr>
              <w:t>
Шаблон: \d{2}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DocPresentKindCodeType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белгісі 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p>
            <w:pPr>
              <w:spacing w:after="20"/>
              <w:ind w:left="20"/>
              <w:jc w:val="both"/>
            </w:pPr>
            <w:r>
              <w:rPr>
                <w:rFonts w:ascii="Times New Roman"/>
                <w:b w:val="false"/>
                <w:i w:val="false"/>
                <w:color w:val="000000"/>
                <w:sz w:val="20"/>
              </w:rPr>
              <w:t>
8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p>
            <w:pPr>
              <w:spacing w:after="20"/>
              <w:ind w:left="20"/>
              <w:jc w:val="both"/>
            </w:pPr>
            <w:r>
              <w:rPr>
                <w:rFonts w:ascii="Times New Roman"/>
                <w:b w:val="false"/>
                <w:i w:val="false"/>
                <w:color w:val="000000"/>
                <w:sz w:val="20"/>
              </w:rPr>
              <w:t>
2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тіркеу елінде қабылданған ережелерге сәйкес сәйкестендіргіштің мәні.</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DeclarationFeatureCodeType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декларациялаудың ерекшелігі 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 кедендік декларациялау ерекшеліктері кодының мәні.</w:t>
            </w:r>
          </w:p>
          <w:p>
            <w:pPr>
              <w:spacing w:after="20"/>
              <w:ind w:left="20"/>
              <w:jc w:val="both"/>
            </w:pPr>
            <w:r>
              <w:rPr>
                <w:rFonts w:ascii="Times New Roman"/>
                <w:b w:val="false"/>
                <w:i w:val="false"/>
                <w:color w:val="000000"/>
                <w:sz w:val="20"/>
              </w:rPr>
              <w:t>
Ұзындығы: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p>
            <w:pPr>
              <w:spacing w:after="20"/>
              <w:ind w:left="20"/>
              <w:jc w:val="both"/>
            </w:pPr>
            <w:r>
              <w:rPr>
                <w:rFonts w:ascii="Times New Roman"/>
                <w:b w:val="false"/>
                <w:i w:val="false"/>
                <w:color w:val="000000"/>
                <w:sz w:val="20"/>
              </w:rPr>
              <w:t>
6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кодтық белгіленімі.</w:t>
            </w:r>
          </w:p>
          <w:p>
            <w:pPr>
              <w:spacing w:after="20"/>
              <w:ind w:left="20"/>
              <w:jc w:val="both"/>
            </w:pPr>
            <w:r>
              <w:rPr>
                <w:rFonts w:ascii="Times New Roman"/>
                <w:b w:val="false"/>
                <w:i w:val="false"/>
                <w:color w:val="000000"/>
                <w:sz w:val="20"/>
              </w:rPr>
              <w:t>
Шаблон: (ЭҚ)|(ОО)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көлігі құралының түрі 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тасымалдаудың көлік құралы типінің кодының мәні.</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No‌Guarantee‌Cause‌Code‌Type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ұсынбау негізі 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ұзындық: 1.</w:t>
            </w:r>
          </w:p>
          <w:p>
            <w:pPr>
              <w:spacing w:after="20"/>
              <w:ind w:left="20"/>
              <w:jc w:val="both"/>
            </w:pPr>
            <w:r>
              <w:rPr>
                <w:rFonts w:ascii="Times New Roman"/>
                <w:b w:val="false"/>
                <w:i w:val="false"/>
                <w:color w:val="000000"/>
                <w:sz w:val="20"/>
              </w:rPr>
              <w:t>
Ең үлкен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декларациядағы тасымалдау ерекшелігі _Код.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 бар орналасқан жер коды_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орналасқан жер кодының мәні.</w:t>
            </w:r>
          </w:p>
          <w:p>
            <w:pPr>
              <w:spacing w:after="20"/>
              <w:ind w:left="20"/>
              <w:jc w:val="both"/>
            </w:pPr>
            <w:r>
              <w:rPr>
                <w:rFonts w:ascii="Times New Roman"/>
                <w:b w:val="false"/>
                <w:i w:val="false"/>
                <w:color w:val="000000"/>
                <w:sz w:val="20"/>
              </w:rPr>
              <w:t>
Шаблон: [A-Z]{3}|[А-Я]{3}|[0-9A-Z]{5}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реттік нөмірі _Сәйкестендіргіш.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температурасы_ Өлшем.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4.</w:t>
            </w:r>
          </w:p>
          <w:p>
            <w:pPr>
              <w:spacing w:after="20"/>
              <w:ind w:left="20"/>
              <w:jc w:val="both"/>
            </w:pPr>
            <w:r>
              <w:rPr>
                <w:rFonts w:ascii="Times New Roman"/>
                <w:b w:val="false"/>
                <w:i w:val="false"/>
                <w:color w:val="000000"/>
                <w:sz w:val="20"/>
              </w:rPr>
              <w:t>
Бөлшек сандардың ең көп саны: 1</w:t>
            </w:r>
          </w:p>
        </w:tc>
      </w:tr>
    </w:tbl>
    <w:p>
      <w:pPr>
        <w:spacing w:after="0"/>
        <w:ind w:left="0"/>
        <w:jc w:val="both"/>
      </w:pP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7. 12-тармақта:</w:t>
      </w:r>
    </w:p>
    <w:bookmarkEnd w:id="11"/>
    <w:bookmarkStart w:name="z19" w:id="12"/>
    <w:p>
      <w:pPr>
        <w:spacing w:after="0"/>
        <w:ind w:left="0"/>
        <w:jc w:val="both"/>
      </w:pPr>
      <w:r>
        <w:rPr>
          <w:rFonts w:ascii="Times New Roman"/>
          <w:b w:val="false"/>
          <w:i w:val="false"/>
          <w:color w:val="000000"/>
          <w:sz w:val="28"/>
        </w:rPr>
        <w:t>
      а) бірінші абзацтың қазақ тіліндегі мәтіні өзгеріссіз қалдырылсын;</w:t>
      </w:r>
    </w:p>
    <w:bookmarkEnd w:id="12"/>
    <w:bookmarkStart w:name="z20" w:id="13"/>
    <w:p>
      <w:pPr>
        <w:spacing w:after="0"/>
        <w:ind w:left="0"/>
        <w:jc w:val="both"/>
      </w:pPr>
      <w:r>
        <w:rPr>
          <w:rFonts w:ascii="Times New Roman"/>
          <w:b w:val="false"/>
          <w:i w:val="false"/>
          <w:color w:val="000000"/>
          <w:sz w:val="28"/>
        </w:rPr>
        <w:t>
      б) төртінші абзацтағы "электрондық құжат түрі" деген сөздер "теміржол көлігімен әкелінетін тауарлар туралы алдын ала ақпарат" деген сөздермен ауыстырылсын;</w:t>
      </w:r>
    </w:p>
    <w:bookmarkEnd w:id="13"/>
    <w:bookmarkStart w:name="z21" w:id="14"/>
    <w:p>
      <w:pPr>
        <w:spacing w:after="0"/>
        <w:ind w:left="0"/>
        <w:jc w:val="both"/>
      </w:pPr>
      <w:r>
        <w:rPr>
          <w:rFonts w:ascii="Times New Roman"/>
          <w:b w:val="false"/>
          <w:i w:val="false"/>
          <w:color w:val="000000"/>
          <w:sz w:val="28"/>
        </w:rPr>
        <w:t>
      в) бесінші абзацтан кейін мынадай мазмұндағы абзацпен толықтырылсын:</w:t>
      </w:r>
    </w:p>
    <w:bookmarkEnd w:id="14"/>
    <w:p>
      <w:pPr>
        <w:spacing w:after="0"/>
        <w:ind w:left="0"/>
        <w:jc w:val="both"/>
      </w:pPr>
      <w:r>
        <w:rPr>
          <w:rFonts w:ascii="Times New Roman"/>
          <w:b w:val="false"/>
          <w:i w:val="false"/>
          <w:color w:val="000000"/>
          <w:sz w:val="28"/>
        </w:rPr>
        <w:t>
      "деректемені қалыптастыру ережесі" – деректемені қалыптастыру ережесін айқындайды;";</w:t>
      </w:r>
    </w:p>
    <w:bookmarkStart w:name="z22" w:id="15"/>
    <w:p>
      <w:pPr>
        <w:spacing w:after="0"/>
        <w:ind w:left="0"/>
        <w:jc w:val="both"/>
      </w:pPr>
      <w:r>
        <w:rPr>
          <w:rFonts w:ascii="Times New Roman"/>
          <w:b w:val="false"/>
          <w:i w:val="false"/>
          <w:color w:val="000000"/>
          <w:sz w:val="28"/>
        </w:rPr>
        <w:t>
      г) алтыншы абзац "деректемені қалыптастыру" деген сөздермен толықтырылсын;</w:t>
      </w:r>
    </w:p>
    <w:bookmarkEnd w:id="15"/>
    <w:bookmarkStart w:name="z23" w:id="16"/>
    <w:p>
      <w:pPr>
        <w:spacing w:after="0"/>
        <w:ind w:left="0"/>
        <w:jc w:val="both"/>
      </w:pPr>
      <w:r>
        <w:rPr>
          <w:rFonts w:ascii="Times New Roman"/>
          <w:b w:val="false"/>
          <w:i w:val="false"/>
          <w:color w:val="000000"/>
          <w:sz w:val="28"/>
        </w:rPr>
        <w:t>
      д) жетінші – он бірінші абзацтар мынадай редакцияда жазылсын:</w:t>
      </w:r>
    </w:p>
    <w:bookmarkEnd w:id="16"/>
    <w:p>
      <w:pPr>
        <w:spacing w:after="0"/>
        <w:ind w:left="0"/>
        <w:jc w:val="both"/>
      </w:pPr>
      <w:r>
        <w:rPr>
          <w:rFonts w:ascii="Times New Roman"/>
          <w:b w:val="false"/>
          <w:i w:val="false"/>
          <w:color w:val="000000"/>
          <w:sz w:val="28"/>
        </w:rPr>
        <w:t>
      "ереже түрі" – деректемені қалыптастыру ережесі түрінің кодтық белгіленімі. Ықтимал мәндер:</w:t>
      </w:r>
    </w:p>
    <w:p>
      <w:pPr>
        <w:spacing w:after="0"/>
        <w:ind w:left="0"/>
        <w:jc w:val="both"/>
      </w:pPr>
      <w:r>
        <w:rPr>
          <w:rFonts w:ascii="Times New Roman"/>
          <w:b w:val="false"/>
          <w:i w:val="false"/>
          <w:color w:val="000000"/>
          <w:sz w:val="28"/>
        </w:rPr>
        <w:t>
      1 – әрбір мүше мемлекетте қолданылатын жалпы ереже Еуразиялық экономикалық одақтың құқығымен белгіленеді;</w:t>
      </w:r>
    </w:p>
    <w:p>
      <w:pPr>
        <w:spacing w:after="0"/>
        <w:ind w:left="0"/>
        <w:jc w:val="both"/>
      </w:pPr>
      <w:r>
        <w:rPr>
          <w:rFonts w:ascii="Times New Roman"/>
          <w:b w:val="false"/>
          <w:i w:val="false"/>
          <w:color w:val="000000"/>
          <w:sz w:val="28"/>
        </w:rPr>
        <w:t>
      2 – мүше мемлекеттерде деректемені қалыптастыру ерекшеліктерін айқындайтын ереже Еуразиялық экономикалық одақтың құқығымен белгіленеді;</w:t>
      </w:r>
    </w:p>
    <w:p>
      <w:pPr>
        <w:spacing w:after="0"/>
        <w:ind w:left="0"/>
        <w:jc w:val="both"/>
      </w:pPr>
      <w:r>
        <w:rPr>
          <w:rFonts w:ascii="Times New Roman"/>
          <w:b w:val="false"/>
          <w:i w:val="false"/>
          <w:color w:val="000000"/>
          <w:sz w:val="28"/>
        </w:rPr>
        <w:t>
      3 – мүше мемлекетте деректемені қалыптастыру ерекшеліктерін айқындайтын ереже мүше мемлекеттің заңнамасында белгіленеді;</w:t>
      </w:r>
    </w:p>
    <w:p>
      <w:pPr>
        <w:spacing w:after="0"/>
        <w:ind w:left="0"/>
        <w:jc w:val="both"/>
      </w:pPr>
      <w:r>
        <w:rPr>
          <w:rFonts w:ascii="Times New Roman"/>
          <w:b w:val="false"/>
          <w:i w:val="false"/>
          <w:color w:val="000000"/>
          <w:sz w:val="28"/>
        </w:rPr>
        <w:t>
      "елдің коды" – түр кодының мәні "2" немесе "3" болатын деректемені қалыптастыру ережесі қолданылатын әлем елдерінің сыныптауышына сәйкес мүше мемлекеттің кодтық белгіленімі (AM, BY, KZ, KG, RU).</w:t>
      </w:r>
    </w:p>
    <w:bookmarkStart w:name="z24" w:id="17"/>
    <w:p>
      <w:pPr>
        <w:spacing w:after="0"/>
        <w:ind w:left="0"/>
        <w:jc w:val="both"/>
      </w:pPr>
      <w:r>
        <w:rPr>
          <w:rFonts w:ascii="Times New Roman"/>
          <w:b w:val="false"/>
          <w:i w:val="false"/>
          <w:color w:val="000000"/>
          <w:sz w:val="28"/>
        </w:rPr>
        <w:t>
      8. 10-кесте мынадай редакцияда жазылсын:</w:t>
      </w:r>
    </w:p>
    <w:bookmarkEnd w:id="17"/>
    <w:bookmarkStart w:name="z26" w:id="18"/>
    <w:p>
      <w:pPr>
        <w:spacing w:after="0"/>
        <w:ind w:left="0"/>
        <w:jc w:val="both"/>
      </w:pPr>
      <w:r>
        <w:rPr>
          <w:rFonts w:ascii="Times New Roman"/>
          <w:b w:val="false"/>
          <w:i w:val="false"/>
          <w:color w:val="000000"/>
          <w:sz w:val="28"/>
        </w:rPr>
        <w:t>
      "10-кесте</w:t>
      </w:r>
    </w:p>
    <w:bookmarkEnd w:id="18"/>
    <w:bookmarkStart w:name="z27" w:id="19"/>
    <w:p>
      <w:pPr>
        <w:spacing w:after="0"/>
        <w:ind w:left="0"/>
        <w:jc w:val="left"/>
      </w:pPr>
      <w:r>
        <w:rPr>
          <w:rFonts w:ascii="Times New Roman"/>
          <w:b/>
          <w:i w:val="false"/>
          <w:color w:val="000000"/>
        </w:rPr>
        <w:t xml:space="preserve"> Темір жол көлігімен әкелінетін тауарлар туралы алдын ала ақпарат құрылымының жекелеген деректемелерін қалыптастыру сипаттамасы</w:t>
      </w:r>
    </w:p>
    <w:bookmarkEnd w:id="1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 тармағы</w:t>
            </w:r>
            <w:r>
              <w:rPr>
                <w:rFonts w:ascii="Times New Roman"/>
                <w:b/>
                <w:i w:val="false"/>
                <w:color w:val="000000"/>
                <w:sz w:val="20"/>
              </w:rPr>
              <w:t xml:space="preserve"> (</w:t>
            </w:r>
            <w:r>
              <w:rPr>
                <w:rFonts w:ascii="Times New Roman"/>
                <w:b/>
                <w:i w:val="false"/>
                <w:color w:val="000000"/>
                <w:sz w:val="20"/>
              </w:rPr>
              <w:t>тармақтары</w:t>
            </w:r>
            <w:r>
              <w:rPr>
                <w:rFonts w:ascii="Times New Roman"/>
                <w:b/>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қағидасы</w:t>
            </w:r>
            <w:r>
              <w:rPr>
                <w:rFonts w:ascii="Times New Roman"/>
                <w:b/>
                <w:i w:val="false"/>
                <w:color w:val="000000"/>
                <w:sz w:val="20"/>
              </w:rPr>
              <w:t xml:space="preserve">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 "R.041"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(csdo:EDocId)" деректемесінің мәні мына шаблонға сәйкес келуі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 (csdo:EDocRefId)" деректемесі толтырылса, онда "Бастапқы электрондық құжаттың (мәліметтердің) сәйкестендіргіші" деректемесінің мәні мына шаблонға сәйкес келуі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берілген күні және уақыты</w:t>
            </w:r>
          </w:p>
          <w:p>
            <w:pPr>
              <w:spacing w:after="20"/>
              <w:ind w:left="20"/>
              <w:jc w:val="both"/>
            </w:pPr>
            <w:r>
              <w:rPr>
                <w:rFonts w:ascii="Times New Roman"/>
                <w:b w:val="false"/>
                <w:i w:val="false"/>
                <w:color w:val="000000"/>
                <w:sz w:val="20"/>
              </w:rPr>
              <w:t>
(csdo:‌EDoc‌Date‌Time)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берілген күні және уақыты" деректемесінің мәні мына шаблонға сәйкес келуі тиіс: YYYY-MM-DDThh:mm:ss.ccc±hh:mm, мұнда ccc – миллисекунд мәнін білдіретін символдар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мына мәндердің бірін қамтуы тиіс:</w:t>
            </w:r>
          </w:p>
          <w:p>
            <w:pPr>
              <w:spacing w:after="20"/>
              <w:ind w:left="20"/>
              <w:jc w:val="both"/>
            </w:pPr>
            <w:r>
              <w:rPr>
                <w:rFonts w:ascii="Times New Roman"/>
                <w:b w:val="false"/>
                <w:i w:val="false"/>
                <w:color w:val="000000"/>
                <w:sz w:val="20"/>
              </w:rPr>
              <w:t>
ЭҚ – егер алдын ала ақпарат электрондық құжат түрінде ұсынылса;</w:t>
            </w:r>
          </w:p>
          <w:p>
            <w:pPr>
              <w:spacing w:after="20"/>
              <w:ind w:left="20"/>
              <w:jc w:val="both"/>
            </w:pPr>
            <w:r>
              <w:rPr>
                <w:rFonts w:ascii="Times New Roman"/>
                <w:b w:val="false"/>
                <w:i w:val="false"/>
                <w:color w:val="000000"/>
                <w:sz w:val="20"/>
              </w:rPr>
              <w:t xml:space="preserve">
ОО – қалған жағдайларда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p>
            <w:pPr>
              <w:spacing w:after="20"/>
              <w:ind w:left="20"/>
              <w:jc w:val="both"/>
            </w:pPr>
            <w:r>
              <w:rPr>
                <w:rFonts w:ascii="Times New Roman"/>
                <w:b w:val="false"/>
                <w:i w:val="false"/>
                <w:color w:val="000000"/>
                <w:sz w:val="20"/>
              </w:rPr>
              <w:t>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алдын ала ақпарат бұрын ұсынылмаған немесе тіркелмеген болса, онда "Алдын ала ақпараттың тіркеу нөмірі (cacdo:‌Preliminary‌Information‌Id‌Details)"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алдын ала ақпарат вагондар туралы мәліметтерді түзету мақсатында ұсынылса, онда "Алдын ала ақпараттың тіркеу нөмірі (cacdo:‌Preliminary‌Information‌Id‌Details)"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қамтымаса және Көлік (тасымал) құжаты (cacdo:‌Transport‌Document‌Details) деректемесі толтырылмаса, онда "Алдын ала ақпараттың тіркеу нөмірі (cacdo:‌Preliminary‌Information‌Id‌Details)"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ақпараттың сілтеме нөмірі</w:t>
            </w:r>
          </w:p>
          <w:p>
            <w:pPr>
              <w:spacing w:after="20"/>
              <w:ind w:left="20"/>
              <w:jc w:val="both"/>
            </w:pPr>
            <w:r>
              <w:rPr>
                <w:rFonts w:ascii="Times New Roman"/>
                <w:b w:val="false"/>
                <w:i w:val="false"/>
                <w:color w:val="000000"/>
                <w:sz w:val="20"/>
              </w:rPr>
              <w:t>
(cacdo:‌Ref‌Preliminary‌Information‌Id‌Details)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анықталған сәйкессіздіктерді түзету мақсатында бұрын берілген алдын ала ақпаратты қайта ұсыну жүзеге асырылса, онда "Алдын ала ақпараттың сілтеме нөмірі (cacdo:‌Ref‌Preliminary‌Information‌Id‌Details)" деректемесі толтырылуы тиіс, әйтпесе "Алдын ала ақпараттың сілтеме нөмірі (cacdo:‌Ref‌Preliminary‌Information‌Id‌Details)"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ақпаратты ұсыну мақсаты</w:t>
            </w:r>
          </w:p>
          <w:p>
            <w:pPr>
              <w:spacing w:after="20"/>
              <w:ind w:left="20"/>
              <w:jc w:val="both"/>
            </w:pPr>
            <w:r>
              <w:rPr>
                <w:rFonts w:ascii="Times New Roman"/>
                <w:b w:val="false"/>
                <w:i w:val="false"/>
                <w:color w:val="000000"/>
                <w:sz w:val="20"/>
              </w:rPr>
              <w:t>
(casdo:‌Preliminary‌Information‌Usage‌Code)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6 л)</w:t>
            </w:r>
          </w:p>
          <w:p>
            <w:pPr>
              <w:spacing w:after="20"/>
              <w:ind w:left="20"/>
              <w:jc w:val="both"/>
            </w:pPr>
            <w:r>
              <w:rPr>
                <w:rFonts w:ascii="Times New Roman"/>
                <w:b w:val="false"/>
                <w:i w:val="false"/>
                <w:color w:val="000000"/>
                <w:sz w:val="20"/>
              </w:rPr>
              <w:t>АА пайдалану тәртібі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ұсыну мақсаты (casdo:‌Preliminary‌Information‌Usage‌Code)" деректемесінің данасы теміржол көлігімен әкелінетін тауарлар туралы алдын ала ақпарат беру мақсаттарының тізбесіне сәйкес алдын ала ақпарат беру мақсаты кодының мәнін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ұсыну мақсаты (casdo:‌Preliminary‌Information‌Usage‌Code)" деректемесінің данасы мына мәндердің бірін қамтуы тиіс: "01", "03", "05", "06", "07", "08", "09", "10", "11", "12", "13", "14", "15", "16", "17", "18"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ұсыну мақсаты (casdo:‌Preliminary‌Information‌Usage‌Code)" деректемесі даналарының 1-еуі мына мәндердің бірін қамтыса: "03", "07", "08", "09", "10", "14" "15", "16", "17", "18", онда "Алдын ала ақпаратты ұсыну мақсаты (casdo:‌Preliminary‌Information‌Usage‌Code)" деректемесі даналарының 1-еуі "01" мәнін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"15", "16", "17", "18", "Алдын ала ақпаратты ұсыну мақсаты (casdo:‌Preliminary‌Information‌Usage‌Code)" деректемесінің қалған даналары: "15", "16", "17", "18" мәндерін қамтымауы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Еуразиялық экономикалық одақтың кедендік аумағына келу орны</w:t>
            </w:r>
          </w:p>
          <w:p>
            <w:pPr>
              <w:spacing w:after="20"/>
              <w:ind w:left="20"/>
              <w:jc w:val="both"/>
            </w:pPr>
            <w:r>
              <w:rPr>
                <w:rFonts w:ascii="Times New Roman"/>
                <w:b w:val="false"/>
                <w:i w:val="false"/>
                <w:color w:val="000000"/>
                <w:sz w:val="20"/>
              </w:rPr>
              <w:t>
(cacdo:‌PIWEntry‌Check‌Point‌Details)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p>
            <w:pPr>
              <w:spacing w:after="20"/>
              <w:ind w:left="20"/>
              <w:jc w:val="both"/>
            </w:pPr>
            <w:r>
              <w:rPr>
                <w:rFonts w:ascii="Times New Roman"/>
                <w:b w:val="false"/>
                <w:i w:val="false"/>
                <w:color w:val="000000"/>
                <w:sz w:val="20"/>
              </w:rPr>
              <w:t>
6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"01", "06", "11", "12", "13", онда "Еуразиялық экономикалық одақтың кедендік аумағына келу орны (cacdo:‌PIWEntry‌Check‌Point‌Details)" деректемесі толтырылуы тиіс, әйтпесе "Еуразиялық экономикалық одақтың кедендік аумағына келу орны (cacdo:‌PIWEntry‌Check‌Point‌Details"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 қолданылатын кеден органдарының сыныптауышына сәйкес кеден органдарының кодтарын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Теміржол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"01", "06", онда "Теміржол станциясының коды (casdo:‌Railway‌Station‌Code)" деректемесі Халықаралық теміржол жүк қатынасы туралы келісім шеңберінде қолданылатын теміржол станцияларының сыныптауышына сәйкес теміржол станциясының кодын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Орынның атауы (аты)</w:t>
            </w:r>
          </w:p>
          <w:p>
            <w:pPr>
              <w:spacing w:after="20"/>
              <w:ind w:left="20"/>
              <w:jc w:val="both"/>
            </w:pPr>
            <w:r>
              <w:rPr>
                <w:rFonts w:ascii="Times New Roman"/>
                <w:b w:val="false"/>
                <w:i w:val="false"/>
                <w:color w:val="000000"/>
                <w:sz w:val="20"/>
              </w:rPr>
              <w:t>
(casdo:‌Place‌Name)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мына мәндердің бірін қамтыса: "01", "06", онда "Орынның атауы (аты) (casdo:‌Place‌Name)" деректемесі толтырылуы тиіс, әйтпесе "Орынның атауы (аты) (casdo:‌Place‌Name)" деректемесі толтырылмауы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"Орынның атауы (аты) (casdo:‌Place‌Name)" деректемесі толтырылса, онда "Орынның атауы (аты) (casdo:‌Place‌Name)" деректемесі Халықаралық теміржол жүк қатынасы туралы келісім шеңберінде қолданылатын теміржол станцияларының сыныптауышына сәйкес теміржол станциясының атауын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Өткізу пунктінің коды</w:t>
            </w:r>
          </w:p>
          <w:p>
            <w:pPr>
              <w:spacing w:after="20"/>
              <w:ind w:left="20"/>
              <w:jc w:val="both"/>
            </w:pPr>
            <w:r>
              <w:rPr>
                <w:rFonts w:ascii="Times New Roman"/>
                <w:b w:val="false"/>
                <w:i w:val="false"/>
                <w:color w:val="000000"/>
                <w:sz w:val="20"/>
              </w:rPr>
              <w:t>
(csdo:‌Border‌Checkpoint‌Code)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p>
            <w:pPr>
              <w:spacing w:after="20"/>
              <w:ind w:left="20"/>
              <w:jc w:val="both"/>
            </w:pPr>
            <w:r>
              <w:rPr>
                <w:rFonts w:ascii="Times New Roman"/>
                <w:b w:val="false"/>
                <w:i w:val="false"/>
                <w:color w:val="000000"/>
                <w:sz w:val="20"/>
              </w:rPr>
              <w:t>
6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коды (csdo:‌Border‌Checkpoint‌Code)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Өткізу пунктінің атауы</w:t>
            </w:r>
          </w:p>
          <w:p>
            <w:pPr>
              <w:spacing w:after="20"/>
              <w:ind w:left="20"/>
              <w:jc w:val="both"/>
            </w:pPr>
            <w:r>
              <w:rPr>
                <w:rFonts w:ascii="Times New Roman"/>
                <w:b w:val="false"/>
                <w:i w:val="false"/>
                <w:color w:val="000000"/>
                <w:sz w:val="20"/>
              </w:rPr>
              <w:t>
(csdo:‌Border‌Checkpoint‌Name)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пунктінің атауы (csdo:‌Border‌Checkpoint‌Name)" деректемесі толтырылуы мүмкін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Алдын ала ақпаратты ұсынған тұлға</w:t>
            </w:r>
          </w:p>
          <w:p>
            <w:pPr>
              <w:spacing w:after="20"/>
              <w:ind w:left="20"/>
              <w:jc w:val="both"/>
            </w:pPr>
            <w:r>
              <w:rPr>
                <w:rFonts w:ascii="Times New Roman"/>
                <w:b w:val="false"/>
                <w:i w:val="false"/>
                <w:color w:val="000000"/>
                <w:sz w:val="20"/>
              </w:rPr>
              <w:t>
(cacdo:‌PIDeclarant‌Details)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6 л)</w:t>
            </w:r>
          </w:p>
          <w:p>
            <w:pPr>
              <w:spacing w:after="20"/>
              <w:ind w:left="20"/>
              <w:jc w:val="both"/>
            </w:pPr>
            <w:r>
              <w:rPr>
                <w:rFonts w:ascii="Times New Roman"/>
                <w:b w:val="false"/>
                <w:i w:val="false"/>
                <w:color w:val="000000"/>
                <w:sz w:val="20"/>
              </w:rPr>
              <w:t>АА пайдалану тәртібі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"Мәліметтер сәйкестігінің белгісі (casdo:‌Equal‌Indicator)" деректемесі "Алдын ала ақпаратты ұсынған тұлға (cacdo:‌PIDeclarant‌Details)" деректемесінің құрамында толтырылуы тиіс, әйтпесе "Мәліметтер сәйкестігінің белгісі (casdo:‌Equal‌Indicator)"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ұсынған тұлға (cacdo:‌PIDeclarant‌Details)" деректемесінің құрамындағы "Мәліметтер сәйкестігінің белгісі (casdo:‌Equal‌Indicator)" деректемесі "1" мәнін қамтыса, онда "Алдын ала ақпаратты ұсынған тұлға (cacdo:‌PIDeclarant‌Details)" деректемесі үшін субъектінің атауы туралы мәліметтерді көрсету кезінде дәл 1 деректеме толтырылуы тиіс: "Мәліметтер сәйкестігінің белгісі (casdo:‌Equal‌Indicator)". "Алдын ала ақпаратты ұсынған тұлға (cacdo:‌PIDeclarant‌Details)" деректемесінің құрамындағы өзге деректемелер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ұсынған тұлға (cacdo:‌PIDeclarant‌Details)" деректемесінің құрамындағы "Мәліметтер сәйкестігінің белгісі  (casdo:‌Equal‌Indicator)" деректемесі "0" мәнін қамтыса, немесе "Алдын ала ақпаратты ұсынған тұлға (cacdo:‌PIDeclarant‌Details)" деректемесінің құрамындағы "Мәліметтер сәйкестігінің белгісі (casdo:‌Equal‌Indicator)" деректемесі толтырылмаса, онда "Алдын ала ақпаратты ұсынған тұлға (cacdo:‌PIDeclarant‌Details)" деректемесінің құрамындағы деректемелер үшін осы деректемелерді қалыптастыру қағидалары қолданылады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ұсынған тұлға (cacdo:‌PIDeclarant‌Details)" деректемесінің құрамындағы "Мәліметтер сәйкестігінің белгісі  (casdo:‌Equal‌Indicator)" деректемесі "0" мәнін қамтыса, немесе "Алдын ала ақпаратты ұсынған тұлға (cacdo:‌PIDeclarant‌Details)" деректемесінің құрамындағы "Мәліметтер сәйкестігінің белгісі  (casdo:‌Equal‌Indicator)" деректемесі толтырылмаса, онда "Алдын ала ақпаратты ұсынған тұлға (cacdo:‌PIDeclarant‌Details)" деректемесі үшін субъектінің атауы туралы мәліметтерді көрсету кезінде мына деректемелердің бірі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w:t>
            </w:r>
          </w:p>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(атрибут country‌Code)" атрибуты "KZ"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(атрибут countryCodeListId)"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есептік нөмірін (СЕН)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төлеушінің есептік нөмірін (ТЕН)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бизнес-сәйкестендіру нөмірін (БСН)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сәйкестендіруші салық нөмірін (ТСН)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(ТСН)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деректемесін және алдын ала ақпаратты заңды тұлға ұсынса, онда "Есепке қою себебінің коды (csdo:‌Tax‌Registration‌Reason‌Code)" деректемесі толтырылуы тиіс, әйтпесе "Есепке қою себебінің коды (csdo:‌Tax‌Registration‌Reason‌Code)"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қоғамдық қызметтердің нөмірлі белгісін (ҚҚНБ) немесе ҚҚНБ жоқ екендігі туралы анықтама нөмірін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сәйкестендіру нөмірін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сәйкестендіру нөмірін (ЖСН)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дара сәйкестендіру нөмірін (ДСН)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ұсынған тұлға (cacdo:‌PIDeclarant‌Details)" деректемесінің құрамындағы "Мәліметтер сәйкестігінің белгісі  (casdo:‌Equal‌Indicator)" деректемесі "1" мәнін қамтымаса, онда "Мекенжай (ccdo:‌Subject‌Address‌Details)"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1-еуі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мәнін қамтуы тиіс – тіркелген мекенжайы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алдын ала ақпарат берген тұлғаның тіркелген елінің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әкімшілік-аумақтық және аумақтық бірліктер объектілерінің белгіленімдер жүйесінің мемлекеттік сыныптауышына сәйкес әкімшілік-аумақтық бірліктің кодын қамтуы тиіс (ГК СОАТЕ)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 мәнінен өзгеше елді мекеннің атауын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(csdo:‌Post‌Code)"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p>
            <w:pPr>
              <w:spacing w:after="20"/>
              <w:ind w:left="20"/>
              <w:jc w:val="both"/>
            </w:pPr>
            <w:r>
              <w:rPr>
                <w:rFonts w:ascii="Times New Roman"/>
                <w:b w:val="false"/>
                <w:i w:val="false"/>
                <w:color w:val="000000"/>
                <w:sz w:val="20"/>
              </w:rPr>
              <w:t>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ұсынған тұлға (cacdo:‌PIDeclarant‌Details)" деректемесінің құрамындағы "Мәліметтер сәйкестігінің белгісі (casdo:‌Equal‌Indicator)" деректемесі "1" мәнін қамтымаса және алдын ала ақпаратты кеден өкілдерінің тізіліміне енгізілген тұлға ұсынса және алдын ала ақпаратты кеден өкілдерінің тізіліміне енгізілген тұлға ұсынса, онда "Адамның тізілімге енгізілгенін растайтын құжат (cacdo:RegisterDocumentIdDetails)" деректемесі толтырылуы тиіс, әйтпесе "Адамның тізілімге енгізілгенін растайтын құжат (cacdo:RegisterDocumentIdDetails)"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"09034"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(атрибут code‌List‌Id)" атрибуты "2009"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 тұлғаны тізілімге енгізген мүше мемлекеттің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тұлғаны кеден өкілдерінің тізіліміне енгізу туралы куәландыратын тіркеу нөмірін немесе кеден өкілдерінің тізіліміндегі тұлғаның тіркеу нөмірін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адамды кеден өкілдерінің тізіліміне енгізу туралы куәландыратын тіркеу нөмірі немесе кеден өкілдерінің тізіліміндегі тұлғаның тіркеу нөмірі қайта тіркеу белгісін (қосу әрпін) қамтыса, онда "Құжатты қайта тіркеу белгісінің коды (casdo:‌Reregistration‌Code)" деректемесі толтырылуы тиіс, әйтпесе "Құжатты қайта тіркеу белгісінің коды (casdo:‌Reregistration‌Code)"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Мәліметтер сәйкестігінің белгісі </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p>
            <w:pPr>
              <w:spacing w:after="20"/>
              <w:ind w:left="20"/>
              <w:jc w:val="both"/>
            </w:pPr>
            <w:r>
              <w:rPr>
                <w:rFonts w:ascii="Times New Roman"/>
                <w:b w:val="false"/>
                <w:i w:val="false"/>
                <w:color w:val="000000"/>
                <w:sz w:val="20"/>
              </w:rPr>
              <w:t>5 в)</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сәйкестігінің белгісі  (casdo:‌Equal‌Indicator)" деректемесі толтырылса, онда мына мәндердің бірін қамтуы тиіс:</w:t>
            </w:r>
          </w:p>
          <w:p>
            <w:pPr>
              <w:spacing w:after="20"/>
              <w:ind w:left="20"/>
              <w:jc w:val="both"/>
            </w:pPr>
            <w:r>
              <w:rPr>
                <w:rFonts w:ascii="Times New Roman"/>
                <w:b w:val="false"/>
                <w:i w:val="false"/>
                <w:color w:val="000000"/>
                <w:sz w:val="20"/>
              </w:rPr>
              <w:t>
1 – алдын ала ақпарат берген тұлға тауарларды Еуразиялық экономикалық одақтың кедендік аумағына әкелуді жүзеге асыратын тасымалдаушымен сәйкес келеді;</w:t>
            </w:r>
          </w:p>
          <w:p>
            <w:pPr>
              <w:spacing w:after="20"/>
              <w:ind w:left="20"/>
              <w:jc w:val="both"/>
            </w:pPr>
            <w:r>
              <w:rPr>
                <w:rFonts w:ascii="Times New Roman"/>
                <w:b w:val="false"/>
                <w:i w:val="false"/>
                <w:color w:val="000000"/>
                <w:sz w:val="20"/>
              </w:rPr>
              <w:t>
0 – алдын ала ақпарат берген тұлға тауарларды Еуразиялық экономикалық одақтың кедендік аумағына әкелуді жүзеге асыратын тасымалдаушымен сәйкес келмейді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 құралы</w:t>
            </w:r>
          </w:p>
          <w:p>
            <w:pPr>
              <w:spacing w:after="20"/>
              <w:ind w:left="20"/>
              <w:jc w:val="both"/>
            </w:pPr>
            <w:r>
              <w:rPr>
                <w:rFonts w:ascii="Times New Roman"/>
                <w:b w:val="false"/>
                <w:i w:val="false"/>
                <w:color w:val="000000"/>
                <w:sz w:val="20"/>
              </w:rPr>
              <w:t>
(cacdo:‌PIWBorder‌Transport‌Details)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6 л)</w:t>
            </w: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(cacdo:‌PIWBorder‌Transport‌Details)" деректемесі толтырылуы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және "Транзит кезіндегі көлік құралдары (cacdo:‌PITransit‌Transport‌Means‌Details)" деректемесінің құрамындағы "Мәліметтер сәйкестігінің белгісі (casdo:‌Equal‌Indicator)" деректемесі "1" мәнін қамтыса, онда "Көлік түрінің коды (csdo:UnifiedTransportModeCode)" деректемесі "20" мәнін қамтуы тиіс, әйтпесе деректеме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"Көлік түрінің коды (csdo:‌Unified‌Transport‌Mode‌Code)" деректемесі "20" мәнін қамтуы тиіс, әйтпесе "Көлік түрінің коды (csdo:UnifiedTransportModeCode)"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(csdo:‌Unified‌Transport‌Mode‌Code)" деректемесінің "анықтамалықтың (сыныптауыштың) сәйкестендіргіші (атрибут code‌List‌Id)" атрибуты "2004"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Контейнерлік тасымалдау белгісі</w:t>
            </w:r>
          </w:p>
          <w:p>
            <w:pPr>
              <w:spacing w:after="20"/>
              <w:ind w:left="20"/>
              <w:jc w:val="both"/>
            </w:pPr>
            <w:r>
              <w:rPr>
                <w:rFonts w:ascii="Times New Roman"/>
                <w:b w:val="false"/>
                <w:i w:val="false"/>
                <w:color w:val="000000"/>
                <w:sz w:val="20"/>
              </w:rPr>
              <w:t>
(casdo:‌Container‌Indicator)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6 л)</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тасымалдау белгісі (casdo:‌Container‌Indicator)" деректемесі мына мәндердің бірін қамтуы тиіс: </w:t>
            </w:r>
          </w:p>
          <w:p>
            <w:pPr>
              <w:spacing w:after="20"/>
              <w:ind w:left="20"/>
              <w:jc w:val="both"/>
            </w:pPr>
            <w:r>
              <w:rPr>
                <w:rFonts w:ascii="Times New Roman"/>
                <w:b w:val="false"/>
                <w:i w:val="false"/>
                <w:color w:val="000000"/>
                <w:sz w:val="20"/>
              </w:rPr>
              <w:t xml:space="preserve">
1 – тауарлар контейнерде тасымалданады; </w:t>
            </w:r>
          </w:p>
          <w:p>
            <w:pPr>
              <w:spacing w:after="20"/>
              <w:ind w:left="20"/>
              <w:jc w:val="both"/>
            </w:pPr>
            <w:r>
              <w:rPr>
                <w:rFonts w:ascii="Times New Roman"/>
                <w:b w:val="false"/>
                <w:i w:val="false"/>
                <w:color w:val="000000"/>
                <w:sz w:val="20"/>
              </w:rPr>
              <w:t>
0 – тауарлар контейнерде тасымалданбайды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Көлік құралы туралы ақпарат</w:t>
            </w:r>
          </w:p>
          <w:p>
            <w:pPr>
              <w:spacing w:after="20"/>
              <w:ind w:left="20"/>
              <w:jc w:val="both"/>
            </w:pPr>
            <w:r>
              <w:rPr>
                <w:rFonts w:ascii="Times New Roman"/>
                <w:b w:val="false"/>
                <w:i w:val="false"/>
                <w:color w:val="000000"/>
                <w:sz w:val="20"/>
              </w:rPr>
              <w:t>
(cacdo:‌PIWTransport‌Means‌Details)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"Көлік құралы туралы ақпарат (cacdo:‌PIWTransport‌Means‌Details)"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қамтымаса, "Алдын ала ақпараттың тіркеу нөмірі (cacdo:‌Preliminary‌Information‌Id‌Details)" деректемесі толтырылмаса, онда "Көлік құралы туралы ақпарат (cacdo:‌PIWTransport‌Means‌Details)"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қамтымаса, "Алдын ала ақпараттың тіркеу нөмірі (cacdo:‌Preliminary‌Information‌Id‌Details)" деректемесі толтырылса, онда "Көлік құралы туралы ақпарат (cacdo:‌PIWTransport‌Means‌Details)"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Реттік нөмірі</w:t>
            </w:r>
          </w:p>
          <w:p>
            <w:pPr>
              <w:spacing w:after="20"/>
              <w:ind w:left="20"/>
              <w:jc w:val="both"/>
            </w:pPr>
            <w:r>
              <w:rPr>
                <w:rFonts w:ascii="Times New Roman"/>
                <w:b w:val="false"/>
                <w:i w:val="false"/>
                <w:color w:val="000000"/>
                <w:sz w:val="20"/>
              </w:rPr>
              <w:t>
(csdo:‌Object‌Ordinal)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құралдары (cacdo:‌PITransit‌Transport‌Means‌Details)" деректемесінің құрамындағы "Мәліметтер сәйкестігінің белгісі  (casdo:‌Equal‌Indicator)" деректемесі "1" мәнін қамтыса, онда "Реттік нөмірі (csdo:‌Object‌Ordinal)" деректемесі толтырылуы тиіс, әйтпесе "Реттік нөмірі (csdo:‌Object‌Ordinal)"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"Реттік нөмірі (csdo:‌Object‌Ordinal)" деректемесі толтырылса, онда "Көлік құралы (cacdo:‌PIWBorder‌Transport‌Details" деректемесінің құрамындағы "Реттік нөмірі (csdo:‌Object‌Ordinal)" деректемесінің мәндері "1" мәнінен басталуы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"Реттік нөмірі (csdo:‌Object‌Ordinal)" деректемесі толтырылса, онда "Реттік нөмірі (csdo:‌Object‌Ordinal)" деректемесі қайталанатын мәндерді қамтымауы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 вагонның (платформаның, цистернаның және т.б.) немесе контейнердің нөмірін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(атрибут countryCode)" атрибуты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 country‌Code‌List‌Id) атрибуты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Халықаралық тасымал көлік құралы түрінің коды</w:t>
            </w:r>
          </w:p>
          <w:p>
            <w:pPr>
              <w:spacing w:after="20"/>
              <w:ind w:left="20"/>
              <w:jc w:val="both"/>
            </w:pPr>
            <w:r>
              <w:rPr>
                <w:rFonts w:ascii="Times New Roman"/>
                <w:b w:val="false"/>
                <w:i w:val="false"/>
                <w:color w:val="000000"/>
                <w:sz w:val="20"/>
              </w:rPr>
              <w:t>
(casdo:‌Transport‌Type‌Code)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6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"03" мәнін қамтыса, немесе "Транзит кезіндегі көлік құралдары (cacdo:‌PITransit‌Transport‌Means‌Details)" деректемесінің құрамындағы "Мәліметтер сәйкестігінің белгісі (casdo:‌Equal‌Indicator)" деректемесі "1" мәнін қамтыса, онда "Халықаралық тасымал көлік құралы түрінің коды (casdo:‌Transport‌Type‌Code)" деректемесі толтырылуы тиіс, әйтпесе "Халықаралық тасымал көлік құралы түрінің коды (casdo:‌Transport‌Type‌Code)"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"Халықаралық тасымал көлік құралы түрінің коды (casdo:‌Transport‌Type‌Code)" деректемесі толтырылуы тиіс, әйтпесе "Халықаралық тасымал көлік құралы түрінің коды (casdo:‌Transport‌Type‌Code)"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"Халықаралық тасымал көлік құралы түрінің коды (casdo:‌Transport‌Type‌Code)" деректемесі толтырылса, онда "Халықаралық тасымал көлік құралы түрінің коды (casdo:‌Transport‌Type‌Code)" деректемесі халықаралық тасымал көлік құралдары типтерінің сыныптауышына сәйкес халықаралық тасымал көлік құралы типі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тасымал көлік құралы түрінің коды (casdo:‌Transport‌Type‌Code)" деректемесінің "анықтамалықтың (сыныптауыштың) сәйкестендіргіші (атрибут code‌List‌Id)" атрибуты "2024"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Объектіні жүктеу коды</w:t>
            </w:r>
          </w:p>
          <w:p>
            <w:pPr>
              <w:spacing w:after="20"/>
              <w:ind w:left="20"/>
              <w:jc w:val="both"/>
            </w:pPr>
            <w:r>
              <w:rPr>
                <w:rFonts w:ascii="Times New Roman"/>
                <w:b w:val="false"/>
                <w:i w:val="false"/>
                <w:color w:val="000000"/>
                <w:sz w:val="20"/>
              </w:rPr>
              <w:t>
(casdo:‌Full‌Item‌Code)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Объектіні жүктеу коды (casdo:‌Full‌Item‌Code) деректемесі толтырылса, онда "0" мәнін қамтуы тиіс – бос көлік құралы, әйтпесе деректеме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Қайтару белгісі</w:t>
            </w:r>
          </w:p>
          <w:p>
            <w:pPr>
              <w:spacing w:after="20"/>
              <w:ind w:left="20"/>
              <w:jc w:val="both"/>
            </w:pPr>
            <w:r>
              <w:rPr>
                <w:rFonts w:ascii="Times New Roman"/>
                <w:b w:val="false"/>
                <w:i w:val="false"/>
                <w:color w:val="000000"/>
                <w:sz w:val="20"/>
              </w:rPr>
              <w:t>
(casdo:‌Return‌Indicator)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"Қайтару белгісі (casdo:‌Return‌Indicator)" деректемесі толтырылса, онда "1" мәнін қамтуы тиіс – көлік құралын қайтару жүзеге асырылады, әйтпесе деректеме толтырылмауы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Көлік құралын әкелу мақсатының коды</w:t>
            </w:r>
          </w:p>
          <w:p>
            <w:pPr>
              <w:spacing w:after="20"/>
              <w:ind w:left="20"/>
              <w:jc w:val="both"/>
            </w:pPr>
            <w:r>
              <w:rPr>
                <w:rFonts w:ascii="Times New Roman"/>
                <w:b w:val="false"/>
                <w:i w:val="false"/>
                <w:color w:val="000000"/>
                <w:sz w:val="20"/>
              </w:rPr>
              <w:t>
(casdo:‌Transport‌Means‌Entry‌Purpose‌Code)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"03" мәнін қамтыса, онда "Көлік құралын әкелу мақсатының коды (casdo:‌Transport‌Means‌Entry‌Purpose‌Code)" деректемесі мына мәндердің бірін қамтуы тиіс: </w:t>
            </w:r>
          </w:p>
          <w:p>
            <w:pPr>
              <w:spacing w:after="20"/>
              <w:ind w:left="20"/>
              <w:jc w:val="both"/>
            </w:pPr>
            <w:r>
              <w:rPr>
                <w:rFonts w:ascii="Times New Roman"/>
                <w:b w:val="false"/>
                <w:i w:val="false"/>
                <w:color w:val="000000"/>
                <w:sz w:val="20"/>
              </w:rPr>
              <w:t xml:space="preserve">
1 – кедендік аумақта жүктерді, жолаушыларды және (немесе) багажды халықаралық тасымалдауды бастау үшін; </w:t>
            </w:r>
          </w:p>
          <w:p>
            <w:pPr>
              <w:spacing w:after="20"/>
              <w:ind w:left="20"/>
              <w:jc w:val="both"/>
            </w:pPr>
            <w:r>
              <w:rPr>
                <w:rFonts w:ascii="Times New Roman"/>
                <w:b w:val="false"/>
                <w:i w:val="false"/>
                <w:color w:val="000000"/>
                <w:sz w:val="20"/>
              </w:rPr>
              <w:t>
3 – кедендік аумақта жүктерді, жолаушыларды және (немесе) багажды халықаралық тасымалдауды аяқтау үшін,</w:t>
            </w:r>
          </w:p>
          <w:p>
            <w:pPr>
              <w:spacing w:after="20"/>
              <w:ind w:left="20"/>
              <w:jc w:val="both"/>
            </w:pPr>
            <w:r>
              <w:rPr>
                <w:rFonts w:ascii="Times New Roman"/>
                <w:b w:val="false"/>
                <w:i w:val="false"/>
                <w:color w:val="000000"/>
                <w:sz w:val="20"/>
              </w:rPr>
              <w:t>
әйтпесе "Көлік құралын әкелу мақсатының коды (casdo:‌Transport‌Means‌Entry‌Purpose‌Code)"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 партиясы</w:t>
            </w:r>
          </w:p>
          <w:p>
            <w:pPr>
              <w:spacing w:after="20"/>
              <w:ind w:left="20"/>
              <w:jc w:val="both"/>
            </w:pPr>
            <w:r>
              <w:rPr>
                <w:rFonts w:ascii="Times New Roman"/>
                <w:b w:val="false"/>
                <w:i w:val="false"/>
                <w:color w:val="000000"/>
                <w:sz w:val="20"/>
              </w:rPr>
              <w:t>
(cacdo:‌PIWConsignment‌Details)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6 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және халықаралық тасымалдау жүзеге асырылса, онда "Тауар партиясы (cacdo:‌PIWConsignment‌Details)"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"Объектіні жүктеу коды (casdo:FullItemCode)" деректемесінің барлық даналары "0" мәнін қамтыса, онда "Тауар партиясы (cacdo:PIWConsignmentDetails)" деректемесі толтырылмауы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"05", "06", "07", "08", "09", "10", "11", "12", "13", "15", "16", "17", "18", онда "Тауар партиясы (cacdo:‌PIWConsignment‌Details)"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"11", "12", "13", және "Көлік құралы (cacdo:‌PIWBorder‌Transport‌Details)" деректемесінің құрамындағы "Контейнерлік тасымалдау белгісі (casdo:‌Container‌Indicator)" деректемесі "1" мәнін қамтыса, онда "Тауар партиясы (cacdo:‌PIWConsignment‌Details)" деректемесі үшін мына деректемелердің бірі толтырылуы мүмкін: "Контейнер (cacdo:‌PIContainer‌Details)" деректемесінің құрамындағы "Тауар партиясы (cacdo:‌PIWConsignment‌Details)", "Контейнер (cacdo:‌PIContainer‌Details)" деректемесінің құрамындағы "Тауар (cacdo:‌PIWConsignment‌Item‌Details)"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қамтымаса, "Көлік құралы (cacdo:‌PIWBorder‌Transport‌Details)" деректемесінің құрамындағы "Контейнерлік тасымалдау белгісі (casdo:‌Container‌Indicator)" деректемесі "1" мәнін қамтыса, "Алдын ала ақпараттың тіркеу нөмірі (cacdo:‌Preliminary‌Information‌Id‌Details)" деректемесі толтырылмаса, онда "Тауар партиясы (cacdo:‌PIWConsignment‌Details)" деректемесі үшін мына деректемелердің кемінде 1-еуі толтырылуы тиіс: "Контейнер (cacdo:‌PIContainer‌Details)" деректемесінің құрамындағы "Тауар партиясы (cacdo:‌PIWConsignment‌Details)", "Контейнер (cacdo:‌PIContainer‌Details)" деректемесінің құрамындағы "Тауар (cacdo:‌PIWConsignment‌Item‌Details)"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"05" мәнін қамтыса, онда "Тауар партиясы (cacdo:PIWConsignmentDetails)" деректемесі үшін мына деректемелердің 1-еуі толтырылуы мүмкін: "Жиынтық (жалпы) сома (casdo:‌Total‌Amount)" деректемесінің құрамындағы "Тауар партиясы (cacdo:PIWConsignmentDetails)", "Құны (casdo:CAValueAmount)" деректемесінің құрамындағы "Тауар (cacdo:PIWConsignmentItemDetails)"</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Реттік нөмірі</w:t>
            </w:r>
          </w:p>
          <w:p>
            <w:pPr>
              <w:spacing w:after="20"/>
              <w:ind w:left="20"/>
              <w:jc w:val="both"/>
            </w:pPr>
            <w:r>
              <w:rPr>
                <w:rFonts w:ascii="Times New Roman"/>
                <w:b w:val="false"/>
                <w:i w:val="false"/>
                <w:color w:val="000000"/>
                <w:sz w:val="20"/>
              </w:rPr>
              <w:t>
(csdo:‌Object‌Ordinal)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нөмірі (csdo:‌Object‌Ordinal)" деректемесі "1" мәнінен басталуы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нөмірі (csdo:‌Object‌Ordinal)" деректемесі қайталанатын мәндерді қамтымауы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Көлік (тасымал) құжаты</w:t>
            </w:r>
          </w:p>
          <w:p>
            <w:pPr>
              <w:spacing w:after="20"/>
              <w:ind w:left="20"/>
              <w:jc w:val="both"/>
            </w:pPr>
            <w:r>
              <w:rPr>
                <w:rFonts w:ascii="Times New Roman"/>
                <w:b w:val="false"/>
                <w:i w:val="false"/>
                <w:color w:val="000000"/>
                <w:sz w:val="20"/>
              </w:rPr>
              <w:t>
(cacdo:‌Transport‌Document‌Details)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6 л)</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деректемесінің "анықтамалықтың (сыныптауыштың) сәйкестендіргіші (атрибут code‌List‌Id)" атрибуты "2009"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мына мәндердің бірін қамтыса: "02014", "02099", онда "Құжаттың атауы (csdo:‌Doc‌Name)" деректемесі толтырылуы тиіс, әйтпесе "Құжаттың атауы (csdo:‌Doc‌Name)"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(csdo:‌Doc‌Id)" деректемесі толтырылуы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Құжаттың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Кеден құжатының тіркеу нөмірі</w:t>
            </w:r>
          </w:p>
          <w:p>
            <w:pPr>
              <w:spacing w:after="20"/>
              <w:ind w:left="20"/>
              <w:jc w:val="both"/>
            </w:pPr>
            <w:r>
              <w:rPr>
                <w:rFonts w:ascii="Times New Roman"/>
                <w:b w:val="false"/>
                <w:i w:val="false"/>
                <w:color w:val="000000"/>
                <w:sz w:val="20"/>
              </w:rPr>
              <w:t>
(cacdo:‌Customs‌Doc‌Id‌Details)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Реттік нөмірі</w:t>
            </w:r>
          </w:p>
          <w:p>
            <w:pPr>
              <w:spacing w:after="20"/>
              <w:ind w:left="20"/>
              <w:jc w:val="both"/>
            </w:pPr>
            <w:r>
              <w:rPr>
                <w:rFonts w:ascii="Times New Roman"/>
                <w:b w:val="false"/>
                <w:i w:val="false"/>
                <w:color w:val="000000"/>
                <w:sz w:val="20"/>
              </w:rPr>
              <w:t>
(casdo:‌Customs‌Document‌Ordinal‌Id)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(casdo:‌Customs‌Document‌Ordinal‌Id)"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Декларация типі</w:t>
            </w:r>
          </w:p>
          <w:p>
            <w:pPr>
              <w:spacing w:after="20"/>
              <w:ind w:left="20"/>
              <w:jc w:val="both"/>
            </w:pPr>
            <w:r>
              <w:rPr>
                <w:rFonts w:ascii="Times New Roman"/>
                <w:b w:val="false"/>
                <w:i w:val="false"/>
                <w:color w:val="000000"/>
                <w:sz w:val="20"/>
              </w:rPr>
              <w:t>
(casdo:‌Declaration‌Kind‌Code)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"Декларация типі (casdo:‌Declaration‌Kind‌Code)" деректемесі "ТТ" мәнін қамтуы тиіс – кедендік транзит кедендік рәсіміне сәйкес тауарларды тасымалдау, әйтпесе "Декларация типі (casdo:‌Declaration‌Kind‌Code)"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"Кедендік декларациялау ерекшелігінің коды (casdo:‌Declaration‌Feature‌Code)" деректемесі толтырылуы мүмкін, әйтпесе "Кедендік декларациялау ерекшелігінің коды (casdo:‌Declaration‌Feature‌Code)"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декларациялау ерекшелігінің коды (casdo:‌Declaration‌Feature‌Code)" деректемесі толтырылса, онда "Кедендік декларациялау ерекшелігінің коды (casdo:‌Declaration‌Feature‌Code)" деректемесі "ПТД"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декларациялау ерекшелігінің коды (casdo:‌Declaration‌Feature‌Code)" деректемесінің "анықтамалықтың (сыныптауыштың) сәйкестендіргіші (атрибут code‌List‌Id)" атрибуты "2007"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Тауарларды тасымалдау түрінің коды</w:t>
            </w:r>
          </w:p>
          <w:p>
            <w:pPr>
              <w:spacing w:after="20"/>
              <w:ind w:left="20"/>
              <w:jc w:val="both"/>
            </w:pPr>
            <w:r>
              <w:rPr>
                <w:rFonts w:ascii="Times New Roman"/>
                <w:b w:val="false"/>
                <w:i w:val="false"/>
                <w:color w:val="000000"/>
                <w:sz w:val="20"/>
              </w:rPr>
              <w:t>
(casdo:‌Transit‌Procedure‌Code)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"Тауарларды тасымалдау түрінің коды (casdo:‌Transit‌Procedure‌Code)" деректемесі кедендік транзит кедендік рәсіміне сәйкес тауарларды өткізу түрлерінің сыныптауышына сәйкес тауарларды өткізу түрлері кодының мәнін қамтуы тиіс, әйтпесе "Тауарларды тасымалдау түрінің коды (casdo:‌Transit‌Procedure‌Code)"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тасымалдау түрінің коды (casdo:‌Transit‌Procedure‌Code)" деректемесінің "анықтамалықтың (сыныптауыштың) сәйкестендіргіші (атрибут code‌List‌Id)" атрибуты "2019" мәнін қамтуы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Транзиттік декларацияда декларацияланатын тауарлар мақсатының коды</w:t>
            </w:r>
          </w:p>
          <w:p>
            <w:pPr>
              <w:spacing w:after="20"/>
              <w:ind w:left="20"/>
              <w:jc w:val="both"/>
            </w:pPr>
            <w:r>
              <w:rPr>
                <w:rFonts w:ascii="Times New Roman"/>
                <w:b w:val="false"/>
                <w:i w:val="false"/>
                <w:color w:val="000000"/>
                <w:sz w:val="20"/>
              </w:rPr>
              <w:t>
(casdo:‌Transit‌Feature‌Code)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"Транзиттік декларацияда декларацияланатын тауарлар мақсатының коды (casdo:‌Transit‌Feature‌Code)" деректемесі толтырылуы мүмкін, әйтпесе "Транзиттік декларацияда декларацияланатын тауарлар мақсатының коды (casdo:‌Transit‌Feature‌Code)"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"Транзиттік декларацияда декларацияланатын тауарлар мақсатының коды (casdo:‌Transit‌Feature‌Code)" деректемесі толтырылса, онда мына мәндердің бірін қамтуы тиіс: </w:t>
            </w:r>
          </w:p>
          <w:p>
            <w:pPr>
              <w:spacing w:after="20"/>
              <w:ind w:left="20"/>
              <w:jc w:val="both"/>
            </w:pPr>
            <w:r>
              <w:rPr>
                <w:rFonts w:ascii="Times New Roman"/>
                <w:b w:val="false"/>
                <w:i w:val="false"/>
                <w:color w:val="000000"/>
                <w:sz w:val="20"/>
              </w:rPr>
              <w:t>
ФЛ – Одақтың кедендік шекарасы арқылы алып жүрілмейтін багажда өткізілетін не тасымалдаушы жеткізетін жеке пайдалануға арналған тауарларды және (немесе) жеке пайдалануға арналған көлік құралдарын кедендік декларациялау жағдайында;</w:t>
            </w:r>
          </w:p>
          <w:p>
            <w:pPr>
              <w:spacing w:after="20"/>
              <w:ind w:left="20"/>
              <w:jc w:val="both"/>
            </w:pPr>
            <w:r>
              <w:rPr>
                <w:rFonts w:ascii="Times New Roman"/>
                <w:b w:val="false"/>
                <w:i w:val="false"/>
                <w:color w:val="000000"/>
                <w:sz w:val="20"/>
              </w:rPr>
              <w:t>
СП – 2 және одан да көп көлік түрлерімен тасымалданатын (тасымалданатын) тауарларды кедендік декларациялау жағдайында;</w:t>
            </w:r>
          </w:p>
          <w:p>
            <w:pPr>
              <w:spacing w:after="20"/>
              <w:ind w:left="20"/>
              <w:jc w:val="both"/>
            </w:pPr>
            <w:r>
              <w:rPr>
                <w:rFonts w:ascii="Times New Roman"/>
                <w:b w:val="false"/>
                <w:i w:val="false"/>
                <w:color w:val="000000"/>
                <w:sz w:val="20"/>
              </w:rPr>
              <w:t>
МП – халықаралық пошта жөнелтілімдерін кедендік декларациялау жағдайында;</w:t>
            </w:r>
          </w:p>
          <w:p>
            <w:pPr>
              <w:spacing w:after="20"/>
              <w:ind w:left="20"/>
              <w:jc w:val="both"/>
            </w:pPr>
            <w:r>
              <w:rPr>
                <w:rFonts w:ascii="Times New Roman"/>
                <w:b w:val="false"/>
                <w:i w:val="false"/>
                <w:color w:val="000000"/>
                <w:sz w:val="20"/>
              </w:rPr>
              <w:t>
ВН – әскери мақсаттағы тауарларды кедендік декларациялау жағдайында;</w:t>
            </w:r>
          </w:p>
          <w:p>
            <w:pPr>
              <w:spacing w:after="20"/>
              <w:ind w:left="20"/>
              <w:jc w:val="both"/>
            </w:pPr>
            <w:r>
              <w:rPr>
                <w:rFonts w:ascii="Times New Roman"/>
                <w:b w:val="false"/>
                <w:i w:val="false"/>
                <w:color w:val="000000"/>
                <w:sz w:val="20"/>
              </w:rPr>
              <w:t>
ГП – оларға қатысты тыйым салулар мен шектеулер қолданылмайтын және табиғи және техногендік сипаттағы дүлей зілзалалардың, төтенше жағдайлардың салдарын жою үшін қажет тауарларды, сондай-ақ гуманитарлық және техникалық көмекке арналған тауарларға қатысты  кедендік декларациялау жағдайында;</w:t>
            </w:r>
          </w:p>
          <w:p>
            <w:pPr>
              <w:spacing w:after="20"/>
              <w:ind w:left="20"/>
              <w:jc w:val="both"/>
            </w:pPr>
            <w:r>
              <w:rPr>
                <w:rFonts w:ascii="Times New Roman"/>
                <w:b w:val="false"/>
                <w:i w:val="false"/>
                <w:color w:val="000000"/>
                <w:sz w:val="20"/>
              </w:rPr>
              <w:t>
ЧМ – 2018 жылғы FIFA футболдан әлем чемпионатын және 2017 жылғы FIFA Конфедерациялар Кубогын, 2020 жылғы UEFA футболдан Еуропа чемпионатын, 2021/2022 маусымдағы UEFA Чемпиондар лигасын ұйымдастыру және өткізу кезінде немесе оларға дайындық бойынша жаттығу іс-шараларын өткізу кезінде пайдалануға арналған шетелдік тауарларды кедендік декларациялау жағдайында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Құжаттарды кедендік декларация ретінде пайдалану коды</w:t>
            </w:r>
          </w:p>
          <w:p>
            <w:pPr>
              <w:spacing w:after="20"/>
              <w:ind w:left="20"/>
              <w:jc w:val="both"/>
            </w:pPr>
            <w:r>
              <w:rPr>
                <w:rFonts w:ascii="Times New Roman"/>
                <w:b w:val="false"/>
                <w:i w:val="false"/>
                <w:color w:val="000000"/>
                <w:sz w:val="20"/>
              </w:rPr>
              <w:t>
(casdo:‌Doc‌Usage‌Code)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"Құжаттарды кедендік декларация ретінде пайдалану коды (casdo:‌Doc‌Usage‌Code)" деректемесі толтырылуы мүмкін, әйтпесе "Құжаттарды кедендік декларация ретінде пайдалану коды (casdo:‌Doc‌Usage‌Code)"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"Құжаттарды кедендік декларация ретінде пайдалану коды (casdo:‌Doc‌Usage‌Code)" деректемесі толтырылса, онда "Құжаттарды кедендік декларация ретінде пайдалану коды (casdo:‌Doc‌Usage‌Code)" деректемесі мына мәндердің бірін қамтуы тиіс: </w:t>
            </w:r>
          </w:p>
          <w:p>
            <w:pPr>
              <w:spacing w:after="20"/>
              <w:ind w:left="20"/>
              <w:jc w:val="both"/>
            </w:pPr>
            <w:r>
              <w:rPr>
                <w:rFonts w:ascii="Times New Roman"/>
                <w:b w:val="false"/>
                <w:i w:val="false"/>
                <w:color w:val="000000"/>
                <w:sz w:val="20"/>
              </w:rPr>
              <w:t>
АТА – транзиттік декларация ретінде оған қоса берілетін көлік (тасымалдау) және коммерциялық құжаттары бар АТА карнетін пайдаланған кезде;</w:t>
            </w:r>
          </w:p>
          <w:p>
            <w:pPr>
              <w:spacing w:after="20"/>
              <w:ind w:left="20"/>
              <w:jc w:val="both"/>
            </w:pPr>
            <w:r>
              <w:rPr>
                <w:rFonts w:ascii="Times New Roman"/>
                <w:b w:val="false"/>
                <w:i w:val="false"/>
                <w:color w:val="000000"/>
                <w:sz w:val="20"/>
              </w:rPr>
              <w:t xml:space="preserve">
СД – транзиттік декларация ретінде көлік (тасымалдау), коммерциялық және (немесе) өзге де құжаттарды пайдаланған кезде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Парақтар саны</w:t>
            </w:r>
          </w:p>
          <w:p>
            <w:pPr>
              <w:spacing w:after="20"/>
              <w:ind w:left="20"/>
              <w:jc w:val="both"/>
            </w:pPr>
            <w:r>
              <w:rPr>
                <w:rFonts w:ascii="Times New Roman"/>
                <w:b w:val="false"/>
                <w:i w:val="false"/>
                <w:color w:val="000000"/>
                <w:sz w:val="20"/>
              </w:rPr>
              <w:t>
(csdo:‌Page‌Quantity)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Тауарлар саны</w:t>
            </w:r>
          </w:p>
          <w:p>
            <w:pPr>
              <w:spacing w:after="20"/>
              <w:ind w:left="20"/>
              <w:jc w:val="both"/>
            </w:pPr>
            <w:r>
              <w:rPr>
                <w:rFonts w:ascii="Times New Roman"/>
                <w:b w:val="false"/>
                <w:i w:val="false"/>
                <w:color w:val="000000"/>
                <w:sz w:val="20"/>
              </w:rPr>
              <w:t>
(casdo:‌Goods‌Quantity)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"Тауарлар саны (casdo:‌Goods‌Quantity)" деректемесі толтырылуы тиіс, әйтпесе "Тауарлар саны (casdo:‌Goods‌Quantity)"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"Транзиттік декларацияда декларацияланатын тауарлар мақсатының коды (casdo:‌Transit‌Feature‌Code)" деректемесі "МП" мәнін қамтыса, онда "Тауарлар саны (casdo:‌Goods‌Quantity)" деректемесі "1" мәнін қамтуы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Жүк орындарының саны</w:t>
            </w:r>
          </w:p>
          <w:p>
            <w:pPr>
              <w:spacing w:after="20"/>
              <w:ind w:left="20"/>
              <w:jc w:val="both"/>
            </w:pPr>
            <w:r>
              <w:rPr>
                <w:rFonts w:ascii="Times New Roman"/>
                <w:b w:val="false"/>
                <w:i w:val="false"/>
                <w:color w:val="000000"/>
                <w:sz w:val="20"/>
              </w:rPr>
              <w:t>
(casdo:‌Cargo‌Quantity)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
6 ж)</w:t>
            </w:r>
          </w:p>
          <w:p>
            <w:pPr>
              <w:spacing w:after="20"/>
              <w:ind w:left="20"/>
              <w:jc w:val="both"/>
            </w:pPr>
            <w:r>
              <w:rPr>
                <w:rFonts w:ascii="Times New Roman"/>
                <w:b w:val="false"/>
                <w:i w:val="false"/>
                <w:color w:val="000000"/>
                <w:sz w:val="20"/>
              </w:rPr>
              <w:t>6 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"01", "05", онда "Жүк орындарының саны (casdo:‌Cargo‌Quantity)"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"Жүк орындарының саны (casdo:‌Cargo‌Quantity)"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 қамтымаса: "01", "05", "06", онда "Жүк орындарының саны (casdo:‌Cargo‌Quantity)"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"Жүк орындарының саны (casdo:‌Cargo‌Quantity)" деректемесі толтырылса, онда үйіндімен, құюмен, қаптап және т.б. тасымалдау кезінде "Жүк орындарының саны (casdo:‌Cargo‌Quantity)" деректемесі "0"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Жөнелту елінің коды</w:t>
            </w:r>
          </w:p>
          <w:p>
            <w:pPr>
              <w:spacing w:after="20"/>
              <w:ind w:left="20"/>
              <w:jc w:val="both"/>
            </w:pPr>
            <w:r>
              <w:rPr>
                <w:rFonts w:ascii="Times New Roman"/>
                <w:b w:val="false"/>
                <w:i w:val="false"/>
                <w:color w:val="000000"/>
                <w:sz w:val="20"/>
              </w:rPr>
              <w:t>
(casdo:‌Departure‌Country‌Code)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
6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"05", "06", "11", онда "Жөнелту елінің коды (casdo:‌Departure‌Country‌Code)" деректемесі толтырылуы тиіс, әйтпесе "Жөнелту елінің коды (casdo:‌Departure‌Country‌Code)"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елінің коды (casdo:‌Departure‌Country‌Code)"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Межелі елдің коды</w:t>
            </w:r>
          </w:p>
          <w:p>
            <w:pPr>
              <w:spacing w:after="20"/>
              <w:ind w:left="20"/>
              <w:jc w:val="both"/>
            </w:pPr>
            <w:r>
              <w:rPr>
                <w:rFonts w:ascii="Times New Roman"/>
                <w:b w:val="false"/>
                <w:i w:val="false"/>
                <w:color w:val="000000"/>
                <w:sz w:val="20"/>
              </w:rPr>
              <w:t>
(casdo:‌Destination‌Country‌Code)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"05", "06", онда "Межелі елдің коды (casdo:‌Destination‌Country‌Code)"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"11" мәнін қамтыса, онда "Межелі елдің коды (casdo:‌Destination‌Country‌Code)"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 қамтымаса: "05", "06" "11", онда "Межелі елдің коды (casdo:‌Destination‌Country‌Code)"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елдің коды (casdo:‌Destination‌Country‌Code)"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Жиынтық (жалпы) сома</w:t>
            </w:r>
          </w:p>
          <w:p>
            <w:pPr>
              <w:spacing w:after="20"/>
              <w:ind w:left="20"/>
              <w:jc w:val="both"/>
            </w:pPr>
            <w:r>
              <w:rPr>
                <w:rFonts w:ascii="Times New Roman"/>
                <w:b w:val="false"/>
                <w:i w:val="false"/>
                <w:color w:val="000000"/>
                <w:sz w:val="20"/>
              </w:rPr>
              <w:t>
(casdo:‌Total‌Amount)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p>
            <w:pPr>
              <w:spacing w:after="20"/>
              <w:ind w:left="20"/>
              <w:jc w:val="both"/>
            </w:pPr>
            <w:r>
              <w:rPr>
                <w:rFonts w:ascii="Times New Roman"/>
                <w:b w:val="false"/>
                <w:i w:val="false"/>
                <w:color w:val="000000"/>
                <w:sz w:val="20"/>
              </w:rPr>
              <w:t>6 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"Алдын ала ақпаратты ұсыну мақсаты (casdo:‌Preliminary‌Information‌Usage‌Code)" деректемесі "05" мәнін қамтымаса, "Транзиттік декларацияда декларацияланатын тауарлар мақсатының коды (casdo:‌Transit‌Feature‌Code)" деректемесі "МП" мәнін қамтыса, онда "Жиынтық (жалпы) сома (casdo:‌Total‌Amount)"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"Транзиттік декларацияда декларацияланатын тауарлар мақсатының коды (casdo:‌Transit‌Feature‌Code)" деректемесі "МП" мәнін қамтымаса және "Тауар (cacdo:‌PIWConsignment‌Item‌Details" деректемесі данасының құрамындағы "Құны (casdo:‌CAValue‌Amount)" деректемесі толтырылса, онда "Жиынтық (жалпы) сома (casdo:‌Total‌Amount)"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"05", "06" мәндерін қамтымаса, онда "Жиынтық (жалпы) сома (casdo:‌Total‌Amount)"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"валюта коды (атрибут currency‌Code)" атрибуты валюта сыныптауышына сәйкес валюта кодының үш әріптен тұратын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(атрибут currency‌Code‌List‌Id)" атрибуты "2022"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Брутто салмағы</w:t>
            </w:r>
          </w:p>
          <w:p>
            <w:pPr>
              <w:spacing w:after="20"/>
              <w:ind w:left="20"/>
              <w:jc w:val="both"/>
            </w:pPr>
            <w:r>
              <w:rPr>
                <w:rFonts w:ascii="Times New Roman"/>
                <w:b w:val="false"/>
                <w:i w:val="false"/>
                <w:color w:val="000000"/>
                <w:sz w:val="20"/>
              </w:rPr>
              <w:t>
(csdo:‌Unified‌Gross‌Mass‌Measure)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
6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"01", "05", "Брутто салмағы (csdo:‌Unified‌Gross‌Mass‌Measure)"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және "Транзиттік декларацияда декларацияланатын тауарлар мақсатының коды (casdo:‌Transit‌Feature‌Code)" деректемесі "ЧМ" мәнін қамтыса, онда "Брутто салмағы (csdo:‌Unified‌Gross‌Mass‌Measure)"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"Алдын ала ақпаратты ұсыну мақсаты (casdo:‌Preliminary‌Information‌Usage‌Code)" деректемесі "01", "05" мәндерін қамтымаса, "Транзиттік декларацияда декларацияланатын тауарлар мақсатының коды (casdo:‌Transit‌Feature‌Code)" деректемесі "ЧМ" мәнін қамтымаса, онда "Брутто салмағы (csdo:‌Unified‌Gross‌Mass‌Measure)"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салмағы (csdo:‌Unified‌Gross‌Mass‌Measure)" деректемесі толтырылса, онда деректеме килограммен көрсетілген тауар партиясындағы тауарлардың жалпы салмағын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"05", "06" мәндерін қамтымаса, онда "Брутто салмағы (csdo:‌Unified‌Gross‌Mass‌Measure)"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(csdo:‌Unified‌Gross‌Mass‌Measure)" деректемесінің "өлшем бірлігі (атрибут measurement‌Unit‌Code)" атрибуты "166"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"Брутто салмағы (csdo:‌Unified‌Gross‌Mass‌Measure)" деректемесінің "анықтамалықтың (сыныптауыштың) сәйкестендіргіші (атрибут measurement‌Unit‌Code‌List‌Id)" атрибуты "2064" мәнін қамтуы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Жөнелтуші</w:t>
            </w:r>
          </w:p>
          <w:p>
            <w:pPr>
              <w:spacing w:after="20"/>
              <w:ind w:left="20"/>
              <w:jc w:val="both"/>
            </w:pPr>
            <w:r>
              <w:rPr>
                <w:rFonts w:ascii="Times New Roman"/>
                <w:b w:val="false"/>
                <w:i w:val="false"/>
                <w:color w:val="000000"/>
                <w:sz w:val="20"/>
              </w:rPr>
              <w:t>
(cacdo:‌PIConsignor‌Details)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6 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"01", "05", "06", "11", "13", онда "Жөнелтуші (cacdo:‌ PIConsignor‌Details)" деректемесі толтырылуы тиіс, әйтпесе "Жөнелтуші (cacdo:‌ PIConsignor‌Details)"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(cacdo:‌PIConsignor‌Details)" деректемесі үшін субъектінің атауы туралы мәліметтерді көрсету кезінде мына деректемелердің бірі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(атрибут country‌Code)" атрибуты "KZ"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(атрибут countryCodeListId)"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есептік нөмірін (СЕН)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төлеушінің есептік нөмірін (ТЕН)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бизнес-сәйкестендіру нөмірін (БСН)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сәйкестендіруші салық нөмірін (ТСН)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(ТСН)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жөнелтуші заңды тұлға болып табылса, онда "Есепке қою себебінің коды (csdo:‌Tax‌Registration‌Reason‌Code)" деректемесі толтырылуы тиіс, әйтпесе "Есепке қою себебінің коды (csdo:‌Tax‌Registration‌Reason‌Code)"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қоғамдық қызметтердің нөмірлі белгісін (ҚҚНБ) немесе ҚҚНБ жоқ екендігі туралы анықтама нөмірін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сәйкестендіру нөмірін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сәйкестендіру нөмірін (ЖСН)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дара сәйкестендіру нөмірін (ДСН)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"06" мәнін қамтыса, онда "Жеке куәлік (ccdo:‌Identity‌Doc‌V3‌Details)" деректемесі толтырылуы мүмкін, әйтпесе "Жеке куәлік (ccdo:‌Identity‌Doc‌V3‌Details)" деректемесі толтырылмауы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(атрибут code‌List‌Id)" атрибуты "2053"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 аяқталатын күн (csdo:‌Doc‌Validity‌Date)"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"06" мәнін қамтыса, электрондық құжат "Алдын ала ақпаратты ұсыну мақсаты (casdo:‌Preliminary‌Information‌Usage‌Code)" деректемесінің қатаң 1 данасын қамтиды, "Транзиттік декларацияда декларацияланатын тауарлар мақсатының коды (casdo:‌Transit‌Feature‌Code)" деректемесі "МП" мәнін қамтыса, және "Халықаралық пошта жөнелтілімдерін айырбастау (беру) мекемесінің коды (casdo:‌Exchange‌Post‌Office‌Code)" деректемесі толтырылса, онда "Мекенжай (ccdo:‌Subject‌Address‌Details)" деректемесі толтырылмауы тиіс, әйтпесе "Мекенжай (ccdo:‌Subject‌Address‌Details)" деректемесі толтырылуы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бір данасы ғана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1-еуі толтырылуы тиіс: "Қала (csdo:‌City‌Name)", "Елді мекен (csdo:‌Settlement‌Name)"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мәнін қамтуы тиіс – тіркелген мекенжайы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жөнелтушіні тіркеу елінің екі әріптен тұратын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әкімшілік-аумақтық және аумақтық бірліктер объектілерінің белгіленімдер жүйесінің мемлекеттік сыныптауышына сәйкес әкімшілік-аумақтық бірліктің кодын қамтуы тиіс (ГК СОАТЕ)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 мәнінен өзгеше елді мекеннің атауын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(csdo:‌Post‌Code)"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12.16.14. Мәліметтер сәйкестігінің белгісі </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сәйкестігінің белгісі (casdo:‌Equal‌Indicator)"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12.16.15. Халықаралық пошта жөнелтілімдерін айырбастау (беру) мекемесінің коды</w:t>
            </w:r>
          </w:p>
          <w:p>
            <w:pPr>
              <w:spacing w:after="20"/>
              <w:ind w:left="20"/>
              <w:jc w:val="both"/>
            </w:pPr>
            <w:r>
              <w:rPr>
                <w:rFonts w:ascii="Times New Roman"/>
                <w:b w:val="false"/>
                <w:i w:val="false"/>
                <w:color w:val="000000"/>
                <w:sz w:val="20"/>
              </w:rPr>
              <w:t>
(casdo:‌Exchange‌Post‌Office‌Code)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 мақсатының коды (casdo:‌Transit‌Feature‌Code)" деректемесі "МП" мәнін қамтыса, онда "Халықаралық пошта жөнелтілімдерін айырбастау (беру) мекемесінің коды (casdo:‌Exchange‌Post‌Office‌Code)" деректемесі толтырылуы мүмкін, әйтпесе "Халықаралық пошта жөнелтілімдерін айырбастау (беру) мекемесінің коды (casdo:‌Exchange‌Post‌Office‌Code)"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Алушы</w:t>
            </w:r>
          </w:p>
          <w:p>
            <w:pPr>
              <w:spacing w:after="20"/>
              <w:ind w:left="20"/>
              <w:jc w:val="both"/>
            </w:pPr>
            <w:r>
              <w:rPr>
                <w:rFonts w:ascii="Times New Roman"/>
                <w:b w:val="false"/>
                <w:i w:val="false"/>
                <w:color w:val="000000"/>
                <w:sz w:val="20"/>
              </w:rPr>
              <w:t>
(cacdo:‌PIConsignee‌Details)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6 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"01", "05", "06", "11", "13", онда "Алушы (cacdo:‌PIConsignee‌Details)" деректемесі толтырылуы тиіс, әйтпесе Алушы (cacdo:‌PIConsignee‌Details)"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(cacdo:‌PIConsignee‌Details)" деректемесі үшін субъектінің атауы туралы мәліметтерді көрсету кезінде мына деректемелердің бірі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(атрибут country‌Code)" атрибуты "KZ"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(атрибут countryCodeListId)"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есептік нөмірін (СЕН)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төлеушінің есептік нөмірін (ТЕН)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бизнес-сәйкестендіру нөмірін (БСН)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сәйкестендіруші салық нөмірін (ТСН)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(ТСН)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алушы заңды тұлға болып табылса, онда "Есепке қою себебінің коды (csdo:‌Tax‌Registration‌Reason‌Code)" деректемесі толтырылуы тиіс, әйтпесе "Есепке қою себебінің коды (csdo:‌Tax‌Registration‌Reason‌Code)"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қоғамдық қызметтердің нөмірлі белгісін (ҚҚНБ) немесе ҚҚНБ жоқ екендігі туралы анықтама нөмірін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сәйкестендіру нөмірін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сәйкестендіру нөмірін (ЖСН)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дара сәйкестендіру нөмірін (ДСН)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"06" мәнін қамтыса, онда "Жеке куәлік (ccdo:‌Identity‌Doc‌V3‌Details)" деректемесі толтырылуы мүмкін, әйтпесе "Жеке куәлік (ccdo:‌Identity‌Doc‌V3‌Details)" деректемесі толтырылмауы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(атрибут code‌List‌Id)" атрибуты "2053"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 аяқталатын күн (csdo:‌Doc‌Validity‌Date)"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"06" мәнін қамтыса, "Алдын ала ақпаратты ұсыну мақсаты (casdo:‌Preliminary‌Information‌Usage‌Code)" деректемесінің электрондық құжат деректемесінің қатаң 1 данасын қамтиды, "Транзиттік декларацияда декларацияланатын тауарлар мақсатының коды (casdo:‌Transit‌Feature‌Code)" деректемесі "МП" мәнін қамтыса, және "Халықаралық пошта жөнелтілімдерін айырбастау (беру) мекемесінің коды (casdo:‌Exchange‌Post‌Office‌Code)" деректемесі толтырылса, онда "Мекенжай (ccdo:‌Subject‌Address‌Details)" деректемесі толтырылмауы тиіс, әйтпесе "Мекенжай (ccdo:‌Subject‌Address‌Details)" деректемесі толтырылуы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 толтырылса, онда "Мекенжай (ccdo:‌Subject‌Address‌Details)" деректемесінің бір данасы ғана толтырылуы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1-еуі толтырылуы тиіс: "Қала (csdo:‌City‌Name)", "Елді мекен (csdo:‌Settlement‌Name)"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мәнін қамтуы тиіс – тіркелген мекенжайы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алушыны тіркеу елінің екі әріптен тұратын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әкімшілік-аумақтық және аумақтық бірліктер объектілерінің белгіленімдер жүйесінің мемлекеттік сыныптауышына сәйкес әкімшілік-аумақтық бірліктің кодын қамтуы тиіс (ГК СОАТЕ)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(csdo:‌Post‌Code)"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12.17.14. Мәліметтер сәйкестігінің белгісі </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сәйкестігінің белгісі (casdo:‌Equal‌Indicator)"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12.17.15. Халықаралық пошта жөнелтілімдерін айырбастау (беру) мекемесінің коды</w:t>
            </w:r>
          </w:p>
          <w:p>
            <w:pPr>
              <w:spacing w:after="20"/>
              <w:ind w:left="20"/>
              <w:jc w:val="both"/>
            </w:pPr>
            <w:r>
              <w:rPr>
                <w:rFonts w:ascii="Times New Roman"/>
                <w:b w:val="false"/>
                <w:i w:val="false"/>
                <w:color w:val="000000"/>
                <w:sz w:val="20"/>
              </w:rPr>
              <w:t>
(casdo:‌Exchange‌Post‌Office‌Code)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 мақсатының коды (casdo:‌Transit‌Feature‌Code)" деректемесі "МП" мәнін қамтыса, онда "Халықаралық пошта жөнелтілімдерін айырбастау (беру) мекемесінің коды (casdo:‌Exchange‌Post‌Office‌Code)" деректемесі толтырылуы мүмкін, әйтпесе "Халықаралық пошта жөнелтілімдерін айырбастау (беру) мекемесінің коды (casdo:‌Exchange‌Post‌Office‌Code)"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Тауарларды тиейтін жер</w:t>
            </w:r>
          </w:p>
          <w:p>
            <w:pPr>
              <w:spacing w:after="20"/>
              <w:ind w:left="20"/>
              <w:jc w:val="both"/>
            </w:pPr>
            <w:r>
              <w:rPr>
                <w:rFonts w:ascii="Times New Roman"/>
                <w:b w:val="false"/>
                <w:i w:val="false"/>
                <w:color w:val="000000"/>
                <w:sz w:val="20"/>
              </w:rPr>
              <w:t>
(cacdo:‌Cargo‌Loading‌Location‌Details)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"Тауарларды тиейтін жер (cacdo:‌Cargo‌Loading‌Location‌Details)" деректемесі толтырылуы тиіс, әйтпесе "Тауарларды тиейтін жер (cacdo:‌Cargo‌Loading‌Location‌Details)"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 Орын немесе географиялық пункт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немесе географиялық пункт коды (casdo:‌Location‌Code)"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деректемесі толтырылса, онда әлем елдерінің сыныптауышына сәйкес тауарларды жөнелту станциясы елінің екі әріптік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"Орынның атауы (аты) (casdo:‌Place‌Name)" деректемесі толтырылса, онда тауарларды жөнелтетін теміржол станциясының атауын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 Теміржол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"Теміржол станциясының коды (casdo:‌Railway‌Station‌Code)" деректемесі толтырылса, онда Халықаралық теміржол жүк қатынасы туралы келісім шеңберінде қолданылатын теміржол станцияларының сыныптауышына сәйкес тауарларды жөнелтетін теміржол станциясының кодын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Тауарларды түсіретін орын</w:t>
            </w:r>
          </w:p>
          <w:p>
            <w:pPr>
              <w:spacing w:after="20"/>
              <w:ind w:left="20"/>
              <w:jc w:val="both"/>
            </w:pPr>
            <w:r>
              <w:rPr>
                <w:rFonts w:ascii="Times New Roman"/>
                <w:b w:val="false"/>
                <w:i w:val="false"/>
                <w:color w:val="000000"/>
                <w:sz w:val="20"/>
              </w:rPr>
              <w:t>
(cacdo:‌Cargo‌Unloading‌Location‌Details)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"Тауарларды түсіретін орын (cacdo:‌Cargo‌Unloading‌Location‌Details)" деректемесі толтырылуы тиіс, әйтпесе "Тауарларды түсіретін орын (cacdo:‌Cargo‌Unloading‌Location‌Details)"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 Орын немесе географиялық пункт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немесе географиялық пункт коды (casdo:‌Location‌Code)"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деректемесі толтырылса, онда ол әлем елдерінің сыныптауышына сәйкес тауарларды жеткізу (түсіру) станциясының екі әріптік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"Орынның атауы (аты) (casdo:‌Place‌Name)" деректемесі толтырылса, онда ол тауарларды жеткізу (түсіру) станциясының атауын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 Теміржол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"Теміржол станциясының коды (casdo:‌Railway‌Station‌Code)" деректемесі толтырылса, онда ол Халықаралық теміржол жүк қатынасы туралы келісім шеңберінде қолданылатын теміржол станцияларының сыныптауышына сәйкес тауарларды жеткізу (түсіру) теміржол станциясының кодын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 органының коды (csdo:CustomsOfficeCode)" деректемесі толтырылса, онда ол Еуразиялық экономикалық одаққа мүше мемлекетте пайдаланылатын кеден органдарының сыныптауышына сәйкес қолданылу аймағында тауарларды жеткізу (түсіру) теміржол станциясы орналасқан кеден органы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Жеткізілетін кеден органының коды</w:t>
            </w:r>
          </w:p>
          <w:p>
            <w:pPr>
              <w:spacing w:after="20"/>
              <w:ind w:left="20"/>
              <w:jc w:val="both"/>
            </w:pPr>
            <w:r>
              <w:rPr>
                <w:rFonts w:ascii="Times New Roman"/>
                <w:b w:val="false"/>
                <w:i w:val="false"/>
                <w:color w:val="000000"/>
                <w:sz w:val="20"/>
              </w:rPr>
              <w:t>
(casdo:‌Destination‌Customs‌Office‌Code)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онда "Жеткізілетін кеден органының коды (casdo:‌Destination‌Customs‌Office‌Code)" деректемесі толтырылуы мүмкін, әйтпесе "Жеткізілетін кеден органының коды (casdo:‌Destination‌Customs‌Office‌Code)"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"Жеткізілетін кеден органының коды (casdo:‌Destination‌Customs‌Office‌Code)" деректемесі толтырылса, онда "Жеткізілетін кеден органының коды (casdo:‌Destination‌Customs‌Office‌Code)"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Контейнер</w:t>
            </w:r>
          </w:p>
          <w:p>
            <w:pPr>
              <w:spacing w:after="20"/>
              <w:ind w:left="20"/>
              <w:jc w:val="both"/>
            </w:pPr>
            <w:r>
              <w:rPr>
                <w:rFonts w:ascii="Times New Roman"/>
                <w:b w:val="false"/>
                <w:i w:val="false"/>
                <w:color w:val="000000"/>
                <w:sz w:val="20"/>
              </w:rPr>
              <w:t>
(cacdo:‌PIContainer‌Details)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6 л)</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 Контейнердің сәйкестендіргіші</w:t>
            </w:r>
          </w:p>
          <w:p>
            <w:pPr>
              <w:spacing w:after="20"/>
              <w:ind w:left="20"/>
              <w:jc w:val="both"/>
            </w:pPr>
            <w:r>
              <w:rPr>
                <w:rFonts w:ascii="Times New Roman"/>
                <w:b w:val="false"/>
                <w:i w:val="false"/>
                <w:color w:val="000000"/>
                <w:sz w:val="20"/>
              </w:rPr>
              <w:t>
(casdo:‌Container‌Id)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(casdo:‌CACountry‌Code)" деректемесі толтырылса, онда әлем елдерінің сыныптауышына сәйкес контейнерді тіркеу елінің екі әріптен тұратын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Кедендік сәйкестендіру</w:t>
            </w:r>
          </w:p>
          <w:p>
            <w:pPr>
              <w:spacing w:after="20"/>
              <w:ind w:left="20"/>
              <w:jc w:val="both"/>
            </w:pPr>
            <w:r>
              <w:rPr>
                <w:rFonts w:ascii="Times New Roman"/>
                <w:b w:val="false"/>
                <w:i w:val="false"/>
                <w:color w:val="000000"/>
                <w:sz w:val="20"/>
              </w:rPr>
              <w:t>
(cacdo:‌Customs‌Identification‌Details)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"Кедендік сәйкестендіру (cacdo:‌Customs‌Identification‌Details)" деректемесі толтырылуы мүмкін, әйтпесе "Кедендік сәйкестендіру (cacdo:‌Customs‌Identification‌Details)"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тәсілінің коды (casdo:‌Customs‌Identification‌Method‌Code)" деректемесі "01" мәнін қамтуы тиіс – сәйкестендіру құралдарын қолдану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 Кедендік сәйкестендіру құралы түрінің коды</w:t>
            </w:r>
          </w:p>
          <w:p>
            <w:pPr>
              <w:spacing w:after="20"/>
              <w:ind w:left="20"/>
              <w:jc w:val="both"/>
            </w:pPr>
            <w:r>
              <w:rPr>
                <w:rFonts w:ascii="Times New Roman"/>
                <w:b w:val="false"/>
                <w:i w:val="false"/>
                <w:color w:val="000000"/>
                <w:sz w:val="20"/>
              </w:rPr>
              <w:t>
(casdo:‌Customs‌Identification‌Means‌Kind‌Code)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түрінің коды (casdo:‌Customs‌Identification‌Means‌Kind‌Code)"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түрінің коды (casdo:‌Customs‌Identification‌Means‌Kind‌Code)" деректемесі мына мәндердің бірін қамтуы тиіс:</w:t>
            </w:r>
          </w:p>
          <w:p>
            <w:pPr>
              <w:spacing w:after="20"/>
              <w:ind w:left="20"/>
              <w:jc w:val="both"/>
            </w:pPr>
            <w:r>
              <w:rPr>
                <w:rFonts w:ascii="Times New Roman"/>
                <w:b w:val="false"/>
                <w:i w:val="false"/>
                <w:color w:val="000000"/>
                <w:sz w:val="20"/>
              </w:rPr>
              <w:t>
01 – пломбалар;</w:t>
            </w:r>
          </w:p>
          <w:p>
            <w:pPr>
              <w:spacing w:after="20"/>
              <w:ind w:left="20"/>
              <w:jc w:val="both"/>
            </w:pPr>
            <w:r>
              <w:rPr>
                <w:rFonts w:ascii="Times New Roman"/>
                <w:b w:val="false"/>
                <w:i w:val="false"/>
                <w:color w:val="000000"/>
                <w:sz w:val="20"/>
              </w:rPr>
              <w:t>
02 – навигациялық пломбалар;</w:t>
            </w:r>
          </w:p>
          <w:p>
            <w:pPr>
              <w:spacing w:after="20"/>
              <w:ind w:left="20"/>
              <w:jc w:val="both"/>
            </w:pPr>
            <w:r>
              <w:rPr>
                <w:rFonts w:ascii="Times New Roman"/>
                <w:b w:val="false"/>
                <w:i w:val="false"/>
                <w:color w:val="000000"/>
                <w:sz w:val="20"/>
              </w:rPr>
              <w:t>
03 – мөрлер;</w:t>
            </w:r>
          </w:p>
          <w:p>
            <w:pPr>
              <w:spacing w:after="20"/>
              <w:ind w:left="20"/>
              <w:jc w:val="both"/>
            </w:pPr>
            <w:r>
              <w:rPr>
                <w:rFonts w:ascii="Times New Roman"/>
                <w:b w:val="false"/>
                <w:i w:val="false"/>
                <w:color w:val="000000"/>
                <w:sz w:val="20"/>
              </w:rPr>
              <w:t>
04 – цифрлық, әріптік және басқа таңбалау;</w:t>
            </w:r>
          </w:p>
          <w:p>
            <w:pPr>
              <w:spacing w:after="20"/>
              <w:ind w:left="20"/>
              <w:jc w:val="both"/>
            </w:pPr>
            <w:r>
              <w:rPr>
                <w:rFonts w:ascii="Times New Roman"/>
                <w:b w:val="false"/>
                <w:i w:val="false"/>
                <w:color w:val="000000"/>
                <w:sz w:val="20"/>
              </w:rPr>
              <w:t>
05 – сәйкестендіруші белгілер;</w:t>
            </w:r>
          </w:p>
          <w:p>
            <w:pPr>
              <w:spacing w:after="20"/>
              <w:ind w:left="20"/>
              <w:jc w:val="both"/>
            </w:pPr>
            <w:r>
              <w:rPr>
                <w:rFonts w:ascii="Times New Roman"/>
                <w:b w:val="false"/>
                <w:i w:val="false"/>
                <w:color w:val="000000"/>
                <w:sz w:val="20"/>
              </w:rPr>
              <w:t>
06 – мөртабандар;</w:t>
            </w:r>
          </w:p>
          <w:p>
            <w:pPr>
              <w:spacing w:after="20"/>
              <w:ind w:left="20"/>
              <w:jc w:val="both"/>
            </w:pPr>
            <w:r>
              <w:rPr>
                <w:rFonts w:ascii="Times New Roman"/>
                <w:b w:val="false"/>
                <w:i w:val="false"/>
                <w:color w:val="000000"/>
                <w:sz w:val="20"/>
              </w:rPr>
              <w:t>
07 – сейф-пакеттер;</w:t>
            </w:r>
          </w:p>
          <w:p>
            <w:pPr>
              <w:spacing w:after="20"/>
              <w:ind w:left="20"/>
              <w:jc w:val="both"/>
            </w:pPr>
            <w:r>
              <w:rPr>
                <w:rFonts w:ascii="Times New Roman"/>
                <w:b w:val="false"/>
                <w:i w:val="false"/>
                <w:color w:val="000000"/>
                <w:sz w:val="20"/>
              </w:rPr>
              <w:t>
99 – сәйкестендіруді қамтамасыз ететін өзге де құралдар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құралдарының саны (casdo:‌Seal‌Quantity)"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(cacdo:‌Customs‌Identification‌Means‌Id‌Details)"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сәйкестендіру құралыының сәйкестендіргіші</w:t>
            </w:r>
          </w:p>
          <w:p>
            <w:pPr>
              <w:spacing w:after="20"/>
              <w:ind w:left="20"/>
              <w:jc w:val="both"/>
            </w:pPr>
            <w:r>
              <w:rPr>
                <w:rFonts w:ascii="Times New Roman"/>
                <w:b w:val="false"/>
                <w:i w:val="false"/>
                <w:color w:val="000000"/>
                <w:sz w:val="20"/>
              </w:rPr>
              <w:t>
(casdo:‌Customs‌Identification‌Means‌Id)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құралыының сәйкестендіргіші (casdo:‌Customs‌Identification‌Means‌Id)"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(csdo:‌Description‌Text)"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құралдарын тану белгісі (casdo:‌Foreign‌Customs‌Identification‌Means‌Indicator)"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(csdo:‌Description‌Text)"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Транзит кезіндегі көлік құралдары</w:t>
            </w:r>
          </w:p>
          <w:p>
            <w:pPr>
              <w:spacing w:after="20"/>
              <w:ind w:left="20"/>
              <w:jc w:val="both"/>
            </w:pPr>
            <w:r>
              <w:rPr>
                <w:rFonts w:ascii="Times New Roman"/>
                <w:b w:val="false"/>
                <w:i w:val="false"/>
                <w:color w:val="000000"/>
                <w:sz w:val="20"/>
              </w:rPr>
              <w:t>
(cacdo:‌PITransit‌Transport‌Means‌Details)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және "Транзиттік декларацияда декларацияланатын тауарлар мақсатының коды (casdo:‌Transit‌Feature‌Code)" деректемесі "ВН" мәнін қамтымаса, онда "Транзит кезіндегі көлік құралдары (cacdo:‌PITransit‌Transport‌Means‌Details)" деректемесі толтырылуы тиіс, әйтпесе "Транзит кезіндегі көлік құралдары (cacdo:‌PITransit‌Transport‌Means‌Details)"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12.23.1. Мәліметтер сәйкестігінің белгісі </w:t>
            </w:r>
          </w:p>
          <w:p>
            <w:pPr>
              <w:spacing w:after="20"/>
              <w:ind w:left="20"/>
              <w:jc w:val="both"/>
            </w:pPr>
            <w:r>
              <w:rPr>
                <w:rFonts w:ascii="Times New Roman"/>
                <w:b w:val="false"/>
                <w:i w:val="false"/>
                <w:color w:val="000000"/>
                <w:sz w:val="20"/>
              </w:rPr>
              <w:t>
(casdo:‌Equal‌Indicator)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"01" мәнін қамтыса, онда "Мәліметтер сәйкестігінің белгісі  (casdo:EqualIndicator)" деректемесі мына мәндердің бірін қамтуы тиіс: </w:t>
            </w:r>
          </w:p>
          <w:p>
            <w:pPr>
              <w:spacing w:after="20"/>
              <w:ind w:left="20"/>
              <w:jc w:val="both"/>
            </w:pPr>
            <w:r>
              <w:rPr>
                <w:rFonts w:ascii="Times New Roman"/>
                <w:b w:val="false"/>
                <w:i w:val="false"/>
                <w:color w:val="000000"/>
                <w:sz w:val="20"/>
              </w:rPr>
              <w:t>
1 – Еуразиялық экономикалық одақтың кедендік аумағына келетін көлік құралдары кедендік транзиттің кедендік рәсіміне сәйкес тауарларды тасымалдауды жүзеге асыратын көлік құралдарымен сәйкес келеді;</w:t>
            </w:r>
          </w:p>
          <w:p>
            <w:pPr>
              <w:spacing w:after="20"/>
              <w:ind w:left="20"/>
              <w:jc w:val="both"/>
            </w:pPr>
            <w:r>
              <w:rPr>
                <w:rFonts w:ascii="Times New Roman"/>
                <w:b w:val="false"/>
                <w:i w:val="false"/>
                <w:color w:val="000000"/>
                <w:sz w:val="20"/>
              </w:rPr>
              <w:t>
0 – Еуразиялық экономикалық одақтың кедендік аумағына келетін көлік құралдары кедендік транзиттің кедендік рәсіміне сәйкес тауарларды тасымалдауды жүзеге асыратын көлік құралдарымен сәйкес келмейді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қамтымаса, онда "Мәліметтер сәйкестігінің белгісі  (casdo:EqualIndicator)" деректемесі "0"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 Көлік құралы</w:t>
            </w:r>
          </w:p>
          <w:p>
            <w:pPr>
              <w:spacing w:after="20"/>
              <w:ind w:left="20"/>
              <w:jc w:val="both"/>
            </w:pPr>
            <w:r>
              <w:rPr>
                <w:rFonts w:ascii="Times New Roman"/>
                <w:b w:val="false"/>
                <w:i w:val="false"/>
                <w:color w:val="000000"/>
                <w:sz w:val="20"/>
              </w:rPr>
              <w:t>
(cacdo:‌Transport‌Means‌Item‌Details)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сәйкестігінің белгісі (casdo:‌Equal‌Indicator)" деректемесі "0" мәнін қамтыса, онда "Көлік құралы (cacdo:‌Transport‌Means‌Item‌Details)" деректемесі толтырылуы тиіс, әйтпесе "Көлік құралы (cacdo:‌Transport‌Means‌Item‌Details)"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нөмірі</w:t>
            </w:r>
          </w:p>
          <w:p>
            <w:pPr>
              <w:spacing w:after="20"/>
              <w:ind w:left="20"/>
              <w:jc w:val="both"/>
            </w:pPr>
            <w:r>
              <w:rPr>
                <w:rFonts w:ascii="Times New Roman"/>
                <w:b w:val="false"/>
                <w:i w:val="false"/>
                <w:color w:val="000000"/>
                <w:sz w:val="20"/>
              </w:rPr>
              <w:t>
(csdo:‌Object‌Ordinal)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(csdo:‌Object‌Ordinal)"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нөмірі (csdo:‌Object‌Ordinal)" деректемесі "1" мәнінен басталуы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нөмірі (csdo:‌Object‌Ordinal)" деректемесі қайталанатын мәндерді қамтымауы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(csdo:‌Unified‌Transport‌Mode‌Code)" деректемесі тауарларды тасымалдау және тасымалдау түрлерінің сыныптауышына сәйкес көлік түрі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(атрибут code‌List‌Id)" атрибуты "2004"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тіркелген елдің коды</w:t>
            </w:r>
          </w:p>
          <w:p>
            <w:pPr>
              <w:spacing w:after="20"/>
              <w:ind w:left="20"/>
              <w:jc w:val="both"/>
            </w:pPr>
            <w:r>
              <w:rPr>
                <w:rFonts w:ascii="Times New Roman"/>
                <w:b w:val="false"/>
                <w:i w:val="false"/>
                <w:color w:val="000000"/>
                <w:sz w:val="20"/>
              </w:rPr>
              <w:t>
(casdo:‌Registration‌Nationality‌Code)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қамтыса: "10", "20", "40", "80" немесе "Транзиттік декларацияда декларацияланатын тауарлар мақсатының коды (casdo:‌Transit‌Feature‌Code)" деректемесі "МП" мәнін қамтыса, онда "Көлік құралы тіркелген елдің коды (casdo:‌Registration‌Nationality‌Code)" деректемесі толтырылмауы тиіс, әйтпесе "Көлік құралы тіркелген елдің коды (casdo:‌Registration‌Nationality‌Code)"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тіркелген елдің коды (casdo:‌Registration‌Nationality‌Code)" деректемесі толтырылса, онда "Көлік құралы тіркелген елдің коды (casdo:‌Registration‌Nationality‌Code)" деректемесі әлем елдерінің сыныптауышына сәйкес елдің екі әріптен тұратын кодының мәнін қамтуы тиіс немесе  "00" мәнін қамтуы тиіс - белгісіз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коды (casdo:‌Registration‌Nationality‌Code)"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"елдің коды (атрибут country‌Code)" атрибуты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(атрибут countryCodeListId)" атрибуты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қамтыса: "30", "31", "32", онда "Көлік құралының сәйкестендіру нөмірі (csdo:‌Vehicle‌Id)"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"Көлік құралының сәйкестендіру нөмірі (csdo:‌Vehicle‌Id)"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қамтымаса: "30", "31", "32", "90", онда "Көлік құралының сәйкестендіру нөмірі (csdo:‌Vehicle‌Id)"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 көлік құралы түрінің коды</w:t>
            </w:r>
          </w:p>
          <w:p>
            <w:pPr>
              <w:spacing w:after="20"/>
              <w:ind w:left="20"/>
              <w:jc w:val="both"/>
            </w:pPr>
            <w:r>
              <w:rPr>
                <w:rFonts w:ascii="Times New Roman"/>
                <w:b w:val="false"/>
                <w:i w:val="false"/>
                <w:color w:val="000000"/>
                <w:sz w:val="20"/>
              </w:rPr>
              <w:t>
(casdo:‌Transport‌Type‌Code)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қамтыса: "20", "30", "31", "32", онда "Халықаралық тасымал көлік құралы түрінің коды (casdo:‌Transport‌Type‌Code)"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"Халықаралық тасымал көлік құралы түрінің коды (casdo:‌Transport‌Type‌Code)"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қамтымаса: "20", "30", "31", "32", "90", онда "Халықаралық тасымал көлік құралы түрінің коды (casdo:‌Transport‌Type‌Code)"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"Халықаралық тасымал көлік құралы түрінің коды (casdo:‌Transport‌Type‌Code)" деректемесі толтырылса, онда "Халықаралық тасымал көлік құралы түрінің коды (casdo:‌Transport‌Type‌Code)" деректемесі халықаралық тасымал көлік құралдары типтерінің сыныптауышына сәйкес халықаралық тасымал көлік құралы типі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түрінің коды (casdo:‌Transport‌Type‌Code)" деректемесінің "анықтамалықтың (сыныптауыштың) сәйкестендіргіші (атрибут code‌List‌Id)" атрибуты "2024"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Көлік құралы маркасының коды </w:t>
            </w:r>
          </w:p>
          <w:p>
            <w:pPr>
              <w:spacing w:after="20"/>
              <w:ind w:left="20"/>
              <w:jc w:val="both"/>
            </w:pPr>
            <w:r>
              <w:rPr>
                <w:rFonts w:ascii="Times New Roman"/>
                <w:b w:val="false"/>
                <w:i w:val="false"/>
                <w:color w:val="000000"/>
                <w:sz w:val="20"/>
              </w:rPr>
              <w:t>
(csdo:‌Vehicle‌Make‌Code)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қамтыса: "30", "31", "32", онда "Көлік құралы маркасының коды  (csdo:‌Vehicle‌Make‌Code)"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"Көлік құралы маркасының коды (csdo:‌Vehicle‌Make‌Code)"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қамтымаса: "30", "31", "32", "90", онда "Көлік құралы маркасының коды  (csdo:‌Vehicle‌Make‌Code)"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құралы маркасының коды  (csdo:‌Vehicle‌Make‌Code)" деректемесі толтырылса, онда "Көлік құралы маркасының коды  (csdo:‌Vehicle‌Make‌Code)" деректемесі жол көлік құралдары маркаларының сыныптауышына сәйкес көлік құралы маркасы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деректемесінің "анықтамалықтың (сыныптауыштың) сәйкестендіргіші (атрибут code‌List‌Id)" атрибуты "2025"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Көлік құралы моделінің атауы </w:t>
            </w:r>
          </w:p>
          <w:p>
            <w:pPr>
              <w:spacing w:after="20"/>
              <w:ind w:left="20"/>
              <w:jc w:val="both"/>
            </w:pPr>
            <w:r>
              <w:rPr>
                <w:rFonts w:ascii="Times New Roman"/>
                <w:b w:val="false"/>
                <w:i w:val="false"/>
                <w:color w:val="000000"/>
                <w:sz w:val="20"/>
              </w:rPr>
              <w:t>
(csdo:‌Vehicle‌Model‌Name)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 (csdo:‌Vehicle‌Model‌Name)"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қамтыса: "30", "31", "32", онда "Көлік құралы моделінің атауы  (csdo:‌Vehicle‌Model‌Name)"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"Көлік құралы моделінің атауы  (csdo:‌Vehicle‌Model‌Name)"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қамтымаса: "30", "31", "32", "90", онда "Көлік құралы моделінің атауы  (csdo:‌Vehicle‌Model‌Name)"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 нөмірі</w:t>
            </w:r>
          </w:p>
          <w:p>
            <w:pPr>
              <w:spacing w:after="20"/>
              <w:ind w:left="20"/>
              <w:jc w:val="both"/>
            </w:pPr>
            <w:r>
              <w:rPr>
                <w:rFonts w:ascii="Times New Roman"/>
                <w:b w:val="false"/>
                <w:i w:val="false"/>
                <w:color w:val="000000"/>
                <w:sz w:val="20"/>
              </w:rPr>
              <w:t>
(csdo:‌Doc‌Id)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(csdo:‌Doc‌Id)"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қамтыса: "30", "31", "32", онда "Құжат нөмірі (csdo:‌Doc‌Id)"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"Құжат нөмірі (csdo:‌Doc‌Id)"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қамтымаса: "30", "31", "32", "90", онда "Құжат нөмірі (csdo:‌Doc‌Id)"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Кеден органы және межелі пункт</w:t>
            </w:r>
          </w:p>
          <w:p>
            <w:pPr>
              <w:spacing w:after="20"/>
              <w:ind w:left="20"/>
              <w:jc w:val="both"/>
            </w:pPr>
            <w:r>
              <w:rPr>
                <w:rFonts w:ascii="Times New Roman"/>
                <w:b w:val="false"/>
                <w:i w:val="false"/>
                <w:color w:val="000000"/>
                <w:sz w:val="20"/>
              </w:rPr>
              <w:t>
(cacdo:‌Transit‌Destination‌Details)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"Кеден органы және межелі пункт (cacdo:‌Transit‌Destination‌Details)" деректемесі толтырылуы тиіс, әйтпесе "Кеден органы және межелі пункт (cacdo:‌Transit‌Destination‌Details)"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 Кеден органы</w:t>
            </w:r>
          </w:p>
          <w:p>
            <w:pPr>
              <w:spacing w:after="20"/>
              <w:ind w:left="20"/>
              <w:jc w:val="both"/>
            </w:pPr>
            <w:r>
              <w:rPr>
                <w:rFonts w:ascii="Times New Roman"/>
                <w:b w:val="false"/>
                <w:i w:val="false"/>
                <w:color w:val="000000"/>
                <w:sz w:val="20"/>
              </w:rPr>
              <w:t>
(ccdo:‌Customs‌Office‌Details)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мемлекеттердің кеден органдарының сыныптауышына сәйкес кедендік транзит кедендік рәсімі үшін тағайындалған кеден органы болып табылатын кеден органының сегіз таңбалы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 (csdo:‌Customs‌Office‌Name)"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12.24.2. Кедендік бақылау аймағының нөмірі (сәйкестендіргіші) </w:t>
            </w:r>
          </w:p>
          <w:p>
            <w:pPr>
              <w:spacing w:after="20"/>
              <w:ind w:left="20"/>
              <w:jc w:val="both"/>
            </w:pPr>
            <w:r>
              <w:rPr>
                <w:rFonts w:ascii="Times New Roman"/>
                <w:b w:val="false"/>
                <w:i w:val="false"/>
                <w:color w:val="000000"/>
                <w:sz w:val="20"/>
              </w:rPr>
              <w:t>
(casdo:‌Customs‌Control‌Zone‌Id)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"09011"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(атрибут code‌List‌Id)" атрибуты "2009"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 тұлғаны тізілімге енгізген мүше мемлекеттің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тізілімге енгізу туралы куәліктің нөмірін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коды (casdo:ReregistrationCode)"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 Теміржол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"Адамның тізілімге енгізілгенін растайтын құжат (cacdo:‌Register‌Document‌Id‌Details)" деректемесі толтырылса, онда "Мекенжай (ccdo:‌Subject‌Address‌Details)" деректемесі толтырылуы тиіс, әйтпесе "Мекенжай (ccdo:‌Subject‌Address‌Details)"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1-еуі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"3" мәнін қамтуы тиіс – пошталық мекенжай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(csdo:‌Post‌Code)"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Жүк операциялары</w:t>
            </w:r>
          </w:p>
          <w:p>
            <w:pPr>
              <w:spacing w:after="20"/>
              <w:ind w:left="20"/>
              <w:jc w:val="both"/>
            </w:pPr>
            <w:r>
              <w:rPr>
                <w:rFonts w:ascii="Times New Roman"/>
                <w:b w:val="false"/>
                <w:i w:val="false"/>
                <w:color w:val="000000"/>
                <w:sz w:val="20"/>
              </w:rPr>
              <w:t>
(cacdo:‌PITranshipment‌Details)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p>
            <w:pPr>
              <w:spacing w:after="20"/>
              <w:ind w:left="20"/>
              <w:jc w:val="both"/>
            </w:pPr>
            <w:r>
              <w:rPr>
                <w:rFonts w:ascii="Times New Roman"/>
                <w:b w:val="false"/>
                <w:i w:val="false"/>
                <w:color w:val="000000"/>
                <w:sz w:val="20"/>
              </w:rPr>
              <w:t>
Порядок использования ПИ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"15", "16", "17", "18", "Жүк операциялары (cacdo:‌PITranshipment‌Details)"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"06" мәнін қамтыса, "Жүк операциялары (cacdo:‌PITranshipment‌Details)"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"06" мәнін қамтыса, "Транзиттік декларацияда декларацияланатын тауарлар мақсатының коды (casdo:‌Transit‌Feature‌Code)" деректемесі мына мәндердің бірін қамтыса: "ВН", "МП", онда құрамында "Жүк операциясы түрінің коды (casdo:‌Cargo‌Operation‌Kind‌Code" деректемесі "3" мәнін қамтитын "Жүк операциялары (cacdo:‌PITranshipment‌Details)" деректемесінің данасы болмауы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 қамтымаса: "06", "15", "16", "17", "18", онда "Жүк операциялары (cacdo:‌PITranshipment‌Details)"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 Жүк операциясы түрінің коды</w:t>
            </w:r>
          </w:p>
          <w:p>
            <w:pPr>
              <w:spacing w:after="20"/>
              <w:ind w:left="20"/>
              <w:jc w:val="both"/>
            </w:pPr>
            <w:r>
              <w:rPr>
                <w:rFonts w:ascii="Times New Roman"/>
                <w:b w:val="false"/>
                <w:i w:val="false"/>
                <w:color w:val="000000"/>
                <w:sz w:val="20"/>
              </w:rPr>
              <w:t>
(casdo:‌Cargo‌Operation‌Kind‌Code)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коды (casdo:‌Cargo‌Operation‌Kind‌Code)" деректемесі мына мәндердің бірін қамтуы тиіс:</w:t>
            </w:r>
          </w:p>
          <w:p>
            <w:pPr>
              <w:spacing w:after="20"/>
              <w:ind w:left="20"/>
              <w:jc w:val="both"/>
            </w:pPr>
            <w:r>
              <w:rPr>
                <w:rFonts w:ascii="Times New Roman"/>
                <w:b w:val="false"/>
                <w:i w:val="false"/>
                <w:color w:val="000000"/>
                <w:sz w:val="20"/>
              </w:rPr>
              <w:t>
1 – келу орнында тауарларды түсіру;</w:t>
            </w:r>
          </w:p>
          <w:p>
            <w:pPr>
              <w:spacing w:after="20"/>
              <w:ind w:left="20"/>
              <w:jc w:val="both"/>
            </w:pPr>
            <w:r>
              <w:rPr>
                <w:rFonts w:ascii="Times New Roman"/>
                <w:b w:val="false"/>
                <w:i w:val="false"/>
                <w:color w:val="000000"/>
                <w:sz w:val="20"/>
              </w:rPr>
              <w:t>
2 – келу орнында тауарларды қайта тиеу (ауыстырып тиеу), көлік құралдарын ауыстыру;</w:t>
            </w:r>
          </w:p>
          <w:p>
            <w:pPr>
              <w:spacing w:after="20"/>
              <w:ind w:left="20"/>
              <w:jc w:val="both"/>
            </w:pPr>
            <w:r>
              <w:rPr>
                <w:rFonts w:ascii="Times New Roman"/>
                <w:b w:val="false"/>
                <w:i w:val="false"/>
                <w:color w:val="000000"/>
                <w:sz w:val="20"/>
              </w:rPr>
              <w:t>
3 – тауарларды кедендік транзит кедендік рәсіміне сәйкес тасымалдау кезінде тауарларды қайта тиеу (ауыстырып тиеу), көлік құралдарын ауыстыру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 Тасымалдаушының реттік нөмірі</w:t>
            </w:r>
          </w:p>
          <w:p>
            <w:pPr>
              <w:spacing w:after="20"/>
              <w:ind w:left="20"/>
              <w:jc w:val="both"/>
            </w:pPr>
            <w:r>
              <w:rPr>
                <w:rFonts w:ascii="Times New Roman"/>
                <w:b w:val="false"/>
                <w:i w:val="false"/>
                <w:color w:val="000000"/>
                <w:sz w:val="20"/>
              </w:rPr>
              <w:t>
(casdo:‌Carrier‌Ordinal)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"Тасымалдаушының реттік нөмірі (casdo:‌Carrier‌Ordinal)" деректемесі толтырылуы тиіс, әйтпесе "Тасымалдаушының реттік нөмірі (casdo:‌Carrier‌Ordinal)"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реттік нөмірі (casdo:‌Carrier‌Ordinal)" деректемесі "Еуразиялық экономикалық одақтың кедендік аумағы арқылы тауарларды тасымалдаушы (cacdo:‌PIUnion‌Carrier‌Details)" деректемесі данасының "Тасымалдаушының реттік нөмірі (casdo:‌Carrier‌Ordinal)" деректемесінің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 Тауарларды тиеп-түсіру белгісі</w:t>
            </w:r>
          </w:p>
          <w:p>
            <w:pPr>
              <w:spacing w:after="20"/>
              <w:ind w:left="20"/>
              <w:jc w:val="both"/>
            </w:pPr>
            <w:r>
              <w:rPr>
                <w:rFonts w:ascii="Times New Roman"/>
                <w:b w:val="false"/>
                <w:i w:val="false"/>
                <w:color w:val="000000"/>
                <w:sz w:val="20"/>
              </w:rPr>
              <w:t>
(casdo:‌Goods‌Transhsipment‌Indicator)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мына мәндердің бірін қамтыса: "2", "3", "Тауарларды тиеп-түсіру белгісі (casdo:‌Goods‌Transhsipment‌Indicator)" деректемесі мына мәндердің бірін қамтуы тиіс:</w:t>
            </w:r>
          </w:p>
          <w:p>
            <w:pPr>
              <w:spacing w:after="20"/>
              <w:ind w:left="20"/>
              <w:jc w:val="both"/>
            </w:pPr>
            <w:r>
              <w:rPr>
                <w:rFonts w:ascii="Times New Roman"/>
                <w:b w:val="false"/>
                <w:i w:val="false"/>
                <w:color w:val="000000"/>
                <w:sz w:val="20"/>
              </w:rPr>
              <w:t>
1 – егер тауарлар бір контейнерден екіншісіне шамадан тыс жүктелген жағдайда;</w:t>
            </w:r>
          </w:p>
          <w:p>
            <w:pPr>
              <w:spacing w:after="20"/>
              <w:ind w:left="20"/>
              <w:jc w:val="both"/>
            </w:pPr>
            <w:r>
              <w:rPr>
                <w:rFonts w:ascii="Times New Roman"/>
                <w:b w:val="false"/>
                <w:i w:val="false"/>
                <w:color w:val="000000"/>
                <w:sz w:val="20"/>
              </w:rPr>
              <w:t>
0 – егер тауарлар бір контейнерден екіншісіне шамадан тыс жүктелмесе;</w:t>
            </w:r>
          </w:p>
          <w:p>
            <w:pPr>
              <w:spacing w:after="20"/>
              <w:ind w:left="20"/>
              <w:jc w:val="both"/>
            </w:pPr>
            <w:r>
              <w:rPr>
                <w:rFonts w:ascii="Times New Roman"/>
                <w:b w:val="false"/>
                <w:i w:val="false"/>
                <w:color w:val="000000"/>
                <w:sz w:val="20"/>
              </w:rPr>
              <w:t>
әйтпесе "Тауарларды тиеп-түсіру белгісі (casdo:‌Goods‌Transhsipment‌Indicator)"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 Елдің коды</w:t>
            </w:r>
          </w:p>
          <w:p>
            <w:pPr>
              <w:spacing w:after="20"/>
              <w:ind w:left="20"/>
              <w:jc w:val="both"/>
            </w:pPr>
            <w:r>
              <w:rPr>
                <w:rFonts w:ascii="Times New Roman"/>
                <w:b w:val="false"/>
                <w:i w:val="false"/>
                <w:color w:val="000000"/>
                <w:sz w:val="20"/>
              </w:rPr>
              <w:t>
(casdo:‌CACountry‌Code)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"Жүк операциясы түрінің коды (casdo:‌Cargo‌Operation‌Kind‌Code)" деректемесі "3" мәнін қамтыса, онда "Елдің коды (casdo:‌CACountry‌Code)" деректемесі толтырылуы тиіс, әйтпесе "Елдің коды (casdo:‌CACountry‌Code)" деректемесі толтырылмауы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(casdo:‌CACountry‌Code)" деректемесі толтырылса, онда "Елдің коды (casdo:‌CACountry‌Code)"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"Орынның атауы (аты) (casdo:‌Place‌Name)" деректемесі толтырылуы тиіс, әйтпесе "Орынның атауы (аты) (casdo:‌Place‌Name)"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"Кеден органының коды (csdo:‌Customs‌Office‌Code)" деректемесі толтырылуы мүмкін, әйтпесе "Кеден органының коды (csdo:‌Customs‌Office‌Code)"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 органының коды (csdo:‌Customs‌Office‌Code)" деректемесі толтырылса, онда "Кеден органының коды (csdo:‌Customs‌Office‌Code)"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 Теміржол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коды (casdo:‌Railway‌Station‌Code)"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 Тауарлармен жүк операцияларын жасау және (немесе) көлік құралын ауыстыру кезіндегі көлік құралы</w:t>
            </w:r>
          </w:p>
          <w:p>
            <w:pPr>
              <w:spacing w:after="20"/>
              <w:ind w:left="20"/>
              <w:jc w:val="both"/>
            </w:pPr>
            <w:r>
              <w:rPr>
                <w:rFonts w:ascii="Times New Roman"/>
                <w:b w:val="false"/>
                <w:i w:val="false"/>
                <w:color w:val="000000"/>
                <w:sz w:val="20"/>
              </w:rPr>
              <w:t>
(cacdo:‌Transhipment‌Transport‌Means‌Details)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мына мәндердің бірін қамтыса: "2", "3", "Тауарлармен жүк операцияларын жасау және (немесе) көлік құралын ауыстыру кезіндегі көлік құралы (cacdo:‌Transhipment‌Transport‌Means‌Details)" деректемесі толтырылуы мүмкін, әйтпесе "Тауарлармен жүк операцияларын жасау және (немесе) көлік құралын ауыстыру кезіндегі көлік құралы (cacdo:‌Transhipment‌Transport‌Means‌Details)"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және "Тауарларды тиеп-түсіру белгісі (casdo:‌Goods‌Transhsipment‌Indicator)" деректемесі "0" мәнін қамтыса, онда "Тауарлармен жүк операцияларын жасау және (немесе) көлік құралын ауыстыру кезіндегі көлік құралы (cacdo:‌Transhipment‌Transport‌Means‌Item‌Details)" деректемесі толтырылуы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нөмірі</w:t>
            </w:r>
          </w:p>
          <w:p>
            <w:pPr>
              <w:spacing w:after="20"/>
              <w:ind w:left="20"/>
              <w:jc w:val="both"/>
            </w:pPr>
            <w:r>
              <w:rPr>
                <w:rFonts w:ascii="Times New Roman"/>
                <w:b w:val="false"/>
                <w:i w:val="false"/>
                <w:color w:val="000000"/>
                <w:sz w:val="20"/>
              </w:rPr>
              <w:t>
(csdo:‌Object‌Ordinal)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"Реттік нөмірі (csdo:‌Object‌Ordinal)" деректемесі толтырылуы тиіс, әйтпесе "Реттік нөмірі (csdo:‌Object‌Ordinal)"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"Реттік нөмірі (csdo:‌Object‌Ordinal)" деректемесі толтырылса, "Транзит кезіндегі көлік құралдары (cacdo:PITransitTransportMeansDetails)" деректемесінің құрамындағы "Мәліметтер сәйкестігінің белгісі (casdo:EqualIndicator)" деректемесі "1" мәнін қамтыса, онда "Реттік нөмірі (csdo:‌Object‌Ordinal)" деректемесінің мәні "Көлік құралы (cacdo:‌PIWBorder‌Transport‌Details)" деректемесі данасының құрамындағы "Реттік нөмірі (csdo:‌Object‌Ordinal)" деректемесінің ең үлкен мәнінен артық болуы керек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"Реттік нөмірі (csdo:‌Object‌Ordinal)" деректемесі толтырылса, "Транзит кезіндегі көлік құралдары (cacdo:PITransitTransportMeansDetails)" деректемесінің құрамындағы "Мәліметтер сәйкестігінің белгісі  (casdo:EqualIndicator)" деректемесі "0" мәнін қамтыса, онда "Транзит кезіндегі көлік құралдары (cacdo:‌PITransit‌Transport‌Means‌Details)" деректемесінің құрамындағы "Көлік құралы (cacdo:‌Transport‌Means‌Item‌Details)" деректемесі данасының құрамындағы "Реттік нөмірі (csdo:‌Object‌Ordinal)" деректемесінің мәні "Реттік нөмірі (csdo:‌Object‌Ordinal)" деректемесінің ең үлкен мәнінен артық болуы керек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 (cacdo:‌PITranshipment‌Details)" деректемесінің барлық даналарының құрамындағы "Реттік нөмірі (csdo:‌Object‌Ordinal)" деректемесі қайталанатын мәндерді қамтымауы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(csdo:‌Unified‌Transport‌Mode‌Code)" деректемесі тауарларды тасымалдау және тасымалдау түрлерінің сыныптауышына сәйкес көлік түрі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(атрибут code‌List‌Id)" атрибуты "2004"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тіркелген елдің коды</w:t>
            </w:r>
          </w:p>
          <w:p>
            <w:pPr>
              <w:spacing w:after="20"/>
              <w:ind w:left="20"/>
              <w:jc w:val="both"/>
            </w:pPr>
            <w:r>
              <w:rPr>
                <w:rFonts w:ascii="Times New Roman"/>
                <w:b w:val="false"/>
                <w:i w:val="false"/>
                <w:color w:val="000000"/>
                <w:sz w:val="20"/>
              </w:rPr>
              <w:t>
(casdo:‌Registration‌Nationality‌Code)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қамтыса: "10", "20", "40", "80", онда "Көлік құралы тіркелген елдің коды (casdo:‌Registration‌Nationality‌Code)" деректемесі толтырылмауы тиіс, әйтпесе "Көлік құралы тіркелген елдің коды (casdo:‌Registration‌Nationality‌Code)"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тіркелген елдің коды (casdo:‌Registration‌Nationality‌Code)" деректемесі толтырылса, онда "Көлік құралы тіркелген елдің коды (casdo:‌Registration‌Nationality‌Code)" деректемесі әлем елдерінің сыныптауышына сәйкес елдің екі әріптен тұратын кодының мәнін немесе "00" мәнін қамтуы тиіс – белгісіз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"2" мәнін қамтыса, онда "Көлік құралының тіркеу нөмірі (csdo:‌Transport‌Means‌Reg‌Id)"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"елдің коды (атрибут country‌Code)" атрибуты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(атрибут countryCodeListId)" атрибуты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қамтыса: "30", "31", "32" және "Көлік құралының тіркеу нөмірі (csdo:‌Transport‌Means‌Reg‌Id)" деректемесі толтырылса, онда "Көлік құралының сәйкестендіру нөмірі (csdo:‌Vehicle‌Id)"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құралының тіркеу нөмірі (csdo:‌Transport‌Means‌Reg‌Id)" деректемесі толтырылса, онда "Көлік құралының сәйкестендіру нөмірі (csdo:‌Vehicle‌Id)"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қамтымаса: "30", "31", "32", "90", онда "Көлік құралының сәйкестендіру нөмірі (csdo:‌Vehicle‌Id)"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 көлік құралы түрінің коды</w:t>
            </w:r>
          </w:p>
          <w:p>
            <w:pPr>
              <w:spacing w:after="20"/>
              <w:ind w:left="20"/>
              <w:jc w:val="both"/>
            </w:pPr>
            <w:r>
              <w:rPr>
                <w:rFonts w:ascii="Times New Roman"/>
                <w:b w:val="false"/>
                <w:i w:val="false"/>
                <w:color w:val="000000"/>
                <w:sz w:val="20"/>
              </w:rPr>
              <w:t>
(casdo:‌Transport‌Type‌Code)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қамтыса: "20", "30", "31", "32", "90", онда "Халықаралық тасымал көлік құралы түрінің коды (casdo:‌Transport‌Type‌Code)" деректемесі толтырылуы тиіс, әйтпесе "Халықаралық тасымал көлік құралы түрінің коды (casdo:‌Transport‌Type‌Code)"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"Халықаралық тасымал көлік құралы түрінің коды (casdo:‌Transport‌Type‌Code)" деректемесі толтырылса, онда "Халықаралық тасымал көлік құралы түрінің коды (casdo:‌Transport‌Type‌Code)" деректемесі халықаралық тасымал көлік құралдары типтерінің сыныптауышына сәйкес халықаралық тасымал көлік құралы типі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түрінің коды (casdo:‌Transport‌Type‌Code)" деректемесінің "анықтамалықтың (сыныптауыштың) сәйкестендіргіші (атрибут code‌List‌Id)" атрибуты "2024"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Көлік құралы маркасының коды </w:t>
            </w:r>
          </w:p>
          <w:p>
            <w:pPr>
              <w:spacing w:after="20"/>
              <w:ind w:left="20"/>
              <w:jc w:val="both"/>
            </w:pPr>
            <w:r>
              <w:rPr>
                <w:rFonts w:ascii="Times New Roman"/>
                <w:b w:val="false"/>
                <w:i w:val="false"/>
                <w:color w:val="000000"/>
                <w:sz w:val="20"/>
              </w:rPr>
              <w:t>
(csdo:‌Vehicle‌Make‌Code)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қамтыса: "30", "31", "32" және "Көлік құралының тіркеу нөмірі (csdo:‌Transport‌Means‌Reg‌Id)" деректемесі толтырылса, онда "Көлік құралы маркасының коды  (csdo:‌Vehicle‌Make‌Code)"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құралының тіркеу нөмірі (csdo:‌Transport‌Means‌Reg‌Id)" деректемесі толтырылса, онда "Көлік құралы маркасының коды  (csdo:‌Vehicle‌Make‌Code)"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қамтымаса: "30", "31", "32", "90", онда "Көлік құралы маркасының коды  (csdo:‌Vehicle‌Make‌Code)"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"Көлік құралы маркасының коды  (csdo:‌Vehicle‌Make‌Code)" деректемесі толтырылса, онда "Көлік құралы маркасының коды  (csdo:‌Vehicle‌Make‌Code)" деректемесі жол көлік құралдары маркаларының сыныптауышына сәйкес көлік құралы маркасы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деректемесінің "анықтамалықтың (сыныптауыштың) сәйкестендіргіші (атрибут code‌List‌Id)" атрибуты "2025"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Көлік құралы моделінің атауы </w:t>
            </w:r>
          </w:p>
          <w:p>
            <w:pPr>
              <w:spacing w:after="20"/>
              <w:ind w:left="20"/>
              <w:jc w:val="both"/>
            </w:pPr>
            <w:r>
              <w:rPr>
                <w:rFonts w:ascii="Times New Roman"/>
                <w:b w:val="false"/>
                <w:i w:val="false"/>
                <w:color w:val="000000"/>
                <w:sz w:val="20"/>
              </w:rPr>
              <w:t>
(csdo:‌Vehicle‌Model‌Name)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  (csdo:‌Vehicle‌Model‌Name)"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қамтыса: "30", "31", "32" және "Көлік құралының тіркеу нөмірі (csdo:‌Transport‌Means‌Reg‌Id)" деректемесі толтырылса, онда "Көлік құралы моделінің атауы  (csdo:‌Vehicle‌Model‌Name)"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құралының тіркеу нөмірі (csdo:‌Transport‌Means‌Reg‌Id)" деректемесі толтырылса, онда "Көлік құралы моделінің атауы  (csdo:‌Vehicle‌Model‌Name)"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қамтымаса: "30", "31", "32", "90", онда "Көлік құралы моделінің атауы  (csdo:‌Vehicle‌Model‌Name)"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 нөмірі</w:t>
            </w:r>
          </w:p>
          <w:p>
            <w:pPr>
              <w:spacing w:after="20"/>
              <w:ind w:left="20"/>
              <w:jc w:val="both"/>
            </w:pPr>
            <w:r>
              <w:rPr>
                <w:rFonts w:ascii="Times New Roman"/>
                <w:b w:val="false"/>
                <w:i w:val="false"/>
                <w:color w:val="000000"/>
                <w:sz w:val="20"/>
              </w:rPr>
              <w:t>
(csdo:‌Doc‌Id)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(csdo:‌Doc‌Id)"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қамтыса: "30", "31", "32" және "Көлік құралының тіркеу нөмірі (csdo:‌Transport‌Means‌Reg‌Id)" деректемесі толтырылса, онда "Құжат нөмірі (csdo:‌Doc‌Id)"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құралының тіркеу нөмірі (csdo:‌Transport‌Means‌Reg‌Id)" деректемесі толтырылса, онда "Құжат нөмірі (csdo:‌Doc‌Id)"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мына мәндердің бірін қамтымаса: "30", "31", "32", "90", онда "Құжат нөмірі (csdo:‌Doc‌Id)"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 реттік нөмірі</w:t>
            </w:r>
          </w:p>
          <w:p>
            <w:pPr>
              <w:spacing w:after="20"/>
              <w:ind w:left="20"/>
              <w:jc w:val="both"/>
            </w:pPr>
            <w:r>
              <w:rPr>
                <w:rFonts w:ascii="Times New Roman"/>
                <w:b w:val="false"/>
                <w:i w:val="false"/>
                <w:color w:val="000000"/>
                <w:sz w:val="20"/>
              </w:rPr>
              <w:t>
(casdo:‌Reference‌Object‌Ordinal)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"Сілтеме реттік нөмірі (casdo:‌Reference‌Object‌Ordinal)" деректемесі толтырылса, онда "Сілтеме реттік нөмірі (casdo:‌Reference‌Object‌Ordinal)" деректемесінің данасы "Көлік құралы (cacdo:‌PIWBorder‌Transport‌Details)" деректемесінің құрамындағы "Реттік нөмірі (csdo:‌Object‌Ordinal)" деректемесінің мәнін қамтуы тиіс немесе "Реттік нөмірі (csdo:‌Object‌Ordinal)" деректемесінің мәні "Транзит кезіндегі көлік құралдары (cacdo:‌PITransit‌Transport‌Means‌Details)" деректемесінің құрамындағы немесе "Жүк операциялары (cacdo:‌PITranshipment‌Details)" деректемесінің басқа данасының құрамындағы "Реттік нөмірі (csdo:‌Object‌Ordinal)" деректемесінің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мына мәндердің бірін қамтыса: "1", "2", "Сипаттамасы (csdo:‌Description‌Text)" деректемесі толтырылуы мүмкін, әйтпесе "Сипаттамасы (csdo:‌Description‌Text)"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Тауарды уақытша сақтау орны</w:t>
            </w:r>
          </w:p>
          <w:p>
            <w:pPr>
              <w:spacing w:after="20"/>
              <w:ind w:left="20"/>
              <w:jc w:val="both"/>
            </w:pPr>
            <w:r>
              <w:rPr>
                <w:rFonts w:ascii="Times New Roman"/>
                <w:b w:val="false"/>
                <w:i w:val="false"/>
                <w:color w:val="000000"/>
                <w:sz w:val="20"/>
              </w:rPr>
              <w:t>
(cacdo:‌Unload‌Warehouse‌Details)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"05" мәнін қамтыса, онда "Тауарды уақытша сақтау орны (cacdo:‌Unload‌Warehouse‌Details)" деректемесі толтырылуы тиіс, әйтпесе "Тауарды уақытша сақтау орны (cacdo:‌Unload‌Warehouse‌Details)"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 Тауарлар орналасқан жердің коды</w:t>
            </w:r>
          </w:p>
          <w:p>
            <w:pPr>
              <w:spacing w:after="20"/>
              <w:ind w:left="20"/>
              <w:jc w:val="both"/>
            </w:pPr>
            <w:r>
              <w:rPr>
                <w:rFonts w:ascii="Times New Roman"/>
                <w:b w:val="false"/>
                <w:i w:val="false"/>
                <w:color w:val="000000"/>
                <w:sz w:val="20"/>
              </w:rPr>
              <w:t>
(casdo:‌Goods‌Location‌Code)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орналасқан жердің коды (casdo:‌Goods‌Location‌Code)" деректемесі тауарлардың орналасқан жерінің сыныптауышына сәйкес тауарлардың болжалды сақтау орны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коды (casdo:‌Goods‌Location‌Code)" деректемесінің "анықтамалықтың (сыныптауыштың) сәйкестендіргіші (атрибут code‌List‌Id)" атрибуты "2023"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орналасқан жердің коды (casdo:‌Goods‌Location‌Code)" деректемесі "95", "97" мәндерін қамтыса, "Орынның атауы (аты) (casdo:‌Place‌Name)"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 Тауардың орналасқан жерін айқындайтын құжат туралы мәліметтер</w:t>
            </w:r>
          </w:p>
          <w:p>
            <w:pPr>
              <w:spacing w:after="20"/>
              <w:ind w:left="20"/>
              <w:jc w:val="both"/>
            </w:pPr>
            <w:r>
              <w:rPr>
                <w:rFonts w:ascii="Times New Roman"/>
                <w:b w:val="false"/>
                <w:i w:val="false"/>
                <w:color w:val="000000"/>
                <w:sz w:val="20"/>
              </w:rPr>
              <w:t>
(cacdo:‌Goods‌Location‌Doc‌Details)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(csdo:‌Doc‌Id)" деректемесі толтырылуы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басталу күні (csdo:‌Doc‌Start‌Date)" деректемесі толтырылса, онда деректеменің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жарамдылық мерзімі аяқталатын күн (csdo:‌Doc‌Validity‌Date)" деректемесі толтырылса, онда деректеменің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 тұлғаны тізілімге енгізген мүше мемлекеттің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тізілімге енгізу туралы куәліктің нөмірін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белгісінің коды (casdo:‌Reregistration‌Code)" деректемесі толтырылуы тиіс, әйтпесе "Құжатты қайта тіркеу белгісінің коды (casdo:‌Reregistration‌Code)"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 Тауарды қоймаға орналастыру күні</w:t>
            </w:r>
          </w:p>
          <w:p>
            <w:pPr>
              <w:spacing w:after="20"/>
              <w:ind w:left="20"/>
              <w:jc w:val="both"/>
            </w:pPr>
            <w:r>
              <w:rPr>
                <w:rFonts w:ascii="Times New Roman"/>
                <w:b w:val="false"/>
                <w:i w:val="false"/>
                <w:color w:val="000000"/>
                <w:sz w:val="20"/>
              </w:rPr>
              <w:t>
(casdo:‌Warehouse‌Date)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қоймаға орналастыру күні (casdo:‌Warehouse‌Date)"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 Тауарларды сақтау шарттары</w:t>
            </w:r>
          </w:p>
          <w:p>
            <w:pPr>
              <w:spacing w:after="20"/>
              <w:ind w:left="20"/>
              <w:jc w:val="both"/>
            </w:pPr>
            <w:r>
              <w:rPr>
                <w:rFonts w:ascii="Times New Roman"/>
                <w:b w:val="false"/>
                <w:i w:val="false"/>
                <w:color w:val="000000"/>
                <w:sz w:val="20"/>
              </w:rPr>
              <w:t>
(cacdo:‌Storage‌Requirement‌Details)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Сақтаудың ерекше жағдайларының қажеттілігі белгісі</w:t>
            </w:r>
          </w:p>
          <w:p>
            <w:pPr>
              <w:spacing w:after="20"/>
              <w:ind w:left="20"/>
              <w:jc w:val="both"/>
            </w:pPr>
            <w:r>
              <w:rPr>
                <w:rFonts w:ascii="Times New Roman"/>
                <w:b w:val="false"/>
                <w:i w:val="false"/>
                <w:color w:val="000000"/>
                <w:sz w:val="20"/>
              </w:rPr>
              <w:t>
(casdo:‌Special‌Storage‌Requirement‌Indicator)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"Сақтаудың ерекше жағдайларының қажеттілігі белгісі (casdo:‌Special‌Storage‌Requirement‌Indicator)" деректемесі мына мәндердің бірін қамтуы тиіс: </w:t>
            </w:r>
          </w:p>
          <w:p>
            <w:pPr>
              <w:spacing w:after="20"/>
              <w:ind w:left="20"/>
              <w:jc w:val="both"/>
            </w:pPr>
            <w:r>
              <w:rPr>
                <w:rFonts w:ascii="Times New Roman"/>
                <w:b w:val="false"/>
                <w:i w:val="false"/>
                <w:color w:val="000000"/>
                <w:sz w:val="20"/>
              </w:rPr>
              <w:t>
1 – тауарларды уақытша сақтаудың ерекше жағдайларын қамтамасыз ету қажет;</w:t>
            </w:r>
          </w:p>
          <w:p>
            <w:pPr>
              <w:spacing w:after="20"/>
              <w:ind w:left="20"/>
              <w:jc w:val="both"/>
            </w:pPr>
            <w:r>
              <w:rPr>
                <w:rFonts w:ascii="Times New Roman"/>
                <w:b w:val="false"/>
                <w:i w:val="false"/>
                <w:color w:val="000000"/>
                <w:sz w:val="20"/>
              </w:rPr>
              <w:t>
0 – тауарларды уақытша сақтаудың ерекше жағдайларын қамтамасыз етудің қажеттілігі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"Сақтаудың ерекше жағдайларының қажеттілігі белгісі (casdo:‌Special‌Storage‌Requirement‌Indicator)" деректемесі "1" мәнін қамтыса, онда "Сипаттамасы (csdo:‌Description‌Text)" деректемесі толтырылуы тиіс, әйтпесе "Сипаттамасы (csdo:‌Description‌Text)"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Тауар</w:t>
            </w:r>
          </w:p>
          <w:p>
            <w:pPr>
              <w:spacing w:after="20"/>
              <w:ind w:left="20"/>
              <w:jc w:val="both"/>
            </w:pPr>
            <w:r>
              <w:rPr>
                <w:rFonts w:ascii="Times New Roman"/>
                <w:b w:val="false"/>
                <w:i w:val="false"/>
                <w:color w:val="000000"/>
                <w:sz w:val="20"/>
              </w:rPr>
              <w:t>
(cacdo:‌PIWConsignment‌Item‌Details)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6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12.27.1. Тауардың реттік нөмірі </w:t>
            </w:r>
          </w:p>
          <w:p>
            <w:pPr>
              <w:spacing w:after="20"/>
              <w:ind w:left="20"/>
              <w:jc w:val="both"/>
            </w:pPr>
            <w:r>
              <w:rPr>
                <w:rFonts w:ascii="Times New Roman"/>
                <w:b w:val="false"/>
                <w:i w:val="false"/>
                <w:color w:val="000000"/>
                <w:sz w:val="20"/>
              </w:rPr>
              <w:t>
(casdo:‌Consignment‌Item‌Ordinal)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"Алдын ала ақпаратты ұсыну мақсаты (casdo:‌Preliminary‌Information‌Usage‌Code)" деректемесінің электрондық құжат деректемесінің қатаң 1 данасын қамтиды, "Транзиттік декларацияда декларацияланатын тауарлар мақсатының коды (casdo:‌Transit‌Feature‌Code)" деректемесі "МП" мәнін қамтыса, онда "Тауардың реттік нөмірі  (casdo:‌Consignment‌Item‌Ordinal)" деректемесі "1" мәнін қамтуы тиіс, әйтпесе "Тауардың реттік нөмірі  (casdo:‌Consignment‌Item‌Ordinal)" деректемесінің мәні бірегей болуы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 ЕАЭО ТН бойынша тауар коды</w:t>
            </w:r>
          </w:p>
          <w:p>
            <w:pPr>
              <w:spacing w:after="20"/>
              <w:ind w:left="20"/>
              <w:jc w:val="both"/>
            </w:pPr>
            <w:r>
              <w:rPr>
                <w:rFonts w:ascii="Times New Roman"/>
                <w:b w:val="false"/>
                <w:i w:val="false"/>
                <w:color w:val="000000"/>
                <w:sz w:val="20"/>
              </w:rPr>
              <w:t>
(csdo:‌Commodity‌Code)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ж)</w:t>
            </w:r>
          </w:p>
          <w:p>
            <w:pPr>
              <w:spacing w:after="20"/>
              <w:ind w:left="20"/>
              <w:jc w:val="both"/>
            </w:pPr>
            <w:r>
              <w:rPr>
                <w:rFonts w:ascii="Times New Roman"/>
                <w:b w:val="false"/>
                <w:i w:val="false"/>
                <w:color w:val="000000"/>
                <w:sz w:val="20"/>
              </w:rPr>
              <w:t>
6 з)</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p>
            <w:pPr>
              <w:spacing w:after="20"/>
              <w:ind w:left="20"/>
              <w:jc w:val="both"/>
            </w:pPr>
            <w:r>
              <w:rPr>
                <w:rFonts w:ascii="Times New Roman"/>
                <w:b w:val="false"/>
                <w:i w:val="false"/>
                <w:color w:val="000000"/>
                <w:sz w:val="20"/>
              </w:rPr>
              <w:t>
6 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"05", "09", "11", "12", "13", "14", онда "ЕАЭО ТН бойынша тауар коды (csdo:‌Commodity‌Code)"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 қамтымаса: "05", "06", "09", "11", "12", "13", "14", онда "ЕАЭО ТН бойынша тауар коды (csdo:‌Commodity‌Code)"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"Алдын ала ақпаратты ұсыну мақсаты (casdo:‌Preliminary‌Information‌Usage‌Code)" деректемесі мына мәндерді қамтымаса: "05", "09", "11", "12", "13", "14", "Транзиттік декларацияда декларацияланатын тауарлар мақсатының коды (casdo:‌Transit‌Feature‌Code)" деректемесі мына мәндердің бірін қамтыса: "МП", "ЧМ", онда "ЕАЭО ТН бойынша тауар коды (csdo:‌Commodity‌Code)"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"Транзиттік декларацияда декларацияланатын тауарлар мақсатының коды (casdo:‌Transit‌Feature‌Code)" деректемесі мына мәндерді қамтымаса: "МП", "ЧМ", онда "ЕАЭО ТН бойынша тауар коды (csdo:‌Commodity‌Code)"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және "Алдын ала ақпаратты ұсыну мақсаты (casdo:‌Preliminary‌Information‌Usage‌Code)" деректемесі мына мәндерді қамтымаса: "05", "06", "09", "11", "12", "14", онда "ЕАЭО ТН бойынша тауар коды (csdo:‌Commodity‌Code)" деректемесінің мәні мына шаблонға сәйкес келуі тиіс: "\d{4}|\d{6}|\d{8,10}"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"05", "06", "11", "12", "14" және "ЕАЭО ТН бойынша тауар коды (csdo:‌Commodity‌Code)" деректемесі толтырылса, онда "ЕАЭО ТН бойынша тауар коды (csdo:‌Commodity‌Code)" деректемесінің мәні мына шаблонға сәйкес келуі тиіс: "|\d{6}|\d{8,10}"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электрондық құжат "Алдын ала ақпаратты ұсыну мақсаты (casdo:‌Preliminary‌Information‌Usage‌Code)" деректемесінің қатаң 1 данасын қамтыса, "Транзиттік декларацияда декларацияланатын тауарлар мақсатының коды (casdo:‌Transit‌Feature‌Code)" деректемесі мына мәндердің бірін қамтыса: "МП", "ЧМ", немесе егер "Алдын ала ақпаратты ұсыну мақсаты (casdo:‌Preliminary‌Information‌Usage‌Code)" деректемесі "06" мәнін қамтыса, "Алдын ала ақпаратты ұсыну мақсаты (casdo:‌Preliminary‌Information‌Usage‌Code)" деректемесінің электрондық құжат деректемесінің қатаң 1 данасын қамтиды, "Транзиттік декларацияда декларацияланатын тауарлар мақсатының коды (casdo:‌Transit‌Feature‌Code)" деректемесі "ГП" мәнін қамтыса, "Тауарларды тасымалдау түрінің коды (casdo:‌Transit‌Procedure‌Code)" деректемесі "ИМ" мәнін қамтыса, "Кедендік және өзге де төлемдерді төлеу жөніндегі міндетті орындауды қамтамасыз етуді ұсыну коды (casdo:‌Guarantee‌Present‌Code)" деректемесі "2" мәнін қамтыса, "Тыйым салулар мен шектеулерді қолданбайтын тауардың белгісі (casdo:‌Goods‌Prohibition‌Free‌Code)" деректемесі "С" мәнін қамтыса және "Мекенжай (ccdo:‌Subject‌Address‌Details)" деректемесінің құрамындағы "Алушы (cacdo:‌PIConsignee‌Details)" деректемесінің құрамындағы "Елдің коды (csdo:‌Unified‌Country‌Code)" деректемесі "BY" мәнін қамтыса және "Кеден органы және межелі пункт (cacdo:‌Transit‌Destination‌Details)" деректемесінің құрамындағы "Кеден органының коды (csdo:‌Customs‌Office‌Code)" деректемесінің мәні "112" мәнінен басталса, онда "ЕАЭО ТН бойынша тауар коды (csdo:‌Commodity‌Code)" деректемесі толтырылмауы тиіс, әйтпесе "ЕАЭО ТН бойынша тауар коды (csdo:‌Commodity‌Code)"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электрондық құжат "Алдын ала ақпаратты ұсыну мақсаты (casdo:‌Preliminary‌Information‌Usage‌Code)" деректемесінің қатаң 1 данасын қамтыса, "Транзиттік декларацияда декларацияланатын тауарлар мақсатының коды (casdo:‌Transit‌Feature‌Code)" деректемесі мына мәндердің бірін қамтыса: "МП", "ЧМ", онда "ЕАЭО ТН бойынша тауар коды (csdo:‌Commodity‌Code)" деректемесі толтырылмауы тиіс, әйтпесе "ЕАЭО ТН бойынша тауар коды (csdo:‌Commodity‌Code)"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"09" мәнін қамтыса, онда "ЕАЭО ТН бойынша тауар коды (csdo:‌Commodity‌Code)" деректемесінің мәні мына шаблонға сәйкес келуі тиіс: "\d{10}"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"01" "05", "06", "11", "12", "14" және "09" мәнін қамтымаса және "ЕАЭО ТН бойынша тауар коды (csdo:‌Commodity‌Code)" деректемесі толтырылса, онда "ЕАЭО ТН бойынша тауар коды (csdo:‌Commodity‌Code)" деректемесінің мәні мына шаблонға сәйкес келуі тиіс: "\d{6}|\d{8,10}"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"Алдын ала ақпаратты ұсыну мақсаты (casdo:‌Preliminary‌Information‌Usage‌Code)" деректемесі мына мәндерді қамтымаса: "01" "05", "06", "09" "11", "12", "14", онда "ЕАЭО ТН бойынша тауар коды (csdo:‌Commodity‌Code)" деректемесінің мәні мына шаблонға сәйкес келуі тиіс: "\d{4}|\d{6}|\d{8,10}"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 Тауардың атауы</w:t>
            </w:r>
          </w:p>
          <w:p>
            <w:pPr>
              <w:spacing w:after="20"/>
              <w:ind w:left="20"/>
              <w:jc w:val="both"/>
            </w:pPr>
            <w:r>
              <w:rPr>
                <w:rFonts w:ascii="Times New Roman"/>
                <w:b w:val="false"/>
                <w:i w:val="false"/>
                <w:color w:val="000000"/>
                <w:sz w:val="20"/>
              </w:rPr>
              <w:t>
(casdo:‌Goods‌Description‌Text)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
6 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"01", "05", "06", "13", онда "Тауардың атауы (casdo:‌Goods‌Description‌Text)" деректемесі толтырылуы тиіс, әйтпесе "Тауардың атауы (casdo:‌Goods‌Description‌Text)"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электрондық құжат "Алдын ала ақпаратты ұсыну мақсаты (casdo:‌Preliminary‌Information‌Usage‌Code)" деректемесінің қатаң 1 данасын қамтыса, "Электрондық құжаттың белгісі (casdo:‌EDoc‌Indicator‌Code)" деректемесі "ЭД" мәнін қамтыса және "Транзиттік декларацияда декларацияланатын тауарлар мақсатының коды (casdo:‌Transit‌Feature‌Code)" деректемесі "ВН" мәнін қамтыса, онда "Тауардың атауы (casdo:‌Goods‌Description‌Text)" деректемесі "Транзиттік декларацияда декларацияланатын тауарлар мақсатының коды (casdo:‌Transit‌Feature‌Code)" деректемесінің мәнімен сәйкес келетін мәнді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 Брутто салмағы</w:t>
            </w:r>
          </w:p>
          <w:p>
            <w:pPr>
              <w:spacing w:after="20"/>
              <w:ind w:left="20"/>
              <w:jc w:val="both"/>
            </w:pPr>
            <w:r>
              <w:rPr>
                <w:rFonts w:ascii="Times New Roman"/>
                <w:b w:val="false"/>
                <w:i w:val="false"/>
                <w:color w:val="000000"/>
                <w:sz w:val="20"/>
              </w:rPr>
              <w:t>
(csdo:‌Unified‌Gross‌Mass‌Measure)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
6 з)</w:t>
            </w:r>
          </w:p>
          <w:p>
            <w:pPr>
              <w:spacing w:after="20"/>
              <w:ind w:left="20"/>
              <w:jc w:val="both"/>
            </w:pPr>
            <w:r>
              <w:rPr>
                <w:rFonts w:ascii="Times New Roman"/>
                <w:b w:val="false"/>
                <w:i w:val="false"/>
                <w:color w:val="000000"/>
                <w:sz w:val="20"/>
              </w:rPr>
              <w:t>
6 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"01", "06", онда "Брутто салмағы (csdo:‌Unified‌Gross‌Mass‌Measure)"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"05" мәнін қамтыса және "Негізгі және қосымшадан басқа өлшем бірлігіндегі тауар саны (cacdo:‌Add‌Goods‌Measure‌Details)" деректемесі толтырылмаса, онда "Брутто салмағы (csdo:‌Unified‌Gross‌Mass‌Measure)"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және "Нетто салмағы (csdo:‌Unified‌Net‌Mass‌Measure)" деректемесі толтырылмаса, онда "Брутто салмағы (csdo:‌Unified‌Gross‌Mass‌Measure)"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 қамтымаса: "01", "05", "06", "13", онда "Брутто салмағы (csdo:‌Unified‌Gross‌Mass‌Measure)"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электрондық құжат "Алдын ала ақпаратты ұсыну мақсаты (casdo:‌Preliminary‌Information‌Usage‌Code)" деректемесінің қатаң 1 данасын қамтыса, "Транзиттік декларацияда декларацияланатын тауарлар мақсатының коды (casdo:‌Transit‌Feature‌Code)" деректемесі "ЧМ" мәнін қамтыса, онда "Брутто салмағы (csdo:‌Unified‌Gross‌Mass‌Measure)" деректемесі "0" мәнін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салмағы (csdo:‌Unified‌Gross‌Mass‌Measure)" деректемесі толтырылса, онда мән килограмммен көрсетілуі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(csdo:‌Unified‌Gross‌Mass‌Measure)" деректемесінің "өлшем бірлігі (атрибут measurement‌Unit‌Code)" атрибуты "166"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"Брутто салмағы (csdo:‌Unified‌Gross‌Mass‌Measure)" деректемесінің "анықтамалықтың (сыныптауыштың) сәйкестендіргіші (атрибут measurement‌Unit‌Code‌List‌Id)" атрибуты "2064" мәнін қамтуы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 Нетто салмағы</w:t>
            </w:r>
          </w:p>
          <w:p>
            <w:pPr>
              <w:spacing w:after="20"/>
              <w:ind w:left="20"/>
              <w:jc w:val="both"/>
            </w:pPr>
            <w:r>
              <w:rPr>
                <w:rFonts w:ascii="Times New Roman"/>
                <w:b w:val="false"/>
                <w:i w:val="false"/>
                <w:color w:val="000000"/>
                <w:sz w:val="20"/>
              </w:rPr>
              <w:t>
(csdo:‌Unified‌Net‌Mass‌Measure)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және "Брутто салмағы (csdo:‌Unified‌Gross‌Mass‌Measure)" деректемесі толтырылмаса, онда "Нетто салмағы (csdo:‌Unified‌Net‌Mass‌Measure)"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қамтымаса, онда "Нетто салмағы (csdo:‌Unified‌Net‌Mass‌Measure)"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"Нетто салмағы (csdo:‌Unified‌Net‌Mass‌Measure)" деректемесі толтырылса, онда деректеменің мәні килограмммен көрсетілуі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(csdo:‌Unified‌Gross‌Mass‌Measure)" деректемесінің "өлшем бірлігі (атрибут measurement‌Unit‌Code)" атрибуты "166"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"Брутто салмағы (csdo:‌Unified‌Gross‌Mass‌Measure)" деректемесінің "анықтамалықтың (сыныптауыштың) сәйкестендіргіші (атрибут measurement‌Unit‌Code‌List‌Id)" атрибуты "2064" мәнін қамтуы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 Тауар саны</w:t>
            </w:r>
          </w:p>
          <w:p>
            <w:pPr>
              <w:spacing w:after="20"/>
              <w:ind w:left="20"/>
              <w:jc w:val="both"/>
            </w:pPr>
            <w:r>
              <w:rPr>
                <w:rFonts w:ascii="Times New Roman"/>
                <w:b w:val="false"/>
                <w:i w:val="false"/>
                <w:color w:val="000000"/>
                <w:sz w:val="20"/>
              </w:rPr>
              <w:t>
(cacdo:‌Goods‌Measure‌Details)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p>
            <w:pPr>
              <w:spacing w:after="20"/>
              <w:ind w:left="20"/>
              <w:jc w:val="both"/>
            </w:pPr>
            <w:r>
              <w:rPr>
                <w:rFonts w:ascii="Times New Roman"/>
                <w:b w:val="false"/>
                <w:i w:val="false"/>
                <w:color w:val="000000"/>
                <w:sz w:val="20"/>
              </w:rPr>
              <w:t>
6 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"ЕАЭО ТН бойынша тауар коды (csdo:‌Commodity‌Code)" деректемесі толтырылса және тауар үшін ЕАЭО СЭҚ ТН сәйкес қосымша бірлік белгіленсе, онда "Тауар саны (cacdo:‌Goods‌Measure‌Details)"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"05" мәнін қамтыса және тауар үшін ЕАЭО СЭҚ ТН сәйкес қосымша бірлік белгіленсе, онда "Тауар саны (cacdo:‌Goods‌Measure‌Details)"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мәнідерді қамтымаса: "05", "06", онда "Тауар саны (cacdo:‌Goods‌Measure‌Details)"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саны (cacdo:‌Goods‌Measure‌Details)" деректемесі толтырылса, онда "Өлшем бірлігі көрсетілген тауар саны (casdo:‌Goods‌Measure)" деректемесі өлшем бірліктерінің сыныптауышында келтірілген өлшем бірліктеріндегі тауар санының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(casdo:‌Goods‌Measure)" деректемесінің "өлшем бірлігі (атрибут measurement‌Unit‌Code)" атрибуты өлшем бірліктерінің сыныптауышына сәйкес өлшем бірлігі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(casdo:‌Goods‌Measure)" деректемесінің "анықтамалықтың (сыныптауыштың) сәйкестендіргіші (атрибут measurement‌Unit‌Code‌List‌Id)" атрибуты "2064"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 Тыйым салулар мен шектеулерді қолданбайтын тауардың белгісі</w:t>
            </w:r>
          </w:p>
          <w:p>
            <w:pPr>
              <w:spacing w:after="20"/>
              <w:ind w:left="20"/>
              <w:jc w:val="both"/>
            </w:pPr>
            <w:r>
              <w:rPr>
                <w:rFonts w:ascii="Times New Roman"/>
                <w:b w:val="false"/>
                <w:i w:val="false"/>
                <w:color w:val="000000"/>
                <w:sz w:val="20"/>
              </w:rPr>
              <w:t>
(casdo:‌Goods‌Prohibition‌Free‌Code)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"Тыйым салулар мен шектеулерді қолданбайтын тауардың белгісі (casdo:‌Goods‌Prohibition‌Free‌Code)" деректемесі толтырылуы мүмкін, әйтпесе "Тыйым салулар мен шектеулерді қолданбайтын тауардың белгісі (casdo:‌Goods‌Prohibition‌Free‌Code)"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"Тыйым салулар мен шектеулерді қолданбайтын тауардың белгісі (casdo:‌Goods‌Prohibition‌Free‌Code)" деректемесі толтырылса, онда "Тыйым салулар мен шектеулерді қолданбайтын тауардың белгісі (casdo:‌Goods‌Prohibition‌Free‌Code)" деректемесі "С" мәнін қамтуы тиіс - тауарға қатысты тыйым салулар мен шектеулер белгіленбеген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 Бөлшектелген тауардың компоненттерін декларациялау коды</w:t>
            </w:r>
          </w:p>
          <w:p>
            <w:pPr>
              <w:spacing w:after="20"/>
              <w:ind w:left="20"/>
              <w:jc w:val="both"/>
            </w:pPr>
            <w:r>
              <w:rPr>
                <w:rFonts w:ascii="Times New Roman"/>
                <w:b w:val="false"/>
                <w:i w:val="false"/>
                <w:color w:val="000000"/>
                <w:sz w:val="20"/>
              </w:rPr>
              <w:t>
(casdo:‌Goods‌Component‌Code)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"Бөлшектелген тауардың компоненттерін декларациялау коды (casdo:‌Goods‌Component‌Code)" деректемесі толтырылуы мүмкін, әйтпесе "Бөлшектелген тауардың компоненттерін декларациялау коды (casdo:‌Goods‌Component‌Code)"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"Бөлшектелген тауардың компоненттерін декларациялау коды (casdo:‌Goods‌Component‌Code)" деректемесі толтырылса,  онда "Бөлшектелген тауардың компоненттерін декларациялау коды (casdo:‌Goods‌Component‌Code)" деректемесі "К" мәнін қамтуы тиіс - 2 және одан да көп мүше мемлекеттердің аумақтары бойынша белгілі бір уақыт кезеңі ішінде бір немесе бірнеше көлік құралдарымен тасымалданатын тауарларды жиналмаған немесе бөлшектелген түрде, оның ішінде жиынтықталмаған немесе аяқталмаған түрде кедендік декларациялау жағдайында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 Тауар декларациясындағы тауардың реттік нөмірі</w:t>
            </w:r>
          </w:p>
          <w:p>
            <w:pPr>
              <w:spacing w:after="20"/>
              <w:ind w:left="20"/>
              <w:jc w:val="both"/>
            </w:pPr>
            <w:r>
              <w:rPr>
                <w:rFonts w:ascii="Times New Roman"/>
                <w:b w:val="false"/>
                <w:i w:val="false"/>
                <w:color w:val="000000"/>
                <w:sz w:val="20"/>
              </w:rPr>
              <w:t>
(casdo:‌DTConsignment‌Item‌Ordinal)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(cacdo:‌Customs‌Doc‌Id‌Details)" деректемесі толтырылса, онда "Тауар декларациясындағы тауардың реттік нөмірі (casdo:‌DTConsignment‌Item‌Ordinal)" деректемесі толтырылуы тиіс, әйтпесе "Тауар декларациясындағы тауардың реттік нөмірі (casdo:‌DTConsignment‌Item‌Ordinal)"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 Негізгі және қосымшадан басқа өлшем бірлігіндегі тауар саны</w:t>
            </w:r>
          </w:p>
          <w:p>
            <w:pPr>
              <w:spacing w:after="20"/>
              <w:ind w:left="20"/>
              <w:jc w:val="both"/>
            </w:pPr>
            <w:r>
              <w:rPr>
                <w:rFonts w:ascii="Times New Roman"/>
                <w:b w:val="false"/>
                <w:i w:val="false"/>
                <w:color w:val="000000"/>
                <w:sz w:val="20"/>
              </w:rPr>
              <w:t>
(cacdo:‌Add‌Goods‌Measure‌Details)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"05" мәнін қамтыса, және "Брутто салмағы (csdo:‌Unified‌Gross‌Mass‌Measure)" деректемесі толтырылмаса, онда "Негізгі және қосымшадан басқа өлшем бірлігіндегі тауар саны (cacdo:‌Add‌Goods‌Measure‌Details)" деректемесі толтырылуы тиіс, әйтпесе "Негізгі және қосымшадан басқа өлшем бірлігіндегі тауар саны (cacdo:‌Add‌Goods‌Measure‌Details)"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 саны (casdo:‌Goods‌Measure)" деректемесі текше метрмен көрсетілген тауар көлемінің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(casdo:‌Goods‌Measure)" деректемесінің "өлшем бірлігі (атрибут measurement‌Unit‌Code)" атрибуты "113"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 саны (casdo:‌Goods‌Measure)" деректемесінің "анықтамалықтың (сыныптауыштың) сәйкестендіргіші (атрибут measurement‌Unit‌Code‌List‌Id)" атрибуты "2064" мәнін қамтуы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12.27.11. Шыққан жерінің атауы</w:t>
            </w:r>
          </w:p>
          <w:p>
            <w:pPr>
              <w:spacing w:after="20"/>
              <w:ind w:left="20"/>
              <w:jc w:val="both"/>
            </w:pPr>
            <w:r>
              <w:rPr>
                <w:rFonts w:ascii="Times New Roman"/>
                <w:b w:val="false"/>
                <w:i w:val="false"/>
                <w:color w:val="000000"/>
                <w:sz w:val="20"/>
              </w:rPr>
              <w:t>
(casdo:‌Production‌Place‌Name)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"Шыққан жерінің атауы (casdo:‌Production‌Place‌Name)" деректемесі толтырылуы тиіс, әйтпесе "Шыққан жерінің атауы (casdo:‌Production‌Place‌Name)"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12.27.12. Тауарды таңбалау</w:t>
            </w:r>
          </w:p>
          <w:p>
            <w:pPr>
              <w:spacing w:after="20"/>
              <w:ind w:left="20"/>
              <w:jc w:val="both"/>
            </w:pPr>
            <w:r>
              <w:rPr>
                <w:rFonts w:ascii="Times New Roman"/>
                <w:b w:val="false"/>
                <w:i w:val="false"/>
                <w:color w:val="000000"/>
                <w:sz w:val="20"/>
              </w:rPr>
              <w:t>
(casdo:‌Goods‌Label‌Description‌Text)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
6 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"Тауарды таңбалау (casdo:‌Goods‌Label‌Description‌Text)"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"12", "13", онда "Тауарды таңбалау (casdo:‌Goods‌Label‌Description‌Text)"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 қамтымаса: "01", "12", "13", онда "Тауарды таңбалау (casdo:‌Goods‌Label‌Description‌Text)"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12.27.13. Тауардың мақсаты мен қолданылу саласы</w:t>
            </w:r>
          </w:p>
          <w:p>
            <w:pPr>
              <w:spacing w:after="20"/>
              <w:ind w:left="20"/>
              <w:jc w:val="both"/>
            </w:pPr>
            <w:r>
              <w:rPr>
                <w:rFonts w:ascii="Times New Roman"/>
                <w:b w:val="false"/>
                <w:i w:val="false"/>
                <w:color w:val="000000"/>
                <w:sz w:val="20"/>
              </w:rPr>
              <w:t>
(casdo:‌Goods‌Usage‌Description‌Text)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"11" мәнін қамтыса, онда "Тауардың мақсаты мен қолданылу саласы (casdo:‌Goods‌Usage‌Description‌Text)" деректемесі толтырылуы мүмкін, әйтпесе "Тауардың мақсаты мен қолданылу саласы (casdo:‌Goods‌Usage‌Description‌Text)"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12.27.14. Өндіруші</w:t>
            </w:r>
          </w:p>
          <w:p>
            <w:pPr>
              <w:spacing w:after="20"/>
              <w:ind w:left="20"/>
              <w:jc w:val="both"/>
            </w:pPr>
            <w:r>
              <w:rPr>
                <w:rFonts w:ascii="Times New Roman"/>
                <w:b w:val="false"/>
                <w:i w:val="false"/>
                <w:color w:val="000000"/>
                <w:sz w:val="20"/>
              </w:rPr>
              <w:t>
(cacdo:‌Manufacturer‌Details)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w:t>
            </w:r>
          </w:p>
          <w:p>
            <w:pPr>
              <w:spacing w:after="20"/>
              <w:ind w:left="20"/>
              <w:jc w:val="both"/>
            </w:pPr>
            <w:r>
              <w:rPr>
                <w:rFonts w:ascii="Times New Roman"/>
                <w:b w:val="false"/>
                <w:i w:val="false"/>
                <w:color w:val="000000"/>
                <w:sz w:val="20"/>
              </w:rPr>
              <w:t>6 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"11" мәнін қамтыса, онда "Өндіруші (cacdo:‌Manufacturer‌Details)"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"12" мәнін қамтыса, онда "Өндіруші (cacdo:‌Manufacturer‌Details)"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 қамтымаса: "11", "12", онда "Өндіруші (cacdo:‌Manufacturer‌Details)"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(cacdo:‌Manufacturer‌Details)" деректемесі үшін субъектінің атауы туралы мәліметтерді көрсету кезінде мына деректемелердің бірі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(атрибут country‌Code)" атрибуты "KZ"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(атрибут countryCodeListId)"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есептік нөмірін (СЕН)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төлеушінің есептік нөмірін (ТЕН)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бизнес-сәйкестендіру нөмірін (БСН)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сәйкестендіруші салық нөмірін (ТСН)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(ТСН)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өндіруші заңды тұлға болып табылса, онда "Есепке қою себебінің коды (csdo:‌Tax‌Registration‌Reason‌Code)" деректемесі толтырылуы тиіс, әйтпесе "Есепке қою себебінің коды (csdo:‌Tax‌Registration‌Reason‌Code)"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қоғамдық қызметтердің нөмірлі белгісін (ҚҚНБ) немесе ҚҚНБ жоқ екендігі туралы анықтама нөмірін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сәйкестендіру нөмірін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сәйкестендіру нөмірін (ЖСН)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дара сәйкестендіру нөмірін (ДСН)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1-еуі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мәнін қамтуы тиіс – тіркелген мекенжайы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тауар өндірушіні тіркеу елінің екі әріптік коды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әкімшілік-аумақтық және аумақтық бірліктер объектілерінің белгіленімдер жүйесінің мемлекеттік сыныптауышына сәйкес әкімшілік-аумақтық бірліктің кодын қамтуы тиіс (ГК СОАТЕ)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(csdo:‌Post‌Code)"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12.27.15. Тауарды айналымға шығарған кәсіпорын</w:t>
            </w:r>
          </w:p>
          <w:p>
            <w:pPr>
              <w:spacing w:after="20"/>
              <w:ind w:left="20"/>
              <w:jc w:val="both"/>
            </w:pPr>
            <w:r>
              <w:rPr>
                <w:rFonts w:ascii="Times New Roman"/>
                <w:b w:val="false"/>
                <w:i w:val="false"/>
                <w:color w:val="000000"/>
                <w:sz w:val="20"/>
              </w:rPr>
              <w:t>
(cacdo:‌Vet‌Release‌Organization‌Details)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"12" мәнін қамтыса, онда "Тауарды айналымға шығарған кәсіпорын (cacdo:‌Vet‌Release‌Organization‌Details)" деректемесі толтырылуы тиіс, әйтпесе "Тауарды айналымға шығарған кәсіпорын (cacdo:‌Vet‌Release‌Organization‌Details)"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қадағалаудың бақылауындағы қызметті жүзеге асыратын кәсіпорынның тіркеу нөмірі</w:t>
            </w:r>
          </w:p>
          <w:p>
            <w:pPr>
              <w:spacing w:after="20"/>
              <w:ind w:left="20"/>
              <w:jc w:val="both"/>
            </w:pPr>
            <w:r>
              <w:rPr>
                <w:rFonts w:ascii="Times New Roman"/>
                <w:b w:val="false"/>
                <w:i w:val="false"/>
                <w:color w:val="000000"/>
                <w:sz w:val="20"/>
              </w:rPr>
              <w:t>
(casdo:‌Veterinary‌Organization‌Id)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қадағалаудың бақылауындағы қызметті жүзеге асыратын кәсіпорынның тіркеу нөмірі (casdo:‌Veterinary‌Organization‌Id)" деректемесі толтырылуы мүмкін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12.27.16. Жүк, жүк орындары, поддондар және тауарлар орамасы</w:t>
            </w:r>
          </w:p>
          <w:p>
            <w:pPr>
              <w:spacing w:after="20"/>
              <w:ind w:left="20"/>
              <w:jc w:val="both"/>
            </w:pPr>
            <w:r>
              <w:rPr>
                <w:rFonts w:ascii="Times New Roman"/>
                <w:b w:val="false"/>
                <w:i w:val="false"/>
                <w:color w:val="000000"/>
                <w:sz w:val="20"/>
              </w:rPr>
              <w:t>
(cacdo:‌Cargo‌Package‌Pallet‌Details)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мына мәндердің бірін қамтыса: "01", "05", онда "Жүк, жүк орындары, поддондар және тауарлар орамасы (cacdo:‌Cargo‌Package‌Pallet‌Details)" деректемесі толтырылуы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және "Транзиттік декларацияда декларацияланатын тауарлар мақсатының коды (casdo:‌Transit‌Feature‌Code)" деректемесі "ВН" мәнін қамтымаса, онда "Жүк, жүк орындары, поддондар және тауарлар орамасы (cacdo:‌Cargo‌Package‌Pallet‌Details)"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"Алдын ала ақпаратты ұсыну мақсаты (casdo:‌Preliminary‌Information‌Usage‌Code)" деректемесі мына мәндердін қамтымаса: "01", "05" және "Транзиттік декларацияда декларацияланатын тауарлар мақсатының коды (casdo:‌Transit‌Feature‌Code)" деректемесі "ВН" мәнін қамтыса, онда "Жүк, жүк орындары, поддондар және тауарлар орамасы (cacdo:‌Cargo‌Package‌Pallet‌Details)"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 қамтымаса: "01", "05" "06", онда "Жүк, жүк орындары, поддондар және тауарлар орамасы (cacdo:‌Cargo‌Package‌Pallet‌Details)"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орамасы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деректемесі "Тауардың орамасы туралы ақпарат түрінің коды (casdo:‌Package‌Availability‌Code)"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орамасы туралы ақпарат түрінің коды (casdo:‌Package‌Availability‌Code)" деректемесі мына мәндердің бірін қамтуы тиіс: </w:t>
            </w:r>
          </w:p>
          <w:p>
            <w:pPr>
              <w:spacing w:after="20"/>
              <w:ind w:left="20"/>
              <w:jc w:val="both"/>
            </w:pPr>
            <w:r>
              <w:rPr>
                <w:rFonts w:ascii="Times New Roman"/>
                <w:b w:val="false"/>
                <w:i w:val="false"/>
                <w:color w:val="000000"/>
                <w:sz w:val="20"/>
              </w:rPr>
              <w:t>0 – орамасыз;</w:t>
            </w:r>
          </w:p>
          <w:p>
            <w:pPr>
              <w:spacing w:after="20"/>
              <w:ind w:left="20"/>
              <w:jc w:val="both"/>
            </w:pPr>
            <w:r>
              <w:rPr>
                <w:rFonts w:ascii="Times New Roman"/>
                <w:b w:val="false"/>
                <w:i w:val="false"/>
                <w:color w:val="000000"/>
                <w:sz w:val="20"/>
              </w:rPr>
              <w:t>
1 – орамасы бар;</w:t>
            </w:r>
          </w:p>
          <w:p>
            <w:pPr>
              <w:spacing w:after="20"/>
              <w:ind w:left="20"/>
              <w:jc w:val="both"/>
            </w:pPr>
            <w:r>
              <w:rPr>
                <w:rFonts w:ascii="Times New Roman"/>
                <w:b w:val="false"/>
                <w:i w:val="false"/>
                <w:color w:val="000000"/>
                <w:sz w:val="20"/>
              </w:rPr>
              <w:t>
2 – қаптамасыз, көлік құралының жабдықталған ыдыстарында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(casdo:‌Cargo‌Quantity)"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орамасы туралы ақпарат түрінің коды (casdo:‌Package‌Availability‌Code)" деректемесі "2" мәнін қамтыса, онда "Жүк орындарының саны (casdo:‌Cargo‌Quantity)" деректемесі "0"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ішінара орналастырылған жүк орындарының саны</w:t>
            </w:r>
          </w:p>
          <w:p>
            <w:pPr>
              <w:spacing w:after="20"/>
              <w:ind w:left="20"/>
              <w:jc w:val="both"/>
            </w:pPr>
            <w:r>
              <w:rPr>
                <w:rFonts w:ascii="Times New Roman"/>
                <w:b w:val="false"/>
                <w:i w:val="false"/>
                <w:color w:val="000000"/>
                <w:sz w:val="20"/>
              </w:rPr>
              <w:t>
(casdo:‌Cargo‌Part‌Quantity)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орналастырылған жүк орындарының саны (casdo:‌Cargo‌Part‌Quantity)"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орама, поддон туралы мәліметтер</w:t>
            </w:r>
          </w:p>
          <w:p>
            <w:pPr>
              <w:spacing w:after="20"/>
              <w:ind w:left="20"/>
              <w:jc w:val="both"/>
            </w:pPr>
            <w:r>
              <w:rPr>
                <w:rFonts w:ascii="Times New Roman"/>
                <w:b w:val="false"/>
                <w:i w:val="false"/>
                <w:color w:val="000000"/>
                <w:sz w:val="20"/>
              </w:rPr>
              <w:t>
(cacdo:‌Package‌Pallet‌Details)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"01", "06", онда "Жүк, ыдыс, орама, поддон туралы мәліметтер (cacdo:‌Package‌Pallet‌Details)" деректемесі толтырылуы тиіс, әйтпесе "Жүк, ыдыс, орама, поддон туралы мәліметтер (cacdo:‌Package‌Pallet‌Details)"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"06", "14", онда "Жүк, ыдыс, орама, поддон туралы мәліметтер (cacdo:‌Package‌Pallet‌Details)" деректемесі толтырылуы тиіс, әйтпесе "Жүк, ыдыс, орама, поддон туралы мәліметтер (cacdo:‌Package‌Pallet‌Details)"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Ақпарат түрінің коды</w:t>
            </w:r>
          </w:p>
          <w:p>
            <w:pPr>
              <w:spacing w:after="20"/>
              <w:ind w:left="20"/>
              <w:jc w:val="both"/>
            </w:pPr>
            <w:r>
              <w:rPr>
                <w:rFonts w:ascii="Times New Roman"/>
                <w:b w:val="false"/>
                <w:i w:val="false"/>
                <w:color w:val="000000"/>
                <w:sz w:val="20"/>
              </w:rPr>
              <w:t>
(casdo:‌Information‌Kind‌Code)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"Ақпарат түрінің коды (casdo:‌Information‌Kind‌Code)" деректемесі толтырылуы тиіс, әйтпесе "Ақпарат түрінің коды (casdo:‌Information‌Kind‌Code)"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"14" мәнін қамтыса, онда "Ақпарат түрінің коды (casdo:‌Information‌Kind‌Code)" деректемесі толтырылуы тиіс, әйтпесе "Ақпарат түрінің коды (casdo:‌Information‌Kind‌Code)"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"Ақпарат түрінің коды (casdo:‌Information‌Kind‌Code)" деректемесі толтырылса, онда "Ақпарат түрінің коды (casdo:‌Information‌Kind‌Code)" деректемесі мына мәндердің бірін қамтуы тиіс: </w:t>
            </w:r>
          </w:p>
          <w:p>
            <w:pPr>
              <w:spacing w:after="20"/>
              <w:ind w:left="20"/>
              <w:jc w:val="both"/>
            </w:pPr>
            <w:r>
              <w:rPr>
                <w:rFonts w:ascii="Times New Roman"/>
                <w:b w:val="false"/>
                <w:i w:val="false"/>
                <w:color w:val="000000"/>
                <w:sz w:val="20"/>
              </w:rPr>
              <w:t>
0 – орама туралы мәліметтер;</w:t>
            </w:r>
          </w:p>
          <w:p>
            <w:pPr>
              <w:spacing w:after="20"/>
              <w:ind w:left="20"/>
              <w:jc w:val="both"/>
            </w:pPr>
            <w:r>
              <w:rPr>
                <w:rFonts w:ascii="Times New Roman"/>
                <w:b w:val="false"/>
                <w:i w:val="false"/>
                <w:color w:val="000000"/>
                <w:sz w:val="20"/>
              </w:rPr>
              <w:t>
1 – тара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поддондар туралы мәліметтер;</w:t>
            </w:r>
          </w:p>
          <w:p>
            <w:pPr>
              <w:spacing w:after="20"/>
              <w:ind w:left="20"/>
              <w:jc w:val="both"/>
            </w:pPr>
            <w:r>
              <w:rPr>
                <w:rFonts w:ascii="Times New Roman"/>
                <w:b w:val="false"/>
                <w:i w:val="false"/>
                <w:color w:val="000000"/>
                <w:sz w:val="20"/>
              </w:rPr>
              <w:t>
4 – жеке орама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Орама түрінің коды</w:t>
            </w:r>
          </w:p>
          <w:p>
            <w:pPr>
              <w:spacing w:after="20"/>
              <w:ind w:left="20"/>
              <w:jc w:val="both"/>
            </w:pPr>
            <w:r>
              <w:rPr>
                <w:rFonts w:ascii="Times New Roman"/>
                <w:b w:val="false"/>
                <w:i w:val="false"/>
                <w:color w:val="000000"/>
                <w:sz w:val="20"/>
              </w:rPr>
              <w:t>
(csdo:‌Package‌Kind‌Code)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 түрінің коды (csdo:‌Package‌Kind‌Code)" деректемесі жүктің, ораманың және буып-түю материалдары түрлерінің сыныптауышына сәйкес орама түрі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 түрінің коды (csdo:‌Package‌Kind‌Code)" деректемесінің "анықтамалықтың (сыныптауыштың) сәйкестендіргіші (атрибут code‌List‌Id)" атрибуты "2013" мәнін қамтуы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Орамалар саны</w:t>
            </w:r>
          </w:p>
          <w:p>
            <w:pPr>
              <w:spacing w:after="20"/>
              <w:ind w:left="20"/>
              <w:jc w:val="both"/>
            </w:pPr>
            <w:r>
              <w:rPr>
                <w:rFonts w:ascii="Times New Roman"/>
                <w:b w:val="false"/>
                <w:i w:val="false"/>
                <w:color w:val="000000"/>
                <w:sz w:val="20"/>
              </w:rPr>
              <w:t>
(csdo:‌Package‌Quantity)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(casdo:‌Information‌Kind‌Code)" деректемесі "0", "1", "3", "4" мәндерін қамтыса, онда "Орамалар саны (csdo:‌Package‌Quantity)"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(casdo:‌Information‌Kind‌Code)" деректемесі "2" мәнін қамтыса, онда "Орамалар саны (csdo:‌Package‌Quantity)"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12.27.17. Контейнер</w:t>
            </w:r>
          </w:p>
          <w:p>
            <w:pPr>
              <w:spacing w:after="20"/>
              <w:ind w:left="20"/>
              <w:jc w:val="both"/>
            </w:pPr>
            <w:r>
              <w:rPr>
                <w:rFonts w:ascii="Times New Roman"/>
                <w:b w:val="false"/>
                <w:i w:val="false"/>
                <w:color w:val="000000"/>
                <w:sz w:val="20"/>
              </w:rPr>
              <w:t>
(cacdo:‌PIContainer‌Details)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6 л)</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"Көлік құралы (cacdo:‌PIWBorder‌Transport‌Details)" деректемесінің құрамындағы "Контейнерлік тасымалдау белгісі (casdo:‌Container‌Indicator)" деректемесі "1" мәнін қамтыса, "Транзиттік декларацияда декларацияланатын тауарлар мақсатының коды (casdo:‌Transit‌Feature‌Code)" деректемесі "ВН" мәнін қамтымаса, онда "Контейнер (cacdo:‌PIContainer‌Details)"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сәйкестендіргіші</w:t>
            </w:r>
          </w:p>
          <w:p>
            <w:pPr>
              <w:spacing w:after="20"/>
              <w:ind w:left="20"/>
              <w:jc w:val="both"/>
            </w:pPr>
            <w:r>
              <w:rPr>
                <w:rFonts w:ascii="Times New Roman"/>
                <w:b w:val="false"/>
                <w:i w:val="false"/>
                <w:color w:val="000000"/>
                <w:sz w:val="20"/>
              </w:rPr>
              <w:t>
(casdo:‌Container‌Id)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(casdo:‌CACountry‌Code)" деректемесі толтырылса, онда әлем елдерінің сыныптауышына сәйкес контейнерді тіркеу елінің екі әріптен тұратын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12.27.18. Шығарылған елі</w:t>
            </w:r>
          </w:p>
          <w:p>
            <w:pPr>
              <w:spacing w:after="20"/>
              <w:ind w:left="20"/>
              <w:jc w:val="both"/>
            </w:pPr>
            <w:r>
              <w:rPr>
                <w:rFonts w:ascii="Times New Roman"/>
                <w:b w:val="false"/>
                <w:i w:val="false"/>
                <w:color w:val="000000"/>
                <w:sz w:val="20"/>
              </w:rPr>
              <w:t>
(cacdo:‌Origin‌Country‌Details)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p>
            <w:pPr>
              <w:spacing w:after="20"/>
              <w:ind w:left="20"/>
              <w:jc w:val="both"/>
            </w:pPr>
            <w:r>
              <w:rPr>
                <w:rFonts w:ascii="Times New Roman"/>
                <w:b w:val="false"/>
                <w:i w:val="false"/>
                <w:color w:val="000000"/>
                <w:sz w:val="20"/>
              </w:rPr>
              <w:t>6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"11", "13", онда "Шығарылған елі (cacdo:‌Origin‌Country‌Details)" деректемесі толтырылуы тиіс, әйтпесе "Шығарылған елі (cacdo:‌Origin‌Country‌Details)"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(casdo:‌CACountry‌Code)" деректемесі әлем елдерінің сыныптауышына сәйкес тауарлардың шығарылған елінің екі әріптік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 (casdo:‌Short‌Country‌Name)"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12.27.19. Құны</w:t>
            </w:r>
          </w:p>
          <w:p>
            <w:pPr>
              <w:spacing w:after="20"/>
              <w:ind w:left="20"/>
              <w:jc w:val="both"/>
            </w:pPr>
            <w:r>
              <w:rPr>
                <w:rFonts w:ascii="Times New Roman"/>
                <w:b w:val="false"/>
                <w:i w:val="false"/>
                <w:color w:val="000000"/>
                <w:sz w:val="20"/>
              </w:rPr>
              <w:t>
(casdo:‌CAValue‌Amount)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p>
            <w:pPr>
              <w:spacing w:after="20"/>
              <w:ind w:left="20"/>
              <w:jc w:val="both"/>
            </w:pPr>
            <w:r>
              <w:rPr>
                <w:rFonts w:ascii="Times New Roman"/>
                <w:b w:val="false"/>
                <w:i w:val="false"/>
                <w:color w:val="000000"/>
                <w:sz w:val="20"/>
              </w:rPr>
              <w:t>
6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электрондық құжат "Алдын ала ақпаратты ұсыну мақсаты (casdo:‌Preliminary‌Information‌Usage‌Code)" деректемесінің қатаң 1 данасын қамтыса, "Транзиттік декларацияда декларацияланатын тауарлар мақсатының коды (casdo:‌Transit‌Feature‌Code)" деректемесі "МП" мәнін қамтыса, онда "Құны (casdo:‌CAValue‌Amount)"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(casdo:‌CAValue‌Amount)" деректемесінің "валюта коды (атрибут currency‌Code)" атрибуты валюта сыныптауышына сәйкес үш әріптен тұратын валюта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"валюталар сыныптауышының сәйкестендіргіші (атрибут currency‌Code‌List‌Id)" атрибуты "2022"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12.27.20. Алдыңғы құжат</w:t>
            </w:r>
          </w:p>
          <w:p>
            <w:pPr>
              <w:spacing w:after="20"/>
              <w:ind w:left="20"/>
              <w:jc w:val="both"/>
            </w:pPr>
            <w:r>
              <w:rPr>
                <w:rFonts w:ascii="Times New Roman"/>
                <w:b w:val="false"/>
                <w:i w:val="false"/>
                <w:color w:val="000000"/>
                <w:sz w:val="20"/>
              </w:rPr>
              <w:t>
(cacdo:‌PIPreceding‌Doc‌Details)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"Алдыңғы құжат (cacdo:‌PIPreceding‌Doc‌Details)" деректемесі толтырылуы мүмкін, әйтпесе "Алдыңғы құжат (cacdo:‌PIPreceding‌Doc‌Details)"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сәйкестендіргіші</w:t>
            </w:r>
          </w:p>
          <w:p>
            <w:pPr>
              <w:spacing w:after="20"/>
              <w:ind w:left="20"/>
              <w:jc w:val="both"/>
            </w:pPr>
            <w:r>
              <w:rPr>
                <w:rFonts w:ascii="Times New Roman"/>
                <w:b w:val="false"/>
                <w:i w:val="false"/>
                <w:color w:val="000000"/>
                <w:sz w:val="20"/>
              </w:rPr>
              <w:t>
(casdo:‌Line‌Id)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 (casdo:‌Line‌Id)"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 (casdo:‌Line‌Id" деректемесі "1" мәнінен басталуы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(cacdo:‌PIWConsignment‌Item‌Details)" деректемесі данасының құрамындағы "Жазбаның сәйкестендіргіші (casdo:‌Line‌Id)" деректемесі қайталанатын мәндерді қамтымауы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(атрибут code‌List‌Id)" атрибуты "2009"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(csdo:‌Doc‌Id)"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күні (csdo:‌Doc‌Creation‌Date)" деректемесі толтырылса, онда деректеменің мәні мына шаблонға сәйкес келуі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12.27.21. Қосымша құжат (мәліметтер)</w:t>
            </w:r>
          </w:p>
          <w:p>
            <w:pPr>
              <w:spacing w:after="20"/>
              <w:ind w:left="20"/>
              <w:jc w:val="both"/>
            </w:pPr>
            <w:r>
              <w:rPr>
                <w:rFonts w:ascii="Times New Roman"/>
                <w:b w:val="false"/>
                <w:i w:val="false"/>
                <w:color w:val="000000"/>
                <w:sz w:val="20"/>
              </w:rPr>
              <w:t>
(cacdo:‌PIGoods‌Doc‌Details)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 </w:t>
            </w:r>
          </w:p>
          <w:p>
            <w:pPr>
              <w:spacing w:after="20"/>
              <w:ind w:left="20"/>
              <w:jc w:val="both"/>
            </w:pPr>
            <w:r>
              <w:rPr>
                <w:rFonts w:ascii="Times New Roman"/>
                <w:b w:val="false"/>
                <w:i w:val="false"/>
                <w:color w:val="000000"/>
                <w:sz w:val="20"/>
              </w:rPr>
              <w:t xml:space="preserve">
6 г) </w:t>
            </w:r>
          </w:p>
          <w:p>
            <w:pPr>
              <w:spacing w:after="20"/>
              <w:ind w:left="20"/>
              <w:jc w:val="both"/>
            </w:pPr>
            <w:r>
              <w:rPr>
                <w:rFonts w:ascii="Times New Roman"/>
                <w:b w:val="false"/>
                <w:i w:val="false"/>
                <w:color w:val="000000"/>
                <w:sz w:val="20"/>
              </w:rPr>
              <w:t xml:space="preserve">
6 д) </w:t>
            </w:r>
          </w:p>
          <w:p>
            <w:pPr>
              <w:spacing w:after="20"/>
              <w:ind w:left="20"/>
              <w:jc w:val="both"/>
            </w:pPr>
            <w:r>
              <w:rPr>
                <w:rFonts w:ascii="Times New Roman"/>
                <w:b w:val="false"/>
                <w:i w:val="false"/>
                <w:color w:val="000000"/>
                <w:sz w:val="20"/>
              </w:rPr>
              <w:t xml:space="preserve">
6 е) </w:t>
            </w:r>
          </w:p>
          <w:p>
            <w:pPr>
              <w:spacing w:after="20"/>
              <w:ind w:left="20"/>
              <w:jc w:val="both"/>
            </w:pPr>
            <w:r>
              <w:rPr>
                <w:rFonts w:ascii="Times New Roman"/>
                <w:b w:val="false"/>
                <w:i w:val="false"/>
                <w:color w:val="000000"/>
                <w:sz w:val="20"/>
              </w:rPr>
              <w:t xml:space="preserve">
6 ж) </w:t>
            </w:r>
          </w:p>
          <w:p>
            <w:pPr>
              <w:spacing w:after="20"/>
              <w:ind w:left="20"/>
              <w:jc w:val="both"/>
            </w:pPr>
            <w:r>
              <w:rPr>
                <w:rFonts w:ascii="Times New Roman"/>
                <w:b w:val="false"/>
                <w:i w:val="false"/>
                <w:color w:val="000000"/>
                <w:sz w:val="20"/>
              </w:rPr>
              <w:t xml:space="preserve">
6 з) </w:t>
            </w:r>
          </w:p>
          <w:p>
            <w:pPr>
              <w:spacing w:after="20"/>
              <w:ind w:left="20"/>
              <w:jc w:val="both"/>
            </w:pPr>
            <w:r>
              <w:rPr>
                <w:rFonts w:ascii="Times New Roman"/>
                <w:b w:val="false"/>
                <w:i w:val="false"/>
                <w:color w:val="000000"/>
                <w:sz w:val="20"/>
              </w:rPr>
              <w:t xml:space="preserve">
6 и) </w:t>
            </w:r>
          </w:p>
          <w:p>
            <w:pPr>
              <w:spacing w:after="20"/>
              <w:ind w:left="20"/>
              <w:jc w:val="both"/>
            </w:pPr>
            <w:r>
              <w:rPr>
                <w:rFonts w:ascii="Times New Roman"/>
                <w:b w:val="false"/>
                <w:i w:val="false"/>
                <w:color w:val="000000"/>
                <w:sz w:val="20"/>
              </w:rPr>
              <w:t xml:space="preserve">
6 к) </w:t>
            </w:r>
          </w:p>
          <w:p>
            <w:pPr>
              <w:spacing w:after="20"/>
              <w:ind w:left="20"/>
              <w:jc w:val="both"/>
            </w:pPr>
            <w:r>
              <w:rPr>
                <w:rFonts w:ascii="Times New Roman"/>
                <w:b w:val="false"/>
                <w:i w:val="false"/>
                <w:color w:val="000000"/>
                <w:sz w:val="20"/>
              </w:rPr>
              <w:t>
6 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"06", "07", "08", "09", "10", "11", "12", "13", онда "Қосымша құжат (мәліметтер) (cacdo:‌PIGoods‌Doc‌Details)"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"05" мәнін қамтыса, онда "Қосымша құжат (мәліметтер) (cacdo:‌PIGoods‌Doc‌Details)"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"05", "06", "07", "08", "09", "10", "11", "12", "13" мәндерін қамтымаса, онда "Қосымша құжат (мәліметтер) (cacdo:‌PIGoods‌Doc‌Details)"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(атрибут code‌List‌Id)" атрибуты "2009"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(csdo:‌Doc‌Id)"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нөмірі (csdo:‌Doc‌Id)" деректемесі егер құжаттың нөмірі болмаса, құжат нөмірлері немесе "н/ж"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күні (csdo:‌Doc‌Creation‌Date)" деректемесі толтырылса, онда деректеменің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басталу күні (csdo:‌Doc‌Start‌Date)" деректемесі толтырылса, онда деректеменің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жарамдылық мерзімі аяқталатын күн (csdo:‌Doc‌Validity‌Date)" деректемесі толтырылса, онда деректеменің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деректемесі толтырылса, онда деректеме әлем елдерінің сыныптауышына сәйкес елдің екі әріптен тұратын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сәйкестендіргіші</w:t>
            </w:r>
          </w:p>
          <w:p>
            <w:pPr>
              <w:spacing w:after="20"/>
              <w:ind w:left="20"/>
              <w:jc w:val="both"/>
            </w:pPr>
            <w:r>
              <w:rPr>
                <w:rFonts w:ascii="Times New Roman"/>
                <w:b w:val="false"/>
                <w:i w:val="false"/>
                <w:color w:val="000000"/>
                <w:sz w:val="20"/>
              </w:rPr>
              <w:t>
(casdo:‌Line‌Id)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 (casdo:‌Line‌Id" деректемесі "1" мәнінен басталуы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 (casdo:‌Line‌Id)" деректемесі "Тауар (cacdo:‌PIWConsignment‌Item‌Details)" деректемесі данасының құрамындағы қайталанатын мәндерді қамтымауы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бланкісінің нөмірі</w:t>
            </w:r>
          </w:p>
          <w:p>
            <w:pPr>
              <w:spacing w:after="20"/>
              <w:ind w:left="20"/>
              <w:jc w:val="both"/>
            </w:pPr>
            <w:r>
              <w:rPr>
                <w:rFonts w:ascii="Times New Roman"/>
                <w:b w:val="false"/>
                <w:i w:val="false"/>
                <w:color w:val="000000"/>
                <w:sz w:val="20"/>
              </w:rPr>
              <w:t>
(csdo:‌Form‌Number‌Id)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Есептік серия</w:t>
            </w:r>
          </w:p>
          <w:p>
            <w:pPr>
              <w:spacing w:after="20"/>
              <w:ind w:left="20"/>
              <w:jc w:val="both"/>
            </w:pPr>
            <w:r>
              <w:rPr>
                <w:rFonts w:ascii="Times New Roman"/>
                <w:b w:val="false"/>
                <w:i w:val="false"/>
                <w:color w:val="000000"/>
                <w:sz w:val="20"/>
              </w:rPr>
              <w:t>
(casdo:‌Registration‌Series‌Id)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ЕАЭО ТН бойынша тауар коды</w:t>
            </w:r>
          </w:p>
          <w:p>
            <w:pPr>
              <w:spacing w:after="20"/>
              <w:ind w:left="20"/>
              <w:jc w:val="both"/>
            </w:pPr>
            <w:r>
              <w:rPr>
                <w:rFonts w:ascii="Times New Roman"/>
                <w:b w:val="false"/>
                <w:i w:val="false"/>
                <w:color w:val="000000"/>
                <w:sz w:val="20"/>
              </w:rPr>
              <w:t>
(csdo:‌Commodity‌Code)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Тауарды таңбалау</w:t>
            </w:r>
          </w:p>
          <w:p>
            <w:pPr>
              <w:spacing w:after="20"/>
              <w:ind w:left="20"/>
              <w:jc w:val="both"/>
            </w:pPr>
            <w:r>
              <w:rPr>
                <w:rFonts w:ascii="Times New Roman"/>
                <w:b w:val="false"/>
                <w:i w:val="false"/>
                <w:color w:val="000000"/>
                <w:sz w:val="20"/>
              </w:rPr>
              <w:t>
(casdo:‌Goods‌Label‌Description‌Text)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6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"12", "13" мәндерін қамтыса, "Тауарды таңбалау (casdo:‌Goods‌Label‌Description‌Text)" деректемесі толтырылуы мүмкін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Өндіруші</w:t>
            </w:r>
          </w:p>
          <w:p>
            <w:pPr>
              <w:spacing w:after="20"/>
              <w:ind w:left="20"/>
              <w:jc w:val="both"/>
            </w:pPr>
            <w:r>
              <w:rPr>
                <w:rFonts w:ascii="Times New Roman"/>
                <w:b w:val="false"/>
                <w:i w:val="false"/>
                <w:color w:val="000000"/>
                <w:sz w:val="20"/>
              </w:rPr>
              <w:t>
(cacdo:‌Manufacturer‌Details)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6 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"11", "12" мәндерін қамтыса, "Өндіруші (cacdo:‌Manufacturer‌Details)"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(cacdo:‌Manufacturer‌Details)" деректемесі толтырылса, онда "Өндіруші (cacdo:‌Manufacturer‌Details)" деректемесі үшін субъектінің атауы туралы мәліметтерді көрсету кезінде мына деректемелердің бірі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1-еуі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мәнін қамтуы тиіс – тіркелген мекенжайы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тауар өндірушіні тіркеу елінің екі әріптік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 мәнінен өзгеше елді мекеннің атауын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(csdo:‌Post‌Code)"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Зарарсыздандыру туралы мәліметтер</w:t>
            </w:r>
          </w:p>
          <w:p>
            <w:pPr>
              <w:spacing w:after="20"/>
              <w:ind w:left="20"/>
              <w:jc w:val="both"/>
            </w:pPr>
            <w:r>
              <w:rPr>
                <w:rFonts w:ascii="Times New Roman"/>
                <w:b w:val="false"/>
                <w:i w:val="false"/>
                <w:color w:val="000000"/>
                <w:sz w:val="20"/>
              </w:rPr>
              <w:t>
(cacdo:‌Goods‌Disinfection‌Details)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онда "Зарарсыздандыру туралы мәліметтер (cacdo:‌Goods‌Disinfection‌Details)"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Зарарсыздандыруды жүргізу белгісі</w:t>
            </w:r>
          </w:p>
          <w:p>
            <w:pPr>
              <w:spacing w:after="20"/>
              <w:ind w:left="20"/>
              <w:jc w:val="both"/>
            </w:pPr>
            <w:r>
              <w:rPr>
                <w:rFonts w:ascii="Times New Roman"/>
                <w:b w:val="false"/>
                <w:i w:val="false"/>
                <w:color w:val="000000"/>
                <w:sz w:val="20"/>
              </w:rPr>
              <w:t>
(casdo:‌Disinfection‌Indicator)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"Зарарсыздандыруды жүргізу белгісі (casdo:‌Disinfection‌Indicator)" деректемесі мына мәндердің бірін қамтуы тиіс:</w:t>
            </w:r>
          </w:p>
          <w:p>
            <w:pPr>
              <w:spacing w:after="20"/>
              <w:ind w:left="20"/>
              <w:jc w:val="both"/>
            </w:pPr>
            <w:r>
              <w:rPr>
                <w:rFonts w:ascii="Times New Roman"/>
                <w:b w:val="false"/>
                <w:i w:val="false"/>
                <w:color w:val="000000"/>
                <w:sz w:val="20"/>
              </w:rPr>
              <w:t>
1 – өнімді зарарсыздандыру жүргізілді;</w:t>
            </w:r>
          </w:p>
          <w:p>
            <w:pPr>
              <w:spacing w:after="20"/>
              <w:ind w:left="20"/>
              <w:jc w:val="both"/>
            </w:pPr>
            <w:r>
              <w:rPr>
                <w:rFonts w:ascii="Times New Roman"/>
                <w:b w:val="false"/>
                <w:i w:val="false"/>
                <w:color w:val="000000"/>
                <w:sz w:val="20"/>
              </w:rPr>
              <w:t>
0 – өнімді зарарсыздандыру жүргізілген жоқ немесе зарарсыздандыру туралы мәліметтер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Жүргізілген зарарсыздандыру туралы мәліметтер</w:t>
            </w:r>
          </w:p>
          <w:p>
            <w:pPr>
              <w:spacing w:after="20"/>
              <w:ind w:left="20"/>
              <w:jc w:val="both"/>
            </w:pPr>
            <w:r>
              <w:rPr>
                <w:rFonts w:ascii="Times New Roman"/>
                <w:b w:val="false"/>
                <w:i w:val="false"/>
                <w:color w:val="000000"/>
                <w:sz w:val="20"/>
              </w:rPr>
              <w:t>
(cacdo:‌Disinfection‌Details)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"Зарарсыздандыруды жүргізу белгісі (casdo:‌Disinfection‌Indicator)" деректемесі "1" мәнін қамтыса, "Жүргізілген зарарсыздандыру туралы мәліметтер (cacdo:‌Disinfection‌Details)" деректемесі толтырылуы тиіс, әйтпесе "Зарарсыздандыруды жүргізу белгісі (casdo:‌Disinfection‌Indicator)"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Өңдеудің ұзақтығы</w:t>
            </w:r>
          </w:p>
          <w:p>
            <w:pPr>
              <w:spacing w:after="20"/>
              <w:ind w:left="20"/>
              <w:jc w:val="both"/>
            </w:pPr>
            <w:r>
              <w:rPr>
                <w:rFonts w:ascii="Times New Roman"/>
                <w:b w:val="false"/>
                <w:i w:val="false"/>
                <w:color w:val="000000"/>
                <w:sz w:val="20"/>
              </w:rPr>
              <w:t>
(casdo:‌Exposition‌Duration)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Өңдеу тәсілі</w:t>
            </w:r>
          </w:p>
          <w:p>
            <w:pPr>
              <w:spacing w:after="20"/>
              <w:ind w:left="20"/>
              <w:jc w:val="both"/>
            </w:pPr>
            <w:r>
              <w:rPr>
                <w:rFonts w:ascii="Times New Roman"/>
                <w:b w:val="false"/>
                <w:i w:val="false"/>
                <w:color w:val="000000"/>
                <w:sz w:val="20"/>
              </w:rPr>
              <w:t>
(casdo:‌Disinfection‌Method‌Name)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Химиялық заттың (субстанцияның) атауы</w:t>
            </w:r>
          </w:p>
          <w:p>
            <w:pPr>
              <w:spacing w:after="20"/>
              <w:ind w:left="20"/>
              <w:jc w:val="both"/>
            </w:pPr>
            <w:r>
              <w:rPr>
                <w:rFonts w:ascii="Times New Roman"/>
                <w:b w:val="false"/>
                <w:i w:val="false"/>
                <w:color w:val="000000"/>
                <w:sz w:val="20"/>
              </w:rPr>
              <w:t>
(casdo:‌Chemical‌Name)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 Өңдеу температурасы</w:t>
            </w:r>
          </w:p>
          <w:p>
            <w:pPr>
              <w:spacing w:after="20"/>
              <w:ind w:left="20"/>
              <w:jc w:val="both"/>
            </w:pPr>
            <w:r>
              <w:rPr>
                <w:rFonts w:ascii="Times New Roman"/>
                <w:b w:val="false"/>
                <w:i w:val="false"/>
                <w:color w:val="000000"/>
                <w:sz w:val="20"/>
              </w:rPr>
              <w:t>
(casdo:‌Temperature‌Measure)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*.17.2.6. Заттың концентрациясы </w:t>
            </w:r>
          </w:p>
          <w:p>
            <w:pPr>
              <w:spacing w:after="20"/>
              <w:ind w:left="20"/>
              <w:jc w:val="both"/>
            </w:pPr>
            <w:r>
              <w:rPr>
                <w:rFonts w:ascii="Times New Roman"/>
                <w:b w:val="false"/>
                <w:i w:val="false"/>
                <w:color w:val="000000"/>
                <w:sz w:val="20"/>
              </w:rPr>
              <w:t>
(casdo:‌Concentration‌Measure)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концентрациясы (casdo:‌Concentration‌Measure)" деректемесінің "өлшем бірлігі (атрибут measurement‌Unit‌Code)" атрибуты сәйкестендіргіші "анықтамалықтың (сыныптауыштың) сәйкестендіргіші (атрибут measurement‌Unit‌Code‌List‌Id)" атрибутында көрсетілген, сыныптауышқа сәйкес өлшем бірлігі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концентрациясы (casdo:‌Concentration‌Measure)" деректемесінің "анықтамалықтың (сыныптауыштың) сәйкестендіргіші (атрибут measurement‌Unit‌Code‌List‌Id)" атрибуты "2064"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*.17.2.7. Заттың дозасы </w:t>
            </w:r>
          </w:p>
          <w:p>
            <w:pPr>
              <w:spacing w:after="20"/>
              <w:ind w:left="20"/>
              <w:jc w:val="both"/>
            </w:pPr>
            <w:r>
              <w:rPr>
                <w:rFonts w:ascii="Times New Roman"/>
                <w:b w:val="false"/>
                <w:i w:val="false"/>
                <w:color w:val="000000"/>
                <w:sz w:val="20"/>
              </w:rPr>
              <w:t>
(casdo:‌Dose‌Measure)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дозасы (casdo:‌Dose‌Measure)" деректемесінің "өлшем бірлігі (атрибут measurement‌Unit‌Code)" атрибуты сәйкестендіргіші "анықтамалықтың (сыныптауыштың) сәйкестендіргіші (атрибут measurement‌Unit‌Code‌List‌Id)" атрибутында айқындалған сыныптауышқа сәйкес өлшем бірлігі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дозасы  (casdo:‌Dose‌Measure)" деректемесінің "анықтамалықтың (сыныптауыштың) сәйкестендіргіші (атрибут measurement‌Unit‌Code‌List‌Id)" атрибуты "2064"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Құжаттың нақты ұсынылуы туралы мәліметтер</w:t>
            </w:r>
          </w:p>
          <w:p>
            <w:pPr>
              <w:spacing w:after="20"/>
              <w:ind w:left="20"/>
              <w:jc w:val="both"/>
            </w:pPr>
            <w:r>
              <w:rPr>
                <w:rFonts w:ascii="Times New Roman"/>
                <w:b w:val="false"/>
                <w:i w:val="false"/>
                <w:color w:val="000000"/>
                <w:sz w:val="20"/>
              </w:rPr>
              <w:t>
(cacdo:‌Document‌Presenting‌Details)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"Құжаттың нақты ұсынылуы туралы мәліметтер (cacdo:‌Document‌Presenting‌Details)" деректемесі толтырылуы тиіс, әйтпесе "Құжаттың нақты ұсынылуы туралы мәліметтер (cacdo:‌Document‌Presenting‌Details)"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нақты ұсынылуы туралы мәліметтер (cacdo:‌Document‌Presenting‌Details)" деректемесі толтырылса және "Құжатты ұсыну коды (casdo:‌Doc‌Present‌Kind‌Code)" деректемесі "0" мәнін қамтыса, онда "Құжаттың нақты ұсынылуы туралы мәліметтер (cacdo:‌Document‌Presenting‌Details)" деректемесі үшін құжаттың тіркеу нөмірі туралы мәліметтерді көрсету кезінде мына деректемелердің бірі дәл толтырылуы мүмкін: "Кеден құжатының тіркеу нөмірі (cacdo:‌Customs‌Doc‌Id‌Details)", "Көлік құралына арналған декларацияның тіркеу нөмірі (cacdo:‌DTMDoc‌Details)", "ХЖТ кітапшасының тіркеу нөмірі (cacdo:‌TIRId‌Details)", "Алдыңғы құжаттың нөмірі (casdo:‌Preceding‌Doc‌Id)", әйтпесе "Кеден құжатының тіркеу нөмірі (cacdo:‌Customs‌Doc‌Id‌Details)", "Көлік құралына арналған декларацияның тіркеу нөмірі (cacdo:‌DTMDoc‌Details)", "ХЖТ кітапшасының тіркеу нөмірі (cacdo:‌TIRId‌Details)", "Алдыңғы құжаттың нөмірі (casdo:‌Preceding‌Doc‌Id)" деректемелері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Құжатты ұсыну коды</w:t>
            </w:r>
          </w:p>
          <w:p>
            <w:pPr>
              <w:spacing w:after="20"/>
              <w:ind w:left="20"/>
              <w:jc w:val="both"/>
            </w:pPr>
            <w:r>
              <w:rPr>
                <w:rFonts w:ascii="Times New Roman"/>
                <w:b w:val="false"/>
                <w:i w:val="false"/>
                <w:color w:val="000000"/>
                <w:sz w:val="20"/>
              </w:rPr>
              <w:t>
(casdo:‌Doc‌Present‌Kind‌Code)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коды (casdo:‌Doc‌Present‌Kind‌Code)"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коды (casdo:‌Doc‌Present‌Kind‌Code)" деректемесі мына мәндердің бірін қамтуы тиіс:</w:t>
            </w:r>
          </w:p>
          <w:p>
            <w:pPr>
              <w:spacing w:after="20"/>
              <w:ind w:left="20"/>
              <w:jc w:val="both"/>
            </w:pPr>
            <w:r>
              <w:rPr>
                <w:rFonts w:ascii="Times New Roman"/>
                <w:b w:val="false"/>
                <w:i w:val="false"/>
                <w:color w:val="000000"/>
                <w:sz w:val="20"/>
              </w:rPr>
              <w:t>
"0" – құжат Еуразиялық экономикалық одақтың Кеден кодексінің 109-бабы 8-тармағының бірінші абзацына сәйкес ТД беру кезінде ұсынылмаған;</w:t>
            </w:r>
          </w:p>
          <w:p>
            <w:pPr>
              <w:spacing w:after="20"/>
              <w:ind w:left="20"/>
              <w:jc w:val="both"/>
            </w:pPr>
            <w:r>
              <w:rPr>
                <w:rFonts w:ascii="Times New Roman"/>
                <w:b w:val="false"/>
                <w:i w:val="false"/>
                <w:color w:val="000000"/>
                <w:sz w:val="20"/>
              </w:rPr>
              <w:t>
"1" – құжат транзиттік декларация ретінде алдын ала ақпаратты пайдаланған кезде ұсынылатын болады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 түрі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(атрибут code‌List‌Id)" атрибуты "2009"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Құжаттың ұсынылған күні</w:t>
            </w:r>
          </w:p>
          <w:p>
            <w:pPr>
              <w:spacing w:after="20"/>
              <w:ind w:left="20"/>
              <w:jc w:val="both"/>
            </w:pPr>
            <w:r>
              <w:rPr>
                <w:rFonts w:ascii="Times New Roman"/>
                <w:b w:val="false"/>
                <w:i w:val="false"/>
                <w:color w:val="000000"/>
                <w:sz w:val="20"/>
              </w:rPr>
              <w:t>
(casdo:‌Doc‌Present‌Date)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ұсынылған күні (casdo:‌Doc‌Present‌Date)"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Кеден құжатының тіркеу нөмірі</w:t>
            </w:r>
          </w:p>
          <w:p>
            <w:pPr>
              <w:spacing w:after="20"/>
              <w:ind w:left="20"/>
              <w:jc w:val="both"/>
            </w:pPr>
            <w:r>
              <w:rPr>
                <w:rFonts w:ascii="Times New Roman"/>
                <w:b w:val="false"/>
                <w:i w:val="false"/>
                <w:color w:val="000000"/>
                <w:sz w:val="20"/>
              </w:rPr>
              <w:t>
(cacdo:‌Customs‌Doc‌Id‌Details)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құжатының тіркеу нөмірі (cacdo:‌Customs‌Doc‌Id‌Details)" деректемесі нөмірінің құрылымы схемаға сәйкес келетін кедендік құжаттың тіркеу нөмірі туралы мәліметтерді көрсету үшін пайдаланылады: ТТТТТТТТ/ККААЖЖ/ННННННН/РР, мұнда ТТТТТТТ – кеден органының коды (2, 5 немесе 8 белгі), ККААЖЖ – құжаттың тіркеу күні, ННННННН – тіркеу журналы бойынша құжат нөмірі, РР – өзгерістердің және (немесе) толықтырулардың реттік нөмірі (РР элементі болмауы мүмкін)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 Реттік нөмірі</w:t>
            </w:r>
          </w:p>
          <w:p>
            <w:pPr>
              <w:spacing w:after="20"/>
              <w:ind w:left="20"/>
              <w:jc w:val="both"/>
            </w:pPr>
            <w:r>
              <w:rPr>
                <w:rFonts w:ascii="Times New Roman"/>
                <w:b w:val="false"/>
                <w:i w:val="false"/>
                <w:color w:val="000000"/>
                <w:sz w:val="20"/>
              </w:rPr>
              <w:t>
(casdo:‌Customs‌Document‌Ordinal‌Id)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(csdo:‌Unified‌Transport‌Mode‌Code)" деректемесі тауарларды тасымалдау және тасымалдау түрлерінің сыныптауышына сәйкес көлік түрі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(атрибут code‌List‌Id)" атрибуты "2004"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ХЖТ кітапшасының тіркеу нөмірі</w:t>
            </w:r>
          </w:p>
          <w:p>
            <w:pPr>
              <w:spacing w:after="20"/>
              <w:ind w:left="20"/>
              <w:jc w:val="both"/>
            </w:pPr>
            <w:r>
              <w:rPr>
                <w:rFonts w:ascii="Times New Roman"/>
                <w:b w:val="false"/>
                <w:i w:val="false"/>
                <w:color w:val="000000"/>
                <w:sz w:val="20"/>
              </w:rPr>
              <w:t>
(cacdo:‌TIRId‌Details)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 ХЖТ кітапшасының сериясы</w:t>
            </w:r>
          </w:p>
          <w:p>
            <w:pPr>
              <w:spacing w:after="20"/>
              <w:ind w:left="20"/>
              <w:jc w:val="both"/>
            </w:pPr>
            <w:r>
              <w:rPr>
                <w:rFonts w:ascii="Times New Roman"/>
                <w:b w:val="false"/>
                <w:i w:val="false"/>
                <w:color w:val="000000"/>
                <w:sz w:val="20"/>
              </w:rPr>
              <w:t>
(casdo:‌TIRSeries‌Id)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Алдыңғы құжаттың нөмірі</w:t>
            </w:r>
          </w:p>
          <w:p>
            <w:pPr>
              <w:spacing w:after="20"/>
              <w:ind w:left="20"/>
              <w:jc w:val="both"/>
            </w:pPr>
            <w:r>
              <w:rPr>
                <w:rFonts w:ascii="Times New Roman"/>
                <w:b w:val="false"/>
                <w:i w:val="false"/>
                <w:color w:val="000000"/>
                <w:sz w:val="20"/>
              </w:rPr>
              <w:t>
(casdo:‌Preceding‌Doc‌Id)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Құжаттың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"Алдыңғы құжаттың нөмірі (casdo:‌Preceding‌Doc‌Id)" деректемесі толтырылса, онда "Құжаттың күні (csdo:‌Doc‌Creation‌Date)" деректемесі толтырылуы тиіс, әйтпесе "Құжаттың күні (csdo:‌Doc‌Creation‌Date)"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күні (csdo:‌Doc‌Creation‌Date)" деректемесі толтырылса, онда "Құжаттың күні (csdo:‌Doc‌Creation‌Date)"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12.27.22. Тауарды тиеу орны мен күні</w:t>
            </w:r>
          </w:p>
          <w:p>
            <w:pPr>
              <w:spacing w:after="20"/>
              <w:ind w:left="20"/>
              <w:jc w:val="both"/>
            </w:pPr>
            <w:r>
              <w:rPr>
                <w:rFonts w:ascii="Times New Roman"/>
                <w:b w:val="false"/>
                <w:i w:val="false"/>
                <w:color w:val="000000"/>
                <w:sz w:val="20"/>
              </w:rPr>
              <w:t>
(cacdo:‌PIShipment‌Location‌Details)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"13" мәнін қамтыса, онда "Тауарды тиеу орны мен күні (cacdo:‌PIShipment‌Location‌Details)" деректемесі толтырылуы тиіс, әйтпесе "Тауарды тиеу орны мен күні (cacdo:‌PIShipment‌Location‌Details)"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тауарды жөнелтетін елдің екі әріптік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 немесе географиялық пункт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"Орын немесе географиялық пункт коды (casdo:‌Location‌Code)" деректемесі толтырылса, онда сәйкестендіргіші сыныптауышқа сәйкес "анықтамалықтың (сыныптауыштың) сәйкестендіргіші (атрибут code‌List‌Id)" атрибутында көрсетілген тиеп-түсіру орнының кодтық белгіленімін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 code‌List‌Id)" атрибуты Одақтың НАА тізілімі бойынша пайдаланылатын сыныптауыштың сәйкестендіргішін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қамтуы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Күні</w:t>
            </w:r>
          </w:p>
          <w:p>
            <w:pPr>
              <w:spacing w:after="20"/>
              <w:ind w:left="20"/>
              <w:jc w:val="both"/>
            </w:pPr>
            <w:r>
              <w:rPr>
                <w:rFonts w:ascii="Times New Roman"/>
                <w:b w:val="false"/>
                <w:i w:val="false"/>
                <w:color w:val="000000"/>
                <w:sz w:val="20"/>
              </w:rPr>
              <w:t>
(csdo:‌Event‌Date)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Кедендік және өзге де төлемдерді төлеу жөніндегі міндеттің орындалуын қамтамасыз ету</w:t>
            </w:r>
          </w:p>
          <w:p>
            <w:pPr>
              <w:spacing w:after="20"/>
              <w:ind w:left="20"/>
              <w:jc w:val="both"/>
            </w:pPr>
            <w:r>
              <w:rPr>
                <w:rFonts w:ascii="Times New Roman"/>
                <w:b w:val="false"/>
                <w:i w:val="false"/>
                <w:color w:val="000000"/>
                <w:sz w:val="20"/>
              </w:rPr>
              <w:t>
(cacdo:‌Transit‌Guarantee‌Details)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"Кедендік және өзге де төлемдерді төлеу жөніндегі міндеттің орындалуын қамтамасыз ету (cacdo:‌Transit‌Guarantee‌Details)" деректемесі толтырылуы тиіс, әйтпесе "Кедендік және өзге де төлемдерді төлеу жөніндегі міндеттің орындалуын қамтамасыз ету (cacdo:‌Transit‌Guarantee‌Details)"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 Кедендік және өзге де төлемдерді төлеу жөніндегі міндетті орындауды қамтамасыз етуді ұсыну коды</w:t>
            </w:r>
          </w:p>
          <w:p>
            <w:pPr>
              <w:spacing w:after="20"/>
              <w:ind w:left="20"/>
              <w:jc w:val="both"/>
            </w:pPr>
            <w:r>
              <w:rPr>
                <w:rFonts w:ascii="Times New Roman"/>
                <w:b w:val="false"/>
                <w:i w:val="false"/>
                <w:color w:val="000000"/>
                <w:sz w:val="20"/>
              </w:rPr>
              <w:t>
(casdo:‌Guarantee‌Present‌Code)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 коды (casdo:‌Guarantee‌Present‌Code)" деректемесі мына мәндердің бірін қамтуы тиіс:</w:t>
            </w:r>
          </w:p>
          <w:p>
            <w:pPr>
              <w:spacing w:after="20"/>
              <w:ind w:left="20"/>
              <w:jc w:val="both"/>
            </w:pPr>
            <w:r>
              <w:rPr>
                <w:rFonts w:ascii="Times New Roman"/>
                <w:b w:val="false"/>
                <w:i w:val="false"/>
                <w:color w:val="000000"/>
                <w:sz w:val="20"/>
              </w:rPr>
              <w:t>
1 – кедендік баждарды, салықтарды, арнайы, демпингке қарсы, өтемақы баждарын төлеу жөніндегі міндеттердің орындалуын қамтамасыз ету;</w:t>
            </w:r>
          </w:p>
          <w:p>
            <w:pPr>
              <w:spacing w:after="20"/>
              <w:ind w:left="20"/>
              <w:jc w:val="both"/>
            </w:pPr>
            <w:r>
              <w:rPr>
                <w:rFonts w:ascii="Times New Roman"/>
                <w:b w:val="false"/>
                <w:i w:val="false"/>
                <w:color w:val="000000"/>
                <w:sz w:val="20"/>
              </w:rPr>
              <w:t>
2 – кедендік баждарды, салықтарды, арнайы, демпингке қарсы, өтемақы баждарын төлеу жөніндегі міндеттердің орындалуын қамтамасыз ету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 Кедендік және өзге де төлемдерді төлеу жөніндегі міндеттің орындалуын қамтамасыз етуді ұсынбау үшін негіздеме коды</w:t>
            </w:r>
          </w:p>
          <w:p>
            <w:pPr>
              <w:spacing w:after="20"/>
              <w:ind w:left="20"/>
              <w:jc w:val="both"/>
            </w:pPr>
            <w:r>
              <w:rPr>
                <w:rFonts w:ascii="Times New Roman"/>
                <w:b w:val="false"/>
                <w:i w:val="false"/>
                <w:color w:val="000000"/>
                <w:sz w:val="20"/>
              </w:rPr>
              <w:t>
(casdo:‌No‌Guarantee‌Cause‌Code)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"2" мәнін қамтыса, онда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толтырылуы тиіс, әйтпесе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толтырылса, онда "Кедендік және өзге де төлемдерді төлеу жөніндегі міндеттің орындалуын қамтамасыз етуді ұсынбау үшін негіздеме коды (casdo:‌No‌Guarantee‌Cause‌Code)" деректемесі кеден баждарын, салықтарды, арнайы, демпингке қарсы, өтемақы баждарын төлеу жөніндегі міндетті орындауды қамтамасыз етуді ұсынбау жағдайларының сыныптауышына сәйкес қамтамасыз етуді ұсынбау үшін негіздеме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міндеттің орындалуын қамтамасыз етуді ұсынбау үшін негіздеме коды (casdo:‌No‌Guarantee‌Cause‌Code)" деректемесінің "анықтамалықтың (сыныптауыштың) сәйкестендіргіші (атрибут code‌List‌Id)" атрибуты Одақтың НАА тізілімі бойынша кедендік баждарды, салықтарды, арнайы, демпингке қарсы, өтемақы баждарын төлеу жөніндегі міндетті орындауды қамтамасыз етуді ұсынбау жағдайлары сыныптауышының сәйкестендіргішін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 Кедендік және өзге де төлемдерді төлеу жөніндегі міндеттің орындалуын қамтамасыз етуді ұсынуды (ұсынбауды) растайтын құжат</w:t>
            </w:r>
          </w:p>
          <w:p>
            <w:pPr>
              <w:spacing w:after="20"/>
              <w:ind w:left="20"/>
              <w:jc w:val="both"/>
            </w:pPr>
            <w:r>
              <w:rPr>
                <w:rFonts w:ascii="Times New Roman"/>
                <w:b w:val="false"/>
                <w:i w:val="false"/>
                <w:color w:val="000000"/>
                <w:sz w:val="20"/>
              </w:rPr>
              <w:t>
(cacdo:‌Transit‌Guarantee‌Doc‌Details)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толтырылуы тиіс, әйтпесе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толтырылса,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деректемесінің данасы үшін құжат нөмірі туралы мәліметтерді көрсету кезінде мына деректемелердің бірі дәл толтырылуы тиіс: "Кедендік баждарды, салықтарды төлеу жөніндегі міндетті орындауды қамтамасыз ету сертификатының тіркеу нөмірі (cacdo:‌Guarantee‌Certificate‌Id‌Details)", "Кедендік және өзге де төлемдерді төлеу жөніндегі міндеттің орындалуын қамтамасыз етудің қабылданғанын растайтын құжат кеден құжатының тіркеу нөмірі (cacdo:‌Guarantee‌Customs‌Doc‌Id‌Details)", "Құжат нөмірі (csdo:‌Doc‌Id)"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тәсілінің коды (casdo:‌Payment‌Guarantee‌Method‌Code)" деректемесі толтырылса, онда "Құжат түрінің коды (csdo:‌Doc‌Kind‌Code)" деректемесі толтырылмауы тиіс, әйтпесе "Құжат түрінің коды (csdo:‌Doc‌Kind‌Code)"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 түрі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(атрибут code‌List‌Id)" атрибуты "2009"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баждарды, салықтарды төлеу жөніндегі міндетті орындауды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"Кедендік баждарды, салықтарды төлеу жөніндегі міндетті орындауды қамтамасыз ету сертификатының тіркеу нөмірі (cacdo:‌Guarantee‌Certificate‌Id‌Details)" деректемесі толтырылуы тиіс, әйтпесе "Кедендік баждарды, салықтарды төлеу жөніндегі міндетті орындауды қамтамасыз ету сертификатының тіркеу нөмірі (cacdo:‌Guarantee‌Certificate‌Id‌Details)"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(csdo:‌Customs‌Office‌Code)"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Тіркеу журналы бойынша қамтамасыз ету сертификатының нөмірі</w:t>
            </w:r>
          </w:p>
          <w:p>
            <w:pPr>
              <w:spacing w:after="20"/>
              <w:ind w:left="20"/>
              <w:jc w:val="both"/>
            </w:pPr>
            <w:r>
              <w:rPr>
                <w:rFonts w:ascii="Times New Roman"/>
                <w:b w:val="false"/>
                <w:i w:val="false"/>
                <w:color w:val="000000"/>
                <w:sz w:val="20"/>
              </w:rPr>
              <w:t>
(casdo:‌Guarantee‌Certificate‌Reg‌Id)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және өзге де төлемдерді төлеу жөніндегі міндеттің орындалуын қамтамасыз етудің қабылданғанын растайтын құжат кеден құжатының тіркеу нөмірі</w:t>
            </w:r>
          </w:p>
          <w:p>
            <w:pPr>
              <w:spacing w:after="20"/>
              <w:ind w:left="20"/>
              <w:jc w:val="both"/>
            </w:pPr>
            <w:r>
              <w:rPr>
                <w:rFonts w:ascii="Times New Roman"/>
                <w:b w:val="false"/>
                <w:i w:val="false"/>
                <w:color w:val="000000"/>
                <w:sz w:val="20"/>
              </w:rPr>
              <w:t>
(cacdo:‌Guarantee‌Customs‌Doc‌Id‌Details)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міндеттің орындалуын қамтамасыз етудің қабылданғанын растайтын құжат кеден құжатының тіркеу нөмірі (cacdo:‌Guarantee‌Customs‌Doc‌Id‌Details)"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"07041" мәнін қамтыса, онда "Кедендік және өзге де төлемдерді төлеу жөніндегі міндеттің орындалуын қамтамасыз етудің қабылданғанын растайтын құжат кеден құжатының тіркеу нөмірі (cacdo:‌Guarantee‌Customs‌Doc‌Id‌Details)" деректемесі толтырылуы тиіс, әйтпесе "Кедендік және өзге де төлемдерді төлеу жөніндегі міндеттің орындалуын қамтамасыз етудің қабылданғанын растайтын құжат кеден құжатының тіркеу нөмірі (cacdo:‌Guarantee‌Customs‌Doc‌Id‌Details)"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және өзге де төлемдерді төлеу жөніндегі міндеттің орындалуын қамтамасыз етудің қабылданғанын растайтын құжат кеден құжатының тіркеу нөмірі (cacdo:‌Guarantee‌Customs‌Doc‌Id‌Details)" деректемесі толтырылса, онда "Кедендік және өзге де төлемдерді төлеу жөніндегі міндеттің орындалуын қамтамасыз етудің қабылданғанын растайтын құжат кеден құжатының тіркеу нөмірі (cacdo:‌Guarantee‌Customs‌Doc‌Id‌Details)" деректемесі берілген қамтамасыз ету туралы куәліктің тіркеу нөмірін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 құжатының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мына мәндердің бірін қамтыса: "07040", "07041", онда "Құжат нөмірі (csdo:‌Doc‌Id)" деректемесі толтырылмауы тиіс, әйтпесе "Құжат нөмірі (csdo:‌Doc‌Id)" деректемесі толтырылуы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нөмірі (csdo:‌Doc‌Id)" деректемесі толтырылса, онда "Құжаттың күні (csdo:‌Doc‌Creation‌Date)" деректемесі толтырылуы мүмкін, әйтпесе "Құжаттың күні (csdo:‌Doc‌Creation‌Date)"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күні (csdo:‌Doc‌Creation‌Date)" деректемесі толтырылса, онда "Құжаттың күні (csdo:‌Doc‌Creation‌Date)" деректемесінің мәні мына шаблонға сәйкес келуі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Қамтамасыз ету сомасы (мөлшері) </w:t>
            </w:r>
          </w:p>
          <w:p>
            <w:pPr>
              <w:spacing w:after="20"/>
              <w:ind w:left="20"/>
              <w:jc w:val="both"/>
            </w:pPr>
            <w:r>
              <w:rPr>
                <w:rFonts w:ascii="Times New Roman"/>
                <w:b w:val="false"/>
                <w:i w:val="false"/>
                <w:color w:val="000000"/>
                <w:sz w:val="20"/>
              </w:rPr>
              <w:t>
(casdo:‌Guarantee‌Amount)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"Қамтамасыз ету сомасы (мөлшері) (casdo:‌Guarantee‌Amount)" деректемесі толтырылуы мүмкін, әйтпесе "Қамтамасыз ету сомасы (мөлшері) (casdo:‌Guarantee‌Amount)"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және мына деректемелердің бірі толтырылса: "Құжат нөмірі (csdo:‌Doc‌Id)", "Кедендік баждарды, салықтарды төлеу жөніндегі міндеттің орындалуын қамтамасыз ету тәсілінің коды (casdo:‌Payment‌Guarantee‌Method‌Code)", онда "Қамтамасыз ету сомасы (мөлшері) (casdo:‌Guarantee‌Amount)"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және "Кедендік және өзге де төлемдерді төлеу жөніндегі міндеттің орындалуын қамтамасыз етудің қабылданғанын растайтын құжат кеден құжатының тіркеу нөмірі (cacdo:‌Guarantee‌Customs‌Doc‌Id‌Details)" деректемесі толтырылса, онда "Қамтамасыз ету сомасы (мөлшері) (casdo:‌Guarantee‌Amount)"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(casdo:‌Guarantee‌Amount)" деректемесінің "валюта коды (атрибут currency‌Code)" атрибуты валюта сыныптауышына сәйкес үш әріптен тұратын валюта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деректемесінің "анықтамалықтың (сыныптауыштың) сәйкестендіргіші (атрибут currency‌Code‌List‌Id)" атрибуты "2022"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баждарды, салықтарды төлеу жөніндегі міндеттің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"Кедендік баждарды, салықтарды төлеу жөніндегі міндеттің орындалуын қамтамасыз ету тәсілінің коды (casdo:‌Payment‌Guarantee‌Method‌Code)" деректемесі толтырылуы мүмкін, әйтпесе "Кедендік баждарды, салықтарды төлеу жөніндегі міндеттің орындалуын қамтамасыз ету тәсілінің коды (casdo:‌Payment‌Guarantee‌Method‌Code)"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"Кедендік баждарды, салықтарды төлеу жөніндегі міндеттің орындалуын қамтамасыз ету тәсілінің коды (casdo:‌Payment‌Guarantee‌Method‌Code)" деректемесі толтырылмауы тиіс, әйтпесе "Кедендік баждарды, салықтарды төлеу жөніндегі міндеттің орындалуын қамтамасыз ету тәсілінің коды (casdo:‌Payment‌Guarantee‌Method‌Code)"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баждарды, салықтарды төлеу жөніндегі міндеттің орындалуын қамтамасыз ету тәсілінің коды (casdo:‌Payment‌Guarantee‌Method‌Code)" деректемесі толтырылса, онда "Кедендік баждарды, салықтарды төлеу жөніндегі міндеттің орындалуын қамтамасыз ету тәсілінің коды (casdo:‌Payment‌Guarantee‌Method‌Code)" деректемесі кедендік баждарды, салықтарды төлеу жөніндегі міндеттерді орындауды қамтамасыз ету тәсілдерінің сыныптауышына сәйкес қамтамасыз ету тәсілі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тәсілінің коды (casdo:‌Payment‌Guarantee‌Method‌Code)" деректемесінің "анықтамалықтың (сыныптауыштың) сәйкестендіргіші (атрибут code‌List‌Id)" атрибуты "2018"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сілтеме нөмірі</w:t>
            </w:r>
          </w:p>
          <w:p>
            <w:pPr>
              <w:spacing w:after="20"/>
              <w:ind w:left="20"/>
              <w:jc w:val="both"/>
            </w:pPr>
            <w:r>
              <w:rPr>
                <w:rFonts w:ascii="Times New Roman"/>
                <w:b w:val="false"/>
                <w:i w:val="false"/>
                <w:color w:val="000000"/>
                <w:sz w:val="20"/>
              </w:rPr>
              <w:t>
(casdo:‌Reference‌Consignment‌Item‌Ordinal)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"Тауардың сілтеме нөмірі (casdo:‌Reference‌Consignment‌Item‌Ordinal)" деректемесі толтырылуы мүмкін, әйтпесе "Тауардың сілтеме нөмірі (casdo:‌Reference‌Consignment‌Item‌Ordinal)"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"Тауардың сілтеме нөмірі (casdo:‌Reference‌Consignment‌Item‌Ordinal)" деректемесі толтырылса, онда "Тауардың сілтеме нөмірі (casdo:‌Reference‌Consignment‌Item‌Ordinal)" деректемесінің данасы "Тауар (cacdo:‌PIWConsignment‌Item‌Details)" деректемесі данасының "Тауардың реттік нөмірі  (casdo:‌Consignment‌Item‌Ordinal)" деректемесінің мәнін қамтуы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"Тауардың сілтеме нөмірі (casdo:‌Reference‌Consignment‌Item‌Ordinal)" деректемесі толтырылса, "Тауардың сілтеме нөмірі (casdo:‌Reference‌Consignment‌Item‌Ordinal)" деректемесінің даналары қайталанатын мәндерді қамтымауы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сілтеме нөмірі (casdo:‌Reference‌Consignment‌Item‌Ordinal)" деректемесі толтырылса, "Тауардың сілтеме нөмірі (casdo:‌Reference‌Consignment‌Item‌Ordinal)" деректемесі данасының мәні "Тауарлардың реттік нөмірлерінің сілтемелік диапазоны (cacdo:‌Reference‌Consignment‌Item‌Range‌Details)" деректемесі данасы мәндерінің диапазонына тиесілі болмауы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Тауарлардың реттік нөмірлерінің сілтемелік диапазоны</w:t>
            </w:r>
          </w:p>
          <w:p>
            <w:pPr>
              <w:spacing w:after="20"/>
              <w:ind w:left="20"/>
              <w:jc w:val="both"/>
            </w:pPr>
            <w:r>
              <w:rPr>
                <w:rFonts w:ascii="Times New Roman"/>
                <w:b w:val="false"/>
                <w:i w:val="false"/>
                <w:color w:val="000000"/>
                <w:sz w:val="20"/>
              </w:rPr>
              <w:t>
(cacdo:‌Reference‌Consignment‌Item‌Range‌Details)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"Тауарлардың реттік нөмірлерінің сілтемелік диапазоны (cacdo:‌Reference‌Consignment‌Item‌Range‌Details)" деректемесі толтырылуы мүмкін, әйтпесе "Тауарлардың реттік нөмірлерінің сілтемелік диапазоны (cacdo:‌Reference‌Consignment‌Item‌Range‌Details)"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реттік нөмірлерінің сілтемелік диапазоны (cacdo:‌Reference‌Consignment‌Item‌Range‌Details)" деректемесі толтырылса, онда "Тауарлардың реттік нөмірлерінің сілтемелік диапазоны (cacdo:‌Reference‌Consignment‌Item‌Range‌Details)" деректемесі даналары мәндерінің диапазондары қиылыспауы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Реттік нөмірлер диапазонының бірінші нөмірі</w:t>
            </w:r>
          </w:p>
          <w:p>
            <w:pPr>
              <w:spacing w:after="20"/>
              <w:ind w:left="20"/>
              <w:jc w:val="both"/>
            </w:pPr>
            <w:r>
              <w:rPr>
                <w:rFonts w:ascii="Times New Roman"/>
                <w:b w:val="false"/>
                <w:i w:val="false"/>
                <w:color w:val="000000"/>
                <w:sz w:val="20"/>
              </w:rPr>
              <w:t>
(casdo:‌First‌Reference‌Ordinal)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нөмірлер диапазонының бірінші нөмірі (casdo:‌First‌Reference‌Ordinal)" деректемесі "Тауар (cacdo:‌PIWConsignment‌Item‌Details)" деректемесі данасының "Тауардың реттік нөмірі  (casdo:‌Consignment‌Item‌Ordinal)" деректемесінің мәнін қамтуы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Диапазонның соңғы реттік нөмірі</w:t>
            </w:r>
          </w:p>
          <w:p>
            <w:pPr>
              <w:spacing w:after="20"/>
              <w:ind w:left="20"/>
              <w:jc w:val="both"/>
            </w:pPr>
            <w:r>
              <w:rPr>
                <w:rFonts w:ascii="Times New Roman"/>
                <w:b w:val="false"/>
                <w:i w:val="false"/>
                <w:color w:val="000000"/>
                <w:sz w:val="20"/>
              </w:rPr>
              <w:t>
(casdo:‌Last‌Reference‌Ordinal)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"Диапазонның соңғы реттік нөмірі (casdo:‌Last‌Reference‌Ordinal)" деректемесі "Тауар (cacdo:‌PIWConsignment‌Item‌Details)" деректемесі данасының "Тауардың реттік нөмірі  (casdo:‌Consignment‌Item‌Ordinal)" деректемесінің мәнін қамтуы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соңғы реттік нөмірі (casdo:‌Last‌Reference‌Ordinal)" деректемесінің мәні "Реттік нөмірлер диапазонының бірінші нөмірі (casdo:‌First‌Reference‌Ordinal)" деректемесінің мәнінен кемінде 2-ден артық болуы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Кедендік транзит кедендік рәсімінің декларанты</w:t>
            </w:r>
          </w:p>
          <w:p>
            <w:pPr>
              <w:spacing w:after="20"/>
              <w:ind w:left="20"/>
              <w:jc w:val="both"/>
            </w:pPr>
            <w:r>
              <w:rPr>
                <w:rFonts w:ascii="Times New Roman"/>
                <w:b w:val="false"/>
                <w:i w:val="false"/>
                <w:color w:val="000000"/>
                <w:sz w:val="20"/>
              </w:rPr>
              <w:t>
(cacdo:‌PITransit‌Declarant‌Details)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"Кедендік транзит кедендік рәсімінің декларанты (cacdo:‌PITransit‌Declarant‌Details)" деректемесі толтырылуы тиіс, әйтпесе "Кедендік транзит кедендік рәсімінің декларанты (cacdo:‌PITransit‌Declarant‌Details)"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рәсімінің декларанты (cacdo:‌PITransit‌Declarant‌Details)" деректемесі үшін субъектінің атауы туралы мәліметтерді көрсету кезінде мына деректемелердің бірі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мына мәндердің бірін қамтымаса: "AM", "BY", "KG", "KZ", "RU", онда "Салық төлеушінің сәйкестендіргіші (csdo:‌Taxpayer‌Id)" деректемесі толтырылмауы тиіс, әйтпесе "Салық төлеушінің сәйкестендіргіші (csdo:‌Taxpayer‌Id)"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деректемесінің құрамындағы "Елдің коды (csdo:‌Unified‌Country‌Code)" деректемесі "BY"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деректемесінің құрамындағы "Мекенжай (ccdo:‌Subject‌Address‌Details)"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сәйкестендіруші салық нөмірін (ССН)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деректемесінің құрамындағы "Мекенжай (ccdo:‌Subject‌Address‌Details)" деректемесі "KZ"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бизнес-сәйкестендіруші нөмірін (БСН)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сәйкестендіруші нөмірін (ССН)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"Есепке қою себебінің коды (csdo:‌Tax‌Registration‌Reason‌Code)" деректемесі толтырылуы мүмкін, әйтпесе "Есепке қою себебінің коды (csdo:‌Tax‌Registration‌Reason‌Code)"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мына мәндердің бірін қамтымаса: "BY", "KG", "KZ", онда "Жеке тұлғаның сәйкестендіргіші (casdo:‌Person‌Id)" деректемесі толтырылмауы тиіс, әйтпесе "Жеке тұлғаның сәйкестендіргіші (casdo:‌Person‌Id)"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деректемесінің құрамындағы "Елдің коды (csdo:‌Unified‌Country‌Code)" деректемесі "BY"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дара сәйкестендіру нөмірін (ДСН)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(атрибут code‌List‌Id)" атрибуты "2053"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 аяқталатын күн (csdo:‌Doc‌Validity‌Date)"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қатаң түрде 1 данасы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1-еуі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мәнін қамтуы тиіс – тіркелген мекенжайы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және "Кедендік транзит кедендік рәсімінің декларанты (cacdo:‌PITransit‌Declarant‌Details)" деректемесінің құрамындағы "Жеке тұлғаның сәйкестендіргіші (casdo:‌Person‌Id)" деректемесі толтырылса, онда "Аумақтың коды (csdo:‌Territory‌Code)" деректемесі толтырылуы тиіс, әйтпесе "Аумақтың коды (csdo:‌Territory‌Code)"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мемлекеттік сыныптауышына сәйкес әкімшілік-аумақтық бірліктің кодын (ӘАБОЖ МС)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(csdo:‌Post‌Code)"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 Оқшауланған бөлімше</w:t>
            </w:r>
          </w:p>
          <w:p>
            <w:pPr>
              <w:spacing w:after="20"/>
              <w:ind w:left="20"/>
              <w:jc w:val="both"/>
            </w:pPr>
            <w:r>
              <w:rPr>
                <w:rFonts w:ascii="Times New Roman"/>
                <w:b w:val="false"/>
                <w:i w:val="false"/>
                <w:color w:val="000000"/>
                <w:sz w:val="20"/>
              </w:rPr>
              <w:t>
(cacdo:‌Subject‌Branch‌Details)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(cacdo:‌Subject‌Branch‌Details)"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мына мәндердің бірін қамтуы тиіс: "09011", "09044"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(атрибут code‌List‌Id)" атрибуты "2009"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 тұлғаны тізілімге енгізген мүше мемлекеттің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тізілімге енгізу туралы куәліктің нөмірін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белгісінің коды (casdo:‌Reregistration‌Code)" деректемесі толтырылуы тиіс, әйтпесе "Құжатты қайта тіркеу белгісінің коды (casdo:‌Reregistration‌Code)"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"09011" мәнін қамтыса, онда "Куәлік түрінің коды (casdo:‌AEORegistry‌Kind‌Code)" деректемесі толтырылуы тиіс, әйтпесе "Куәлік түрінің коды (casdo:‌AEORegistry‌Kind‌Code)" деректемесі толтырылмауы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Еуразиялық экономикалық одақтың кедендік аумағы арқылы тауарларды тасымалдаушы</w:t>
            </w:r>
          </w:p>
          <w:p>
            <w:pPr>
              <w:spacing w:after="20"/>
              <w:ind w:left="20"/>
              <w:jc w:val="both"/>
            </w:pPr>
            <w:r>
              <w:rPr>
                <w:rFonts w:ascii="Times New Roman"/>
                <w:b w:val="false"/>
                <w:i w:val="false"/>
                <w:color w:val="000000"/>
                <w:sz w:val="20"/>
              </w:rPr>
              <w:t>
(cacdo:‌PIUnion‌Carrier‌Details)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p>
            <w:pPr>
              <w:spacing w:after="20"/>
              <w:ind w:left="20"/>
              <w:jc w:val="both"/>
            </w:pPr>
            <w:r>
              <w:rPr>
                <w:rFonts w:ascii="Times New Roman"/>
                <w:b w:val="false"/>
                <w:i w:val="false"/>
                <w:color w:val="000000"/>
                <w:sz w:val="20"/>
              </w:rPr>
              <w:t>
Порядок использования ПИ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бірін қамтыса "06", "17", "18", онда "Еуразиялық экономикалық одақтың кедендік аумағы арқылы тауарларды тасымалдаушы (cacdo:‌PIUnion‌Carrier‌Details)" деректемесі толтырылуы тиіс, әйтпесе "Еуразиялық экономикалық одақтың кедендік аумағы арқылы тауарларды тасымалдаушы (cacdo:‌PIUnion‌Carrier‌Details)"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тауарларды тасымалдаушы (cacdo:‌PIUnion‌Carrier‌Details)" деректемесі үшін субъектінің атауы туралы мәліметтерді көрсету кезінде мына деректемелердің бірі дәл толтырылуы тиіс: "Субъектінің атауы (csdo:‌Subject‌Name)", "Субъектінің қысқаша атауы (csdo:‌Subject‌Brief‌Name)"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реттік нөмірі (casdo:‌Carrier‌Ordinal)" деректемесінің құрамындағы "Еуразиялық экономикалық одақтың кедендік аумағы арқылы тауарларды тасымалдаушы (cacdo:‌PIUnion‌Carrier‌Details)" деректемесінің данасы "1" мәнін қамтыса, тауарларды тасымалдауды (тасуды) бастайтын тауарларды тасымалдаушы туралы мәліметтерді қамтуы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бірегей сәйкестендіру нөмірі (casdo:‌CAUnique‌Customs‌Number‌Id)" деректемесі толтырылса, онда "Кедендік бірегей сәйкестендіру нөмірі (casdo:‌CAUnique‌Customs‌Number‌Id)" деректемесі сәйкестендіру кедендік нөмірін қалыптастыру сыныптауышына сәйкес сәйкестендіру кедендік нөмірін (КСН) қамтуы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(атрибут country‌Code)" атрибуты "KZ" мәнін қамтуы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(атрибут countryCodeListId)" атрибуты "2021" мәнін қамтуы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мына мәндердің бірін қамтымаса: "AM", "BY", "KG", "KZ", "RU", онда "Салық төлеушінің сәйкестендіргіші (csdo:‌Taxpayer‌Id)" деректемесі толтырылмауы тиіс, әйтпесе "Салық төлеушінің сәйкестендіргіші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сәйкестендіруші салық нөмірін (ССН)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(ССН) қамтуы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"Есепке қою себебінің коды (csdo:‌Tax‌Registration‌Reason‌Code)" деректемесі толтырылуы мүмкін, әйтпесе "Есепке қою себебінің коды (csdo:‌Tax‌Registration‌Reason‌Code)" деректемесі толтырылмауы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мына мәндердің бірін қамтымаса: "BY", "KG", "KZ", онда "Жеке тұлғаның сәйкестендіргіші (casdo:‌Person‌Id)" деректемесі толтырылмауы тиіс, әйтпесе "Жеке тұлғаның сәйкестендіргіші (casdo:‌Person‌Id)"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деректемесінің құрамындағы "Елдің коды (csdo:‌Unified‌Country‌Code)" деректемесі "BY"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дара сәйкестендіру нөмірін (ДСН) қамтуы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қамтуы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(атрибут code‌List‌Id)" атрибуты "2053" мәнін қамтуы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келуі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 аяқталатын күн (csdo:‌Doc‌Validity‌Date)"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толтырылмауы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қатаң түрде 1 данасы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1-еуі толтырылуы тиіс: "Қала (csdo:‌City‌Name)", "Елді мекен (csdo:‌Settlement‌Name)"</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мәнін қамтуы тиіс – тіркелген мекенжайы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мәнін әлем елдерінің сыныптауышына сәйкес елдің екі әріптен тұратын кодын қамтуы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"Еуразиялық экономикалық одақтың кедендік аумағы арқылы тауарларды тасымалдаушы (cacdo:‌PIUnion‌Carrier‌Details)" деректемесі данасының құрамындағы "Жеке тұлғаның сәйкестендіргіші (casdo:‌Person‌Id)" деректемесі толтырылса және "Мекенжай (ccdo:‌Subject‌Address‌Details)" деректемесінің құрамындағы "Елдің коды (csdo:‌Unified‌Country‌Code)" деректемесі "KG" мәнін қамтыса, онда "Аумақтың коды (csdo:‌Territory‌Code)" деректемесі толтырылуы тиіс, әйтпесе "Аумақтың коды (csdo:‌Territory‌Code)"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әкімшілік-аумақтық және аумақтық бірліктер объектілерінің белгіленімдер жүйесінің мемлекеттік сыныптауышына сәйкес әкімшілік-аумақтық бірліктің кодын қамтуы тиіс (ӘАББЖ МС)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қамтуы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(csdo:‌Post‌Code)"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12.30.14.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тізілімге енгізілгенін растайтын құжат (cacdo:‌Register‌Document‌Id‌Details)"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12.30.15. Тасымалдаушының өкілі</w:t>
            </w:r>
          </w:p>
          <w:p>
            <w:pPr>
              <w:spacing w:after="20"/>
              <w:ind w:left="20"/>
              <w:jc w:val="both"/>
            </w:pPr>
            <w:r>
              <w:rPr>
                <w:rFonts w:ascii="Times New Roman"/>
                <w:b w:val="false"/>
                <w:i w:val="false"/>
                <w:color w:val="000000"/>
                <w:sz w:val="20"/>
              </w:rPr>
              <w:t>
(cacdo:‌Carrier‌Representative‌Details)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және "Транзит кезіндегі көлік құралдары (cacdo:‌PITransit‌Transport‌Means‌Details" деректемесінің құрамындағы "Көлік түрінің коды (csdo:‌Unified‌Transport‌Mode‌Code)" деректемесі мына мәндердің бірін қамтыса: "30", "31", "32", "90", онда "Тасымалдаушының өкілі (cacdo:‌Carrier‌Representative‌Details)" деректемесі толтырылуы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(ccdo:FullNameDetails)" деректемесі жеке басын куәландыратын құжатқа сәйкес толтырылуы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Рөлдің коды</w:t>
            </w:r>
          </w:p>
          <w:p>
            <w:pPr>
              <w:spacing w:after="20"/>
              <w:ind w:left="20"/>
              <w:jc w:val="both"/>
            </w:pPr>
            <w:r>
              <w:rPr>
                <w:rFonts w:ascii="Times New Roman"/>
                <w:b w:val="false"/>
                <w:i w:val="false"/>
                <w:color w:val="000000"/>
                <w:sz w:val="20"/>
              </w:rPr>
              <w:t>
(casdo:‌Role‌Code)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коды (casdo:‌Role‌Code)" деректемесі "1" мәнін қамтуы тиіс – тасымалдаушының халықаралық тасымал көлік құралын басқаруға уәкілетті өкілі (көлік құралының жүргізушісі)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12.30.16. Тасымалдаушының реттік нөмірі</w:t>
            </w:r>
          </w:p>
          <w:p>
            <w:pPr>
              <w:spacing w:after="20"/>
              <w:ind w:left="20"/>
              <w:jc w:val="both"/>
            </w:pPr>
            <w:r>
              <w:rPr>
                <w:rFonts w:ascii="Times New Roman"/>
                <w:b w:val="false"/>
                <w:i w:val="false"/>
                <w:color w:val="000000"/>
                <w:sz w:val="20"/>
              </w:rPr>
              <w:t>
(casdo:‌Carrier‌Ordinal)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"1" мәнінен басталуы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қайталанатын мәндерді қамтымауы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12.30.17. Тасымалдаушының сілтеме нөмірі</w:t>
            </w:r>
          </w:p>
          <w:p>
            <w:pPr>
              <w:spacing w:after="20"/>
              <w:ind w:left="20"/>
              <w:jc w:val="both"/>
            </w:pPr>
            <w:r>
              <w:rPr>
                <w:rFonts w:ascii="Times New Roman"/>
                <w:b w:val="false"/>
                <w:i w:val="false"/>
                <w:color w:val="000000"/>
                <w:sz w:val="20"/>
              </w:rPr>
              <w:t>
(casdo:‌Reference‌Carrier‌Ordinal)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 нөмірі (casdo:‌Reference‌Carrier‌Ordinal)"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Кеден құжатын толтыруға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"Кеден құжатын толтыруға (қол қоюға) жауапты кеден өкілі (cacdo:‌Signatory‌Representative‌Details)" деректемесі толтырылуы мүмкін, әйтпесе "Кеден құжатын толтыруға (қол қоюға) жауапты кеден өкілі (cacdo:‌Signatory‌Representative‌Details)"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"09034" мәнін қамтуы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(атрибут code‌List‌Id)" атрибуты "2009" мәнін қамтуы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 тұлғаны тізілімге енгізген мүше мемлекеттің екі әріптен тұратын кодының мәнін қамтуы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тұлғаны кеден өкілдерінің тізіліміне енгізу туралы куәландыратын тіркеу нөмірін немесе кеден өкілдерінің тізіліміндегі тұлғаның тіркеу нөмірін қамтуы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адамды кеден өкілдерінің тізіліміне енгізу туралы куәландыратын тіркеу нөмірі немесе кеден өкілдерінің тізіліміндегі тұлғаның тіркеу нөмірі қайта тіркеу белгісін (қосу әрпін) қамтыса, онда "Құжатты қайта тіркеу белгісінің коды (casdo:‌Reregistration‌Code)" деректемесі толтырылуы тиіс, әйтпесе "Құжатты қайта тіркеу белгісінің коды (casdo:‌Reregistration‌Code)"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 Декларантпен (өтініш берушімен) кеден өкілінің шарты</w:t>
            </w:r>
          </w:p>
          <w:p>
            <w:pPr>
              <w:spacing w:after="20"/>
              <w:ind w:left="20"/>
              <w:jc w:val="both"/>
            </w:pPr>
            <w:r>
              <w:rPr>
                <w:rFonts w:ascii="Times New Roman"/>
                <w:b w:val="false"/>
                <w:i w:val="false"/>
                <w:color w:val="000000"/>
                <w:sz w:val="20"/>
              </w:rPr>
              <w:t>
(cacdo:‌Representative‌Contract‌Details)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"11002" мәнін қамтуы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(атрибут code‌List‌Id)" атрибуты "2009" мәнін қамтуы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(csdo:‌Doc‌Id)" деректемесі толтырылуы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келуі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басталу күні (csdo:‌Doc‌Start‌Date)"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 аяқталатын күн (csdo:‌Doc‌Validity‌Date)"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Кедендік құжатты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"06" мәнін қамтыса, онда "Кедендік құжатты толтырған (қол қойған) жеке тұлға (cacdo:‌Signatory‌Person‌V2‌Details)" деректемесі толтырылуы мүмкін, әйтпесе "Кедендік құжатты толтырған (қол қойған) жеке тұлға (cacdo:‌Signatory‌Person‌V2‌Details)"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 Құжатқа қол қойған тұлға</w:t>
            </w:r>
          </w:p>
          <w:p>
            <w:pPr>
              <w:spacing w:after="20"/>
              <w:ind w:left="20"/>
              <w:jc w:val="both"/>
            </w:pPr>
            <w:r>
              <w:rPr>
                <w:rFonts w:ascii="Times New Roman"/>
                <w:b w:val="false"/>
                <w:i w:val="false"/>
                <w:color w:val="000000"/>
                <w:sz w:val="20"/>
              </w:rPr>
              <w:t>
(cacdo:‌Signing‌Details)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(cacdo:SigningDetails)"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 қойылған күні</w:t>
            </w:r>
          </w:p>
          <w:p>
            <w:pPr>
              <w:spacing w:after="20"/>
              <w:ind w:left="20"/>
              <w:jc w:val="both"/>
            </w:pPr>
            <w:r>
              <w:rPr>
                <w:rFonts w:ascii="Times New Roman"/>
                <w:b w:val="false"/>
                <w:i w:val="false"/>
                <w:color w:val="000000"/>
                <w:sz w:val="20"/>
              </w:rPr>
              <w:t>
(casdo:‌Signing‌Date)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(casdo:QualificationCertificateId)"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(casdo:QualificationCertificateId)" деректемесі толтырылуы мүмкін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 Өкілеттіктерді куәландыратын құжат</w:t>
            </w:r>
          </w:p>
          <w:p>
            <w:pPr>
              <w:spacing w:after="20"/>
              <w:ind w:left="20"/>
              <w:jc w:val="both"/>
            </w:pPr>
            <w:r>
              <w:rPr>
                <w:rFonts w:ascii="Times New Roman"/>
                <w:b w:val="false"/>
                <w:i w:val="false"/>
                <w:color w:val="000000"/>
                <w:sz w:val="20"/>
              </w:rPr>
              <w:t>
(cacdo:‌Power‌Of‌Attorney‌Details)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мына мәндердің бірін қамтуы тиіс: "11003", "11004"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(атрибут codeListId)" атрибуты "2009" мәнін қамтуы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толтырылмауы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(csdo:DocId)" деректемесі толтырылуы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келуі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басталу күні (csdo:DocStartDate)" деректемесі толтырылса, онда деректеменің мәні мына шаблонға сәйкес келуі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жарамдылық мерзімі аяқталатын күн (csdo:DocValidityDate)" деректемесі толтырылса, онда деректеменің мәні мына шаблонға сәйкес келуі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Тасымалдаушы</w:t>
            </w:r>
          </w:p>
          <w:p>
            <w:pPr>
              <w:spacing w:after="20"/>
              <w:ind w:left="20"/>
              <w:jc w:val="both"/>
            </w:pPr>
            <w:r>
              <w:rPr>
                <w:rFonts w:ascii="Times New Roman"/>
                <w:b w:val="false"/>
                <w:i w:val="false"/>
                <w:color w:val="000000"/>
                <w:sz w:val="20"/>
              </w:rPr>
              <w:t>
(cacdo:‌Carrier‌Details)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p>
            <w:pPr>
              <w:spacing w:after="20"/>
              <w:ind w:left="20"/>
              <w:jc w:val="both"/>
            </w:pPr>
            <w:r>
              <w:rPr>
                <w:rFonts w:ascii="Times New Roman"/>
                <w:b w:val="false"/>
                <w:i w:val="false"/>
                <w:color w:val="000000"/>
                <w:sz w:val="20"/>
              </w:rPr>
              <w:t>
6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"01" мәнін қамтыса, онда "Тасымалдаушы (cacdo:‌Carrier‌Details)" деректемесі толтырылуы тиіс, әйтпесе "Тасымалдаушы (cacdo:‌Carrier‌Details)"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(cacdo:‌Carrier‌Details)" деректемесі үшін субъектінің атауы туралы мәліметтерді көрсету кезінде мына деректемелердің бірі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(атрибут country‌Code)" атрибуты "KZ"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(атрибут countryCodeListId)"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есептік нөмірін (СЕН)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төлеушінің есептік нөмірін (ТЕН)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бизнес-сәйкестендіру нөмірін (БСН)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сәйкестендіруші салық нөмірін (ТСН)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(ТСН)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тасымалдаушы заңды тұлға болып табылса, онда "Есепке қою себебінің коды (csdo:‌Tax‌Registration‌Reason‌Code)" деректемесі толтырылуы тиіс, әйтпесе "Есепке қою себебінің коды (csdo:‌Tax‌Registration‌Reason‌Code)"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қоғамдық қызметтердің нөмірлі белгісін (ҚҚНБ) немесе ҚҚНБ жоқ екендігі туралы анықтама нөмірін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сәйкестендіру нөмірін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сәйкестендіру нөмірін (ЖСН)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дара сәйкестендіру нөмірін (ДСН)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Құжат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Құжаттың жарамдылық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қатаң түрде 1 данасы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1-еуі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мәнін қамтуы тиіс – тіркелген мекенжайы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коды</w:t>
            </w:r>
          </w:p>
          <w:p>
            <w:pPr>
              <w:spacing w:after="20"/>
              <w:ind w:left="20"/>
              <w:jc w:val="both"/>
            </w:pPr>
            <w:r>
              <w:rPr>
                <w:rFonts w:ascii="Times New Roman"/>
                <w:b w:val="false"/>
                <w:i w:val="false"/>
                <w:color w:val="000000"/>
                <w:sz w:val="20"/>
              </w:rPr>
              <w:t>
(csdo:‌Unified‌Country‌Code)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тасымалдаушыны тіркеу елінің екі әріптен тұратын кодының мәнін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 code‌List‌Id)" атрибуты "2021" мәнін қамтуы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әкімшілік-аумақтық және аумақтық бірліктер объектілерінің белгіленімдер жүйесінің мемлекеттік сыныптауышына сәйкес әкімшілік-аумақтық бірліктің кодын қамтуы тиіс (ӘАББЖ МС)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Пошталық индекс</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 (csdo:‌Post‌Code)"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тізілімге енгізілгенін растайтын құжат (cacdo:‌Register‌Document‌Id‌Details)"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Тасымалдаушының өкілі</w:t>
            </w:r>
          </w:p>
          <w:p>
            <w:pPr>
              <w:spacing w:after="20"/>
              <w:ind w:left="20"/>
              <w:jc w:val="both"/>
            </w:pPr>
            <w:r>
              <w:rPr>
                <w:rFonts w:ascii="Times New Roman"/>
                <w:b w:val="false"/>
                <w:i w:val="false"/>
                <w:color w:val="000000"/>
                <w:sz w:val="20"/>
              </w:rPr>
              <w:t>
(cacdo:‌Carrier‌Representative‌Details)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өкілі (cacdo:‌Carrier‌Representative‌Details)"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 Рөлдің коды</w:t>
            </w:r>
          </w:p>
          <w:p>
            <w:pPr>
              <w:spacing w:after="20"/>
              <w:ind w:left="20"/>
              <w:jc w:val="both"/>
            </w:pPr>
            <w:r>
              <w:rPr>
                <w:rFonts w:ascii="Times New Roman"/>
                <w:b w:val="false"/>
                <w:i w:val="false"/>
                <w:color w:val="000000"/>
                <w:sz w:val="20"/>
              </w:rPr>
              <w:t>
(casdo:‌Role‌Code)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Тасымалдаушының реттік нөмірі</w:t>
            </w:r>
          </w:p>
          <w:p>
            <w:pPr>
              <w:spacing w:after="20"/>
              <w:ind w:left="20"/>
              <w:jc w:val="both"/>
            </w:pPr>
            <w:r>
              <w:rPr>
                <w:rFonts w:ascii="Times New Roman"/>
                <w:b w:val="false"/>
                <w:i w:val="false"/>
                <w:color w:val="000000"/>
                <w:sz w:val="20"/>
              </w:rPr>
              <w:t>
(casdo:‌Carrier‌Ordinal)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Тасымалдаушының сілтеме нөмірі</w:t>
            </w:r>
          </w:p>
          <w:p>
            <w:pPr>
              <w:spacing w:after="20"/>
              <w:ind w:left="20"/>
              <w:jc w:val="both"/>
            </w:pPr>
            <w:r>
              <w:rPr>
                <w:rFonts w:ascii="Times New Roman"/>
                <w:b w:val="false"/>
                <w:i w:val="false"/>
                <w:color w:val="000000"/>
                <w:sz w:val="20"/>
              </w:rPr>
              <w:t>
(casdo:‌Reference‌Carrier‌Ordinal)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 нөмірі (casdo:‌Reference‌Carrier‌Ordinal)" деректемесі толтырылмауы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Бақылауға жататын объектілер туралы мәліметтер</w:t>
            </w:r>
          </w:p>
          <w:p>
            <w:pPr>
              <w:spacing w:after="20"/>
              <w:ind w:left="20"/>
              <w:jc w:val="both"/>
            </w:pPr>
            <w:r>
              <w:rPr>
                <w:rFonts w:ascii="Times New Roman"/>
                <w:b w:val="false"/>
                <w:i w:val="false"/>
                <w:color w:val="000000"/>
                <w:sz w:val="20"/>
              </w:rPr>
              <w:t>
(cacdo:‌Controlled‌Items‌Details)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түпкі деңгейде "03" мәнін қамтымаса, онда "Ақпарат түрінің коды (casdo:‌Information‌Kind‌Code)" деректемесінің құрамында "1" мәнін қамтитын "Бақылауға жататын объектілер туралы мәліметтер (cacdo:‌Controlled‌Items‌Details)" деректемесінің данасы толтырылуы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түпкі деңгейде "03" мәнін қамтымаса, онда "Ақпарат түрінің коды (casdo:‌Information‌Kind‌Code)" деректемесінің құрамында "4" мәнін қамтитын "Бақылауға жататын объектілер туралы мәліметтер (cacdo:‌Controlled‌Items‌Details)" деректемесінің данасы толтырылуы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түпкі деңгейде "03" мәнін қамтымаса, онда "Бақылауға жататын объектілер туралы мәліметтер (cacdo:‌Controlled‌Items‌Details)" деректемесі толтырылмауы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Ақпарат түрінің коды</w:t>
            </w:r>
          </w:p>
          <w:p>
            <w:pPr>
              <w:spacing w:after="20"/>
              <w:ind w:left="20"/>
              <w:jc w:val="both"/>
            </w:pPr>
            <w:r>
              <w:rPr>
                <w:rFonts w:ascii="Times New Roman"/>
                <w:b w:val="false"/>
                <w:i w:val="false"/>
                <w:color w:val="000000"/>
                <w:sz w:val="20"/>
              </w:rPr>
              <w:t>
(casdo:‌Information‌Kind‌Code)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коды (casdo:‌Information‌Kind‌Code)" деректемесі мына мәндердің бірін қамтуы тиіс:</w:t>
            </w:r>
          </w:p>
          <w:p>
            <w:pPr>
              <w:spacing w:after="20"/>
              <w:ind w:left="20"/>
              <w:jc w:val="both"/>
            </w:pPr>
            <w:r>
              <w:rPr>
                <w:rFonts w:ascii="Times New Roman"/>
                <w:b w:val="false"/>
                <w:i w:val="false"/>
                <w:color w:val="000000"/>
                <w:sz w:val="20"/>
              </w:rPr>
              <w:t>
1 – керек-жарақтар;</w:t>
            </w:r>
          </w:p>
          <w:p>
            <w:pPr>
              <w:spacing w:after="20"/>
              <w:ind w:left="20"/>
              <w:jc w:val="both"/>
            </w:pPr>
            <w:r>
              <w:rPr>
                <w:rFonts w:ascii="Times New Roman"/>
                <w:b w:val="false"/>
                <w:i w:val="false"/>
                <w:color w:val="000000"/>
                <w:sz w:val="20"/>
              </w:rPr>
              <w:t>
4 – қосалқы бөлшектер мен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Болу белгісі</w:t>
            </w:r>
          </w:p>
          <w:p>
            <w:pPr>
              <w:spacing w:after="20"/>
              <w:ind w:left="20"/>
              <w:jc w:val="both"/>
            </w:pPr>
            <w:r>
              <w:rPr>
                <w:rFonts w:ascii="Times New Roman"/>
                <w:b w:val="false"/>
                <w:i w:val="false"/>
                <w:color w:val="000000"/>
                <w:sz w:val="20"/>
              </w:rPr>
              <w:t>
(casdo:‌Presence‌Indicator)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 белгісі (casdo:‌Presence‌Indicator)" деректемесі мына мәндердің бірін қамтуы тиіс: </w:t>
            </w:r>
          </w:p>
          <w:p>
            <w:pPr>
              <w:spacing w:after="20"/>
              <w:ind w:left="20"/>
              <w:jc w:val="both"/>
            </w:pPr>
            <w:r>
              <w:rPr>
                <w:rFonts w:ascii="Times New Roman"/>
                <w:b w:val="false"/>
                <w:i w:val="false"/>
                <w:color w:val="000000"/>
                <w:sz w:val="20"/>
              </w:rPr>
              <w:t>1 – көлік құралының бортында коды "Ақпарат түрінің коды (casdo:‌Information‌Kind‌Code)" деректемесінде көрсетілген бақылауға жататын объектілер бар;</w:t>
            </w:r>
          </w:p>
          <w:p>
            <w:pPr>
              <w:spacing w:after="20"/>
              <w:ind w:left="20"/>
              <w:jc w:val="both"/>
            </w:pPr>
            <w:r>
              <w:rPr>
                <w:rFonts w:ascii="Times New Roman"/>
                <w:b w:val="false"/>
                <w:i w:val="false"/>
                <w:color w:val="000000"/>
                <w:sz w:val="20"/>
              </w:rPr>
              <w:t xml:space="preserve">
0 – көлік құралының бортында коды "Ақпарат түрінің коды (casdo:‌Information‌Kind‌Code)" деректемесінде көрсетілген бақылауға жататын объектілер жоқ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Атауы мен саны</w:t>
            </w:r>
          </w:p>
          <w:p>
            <w:pPr>
              <w:spacing w:after="20"/>
              <w:ind w:left="20"/>
              <w:jc w:val="both"/>
            </w:pPr>
            <w:r>
              <w:rPr>
                <w:rFonts w:ascii="Times New Roman"/>
                <w:b w:val="false"/>
                <w:i w:val="false"/>
                <w:color w:val="000000"/>
                <w:sz w:val="20"/>
              </w:rPr>
              <w:t>
(cacdo:‌Item‌Details)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"Болу белгісі (casdo:‌Presence‌Indicator)" деректемесі "0" мәнін қамтыса, онда "Атауы мен саны (cacdo:‌Item‌Details)"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(casdo:‌Information‌Kind‌Code)" деректемесі "1" мәнін қамтыса және "Болу белгісі (casdo:‌Presence‌Indicator)" деректемесі "1" мәнін қамтыса, онда "Атауы мен саны (cacdo:‌Item‌Details)" деректемесі толтырылмауы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(casdo:‌Information‌Kind‌Code)" деректемесі "4" мәнін қамтыса және "Болу белгісі (casdo:‌Presence‌Indicator)" деректемесі "1" мәнін қамтыса, онда "Атауы мен саны (cacdo:‌Item‌Details)"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(casdo:‌Goods‌Description‌Text)"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 Тауар саны</w:t>
            </w:r>
          </w:p>
          <w:p>
            <w:pPr>
              <w:spacing w:after="20"/>
              <w:ind w:left="20"/>
              <w:jc w:val="both"/>
            </w:pPr>
            <w:r>
              <w:rPr>
                <w:rFonts w:ascii="Times New Roman"/>
                <w:b w:val="false"/>
                <w:i w:val="false"/>
                <w:color w:val="000000"/>
                <w:sz w:val="20"/>
              </w:rPr>
              <w:t>
(cacdo:‌Goods‌Measure‌Details)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 (cacdo:‌Goods‌Measure‌Details)" деректемесі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(casdo:‌Goods‌Measure)" деректемесінің "өлшем бірлігі (атрибут measurement‌Unit‌Code)" атрибуты өлшем бірліктерінің сыныптауышына сәйкес өлшем бірлігі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 саны (casdo:‌Goods‌Measure)" деректемесінің "анықтамалықтың (сыныптауыштың) сәйкестендіргіші (атрибут measurement‌Unit‌Code‌List‌Id)" атрибуты "2064" мәнін қамтуы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қамтуы тиіс </w:t>
            </w:r>
          </w:p>
        </w:tc>
      </w:tr>
    </w:tbl>
    <w:p>
      <w:pPr>
        <w:spacing w:after="0"/>
        <w:ind w:left="0"/>
        <w:jc w:val="both"/>
      </w:pPr>
      <w:r>
        <w:rPr>
          <w:rFonts w:ascii="Times New Roman"/>
          <w:b w:val="false"/>
          <w:i w:val="false"/>
          <w:color w:val="000000"/>
          <w:sz w:val="28"/>
        </w:rPr>
        <w:t>
      ________________</w:t>
      </w:r>
    </w:p>
    <w:bookmarkStart w:name="z28" w:id="20"/>
    <w:p>
      <w:pPr>
        <w:spacing w:after="0"/>
        <w:ind w:left="0"/>
        <w:jc w:val="both"/>
      </w:pPr>
      <w:r>
        <w:rPr>
          <w:rFonts w:ascii="Times New Roman"/>
          <w:b w:val="false"/>
          <w:i w:val="false"/>
          <w:color w:val="000000"/>
          <w:sz w:val="28"/>
        </w:rPr>
        <w:t>
      * Күрделі деректемеге кіретін кірістірілген деректемелер үшін осы күрделі деректемесін толтырған жағдайда қолданылады. Қарапайым деректеменің атрибуттары үшін осы қарапайым деректемесін толтырған жағдайда қолданылады.</w:t>
      </w:r>
    </w:p>
    <w:bookmarkEnd w:id="20"/>
    <w:bookmarkStart w:name="z29" w:id="21"/>
    <w:p>
      <w:pPr>
        <w:spacing w:after="0"/>
        <w:ind w:left="0"/>
        <w:jc w:val="both"/>
      </w:pPr>
      <w:r>
        <w:rPr>
          <w:rFonts w:ascii="Times New Roman"/>
          <w:b w:val="false"/>
          <w:i w:val="false"/>
          <w:color w:val="000000"/>
          <w:sz w:val="28"/>
        </w:rPr>
        <w:t>
      Атаулары 7-бағанда көрсетілген деректемелерге қатысты қолданылады. Деректеменің атына қосымша оның құжат құрылымының иерархиясында орналасу жолы мыналарды қоспағанда көрсетіледі:</w:t>
      </w:r>
    </w:p>
    <w:bookmarkEnd w:id="21"/>
    <w:p>
      <w:pPr>
        <w:spacing w:after="0"/>
        <w:ind w:left="0"/>
        <w:jc w:val="both"/>
      </w:pPr>
      <w:r>
        <w:rPr>
          <w:rFonts w:ascii="Times New Roman"/>
          <w:b w:val="false"/>
          <w:i w:val="false"/>
          <w:color w:val="000000"/>
          <w:sz w:val="28"/>
        </w:rPr>
        <w:t>
      ол үшін қағида келтірілген деректеме (кестенің дәл сол жолында орналасқан);</w:t>
      </w:r>
    </w:p>
    <w:p>
      <w:pPr>
        <w:spacing w:after="0"/>
        <w:ind w:left="0"/>
        <w:jc w:val="both"/>
      </w:pPr>
      <w:r>
        <w:rPr>
          <w:rFonts w:ascii="Times New Roman"/>
          <w:b w:val="false"/>
          <w:i w:val="false"/>
          <w:color w:val="000000"/>
          <w:sz w:val="28"/>
        </w:rPr>
        <w:t>
      күрделі деректемелерге кіретін, ол үшін ереже қағида кіріктірілген деректеме;</w:t>
      </w:r>
    </w:p>
    <w:p>
      <w:pPr>
        <w:spacing w:after="0"/>
        <w:ind w:left="0"/>
        <w:jc w:val="both"/>
      </w:pPr>
      <w:r>
        <w:rPr>
          <w:rFonts w:ascii="Times New Roman"/>
          <w:b w:val="false"/>
          <w:i w:val="false"/>
          <w:color w:val="000000"/>
          <w:sz w:val="28"/>
        </w:rPr>
        <w:t>
      құжат құрылымы иерархиясының сол деңгейінде орналасқан деректеме;</w:t>
      </w:r>
    </w:p>
    <w:p>
      <w:pPr>
        <w:spacing w:after="0"/>
        <w:ind w:left="0"/>
        <w:jc w:val="both"/>
      </w:pPr>
      <w:r>
        <w:rPr>
          <w:rFonts w:ascii="Times New Roman"/>
          <w:b w:val="false"/>
          <w:i w:val="false"/>
          <w:color w:val="000000"/>
          <w:sz w:val="28"/>
        </w:rPr>
        <w:t>
      құжат құрылымындағы бірегей деректеме;</w:t>
      </w:r>
    </w:p>
    <w:p>
      <w:pPr>
        <w:spacing w:after="0"/>
        <w:ind w:left="0"/>
        <w:jc w:val="both"/>
      </w:pPr>
      <w:r>
        <w:rPr>
          <w:rFonts w:ascii="Times New Roman"/>
          <w:b w:val="false"/>
          <w:i w:val="false"/>
          <w:color w:val="000000"/>
          <w:sz w:val="28"/>
        </w:rPr>
        <w:t>
      өзі үшін қағида келтірілген деректеменің құрамына кіретін күрделі деректеменің құрамындағы бірегей деректеме;</w:t>
      </w:r>
    </w:p>
    <w:bookmarkStart w:name="z30" w:id="22"/>
    <w:p>
      <w:pPr>
        <w:spacing w:after="0"/>
        <w:ind w:left="0"/>
        <w:jc w:val="both"/>
      </w:pPr>
      <w:r>
        <w:rPr>
          <w:rFonts w:ascii="Times New Roman"/>
          <w:b w:val="false"/>
          <w:i w:val="false"/>
          <w:color w:val="000000"/>
          <w:sz w:val="28"/>
        </w:rPr>
        <w:t>
      Толтырудың бірегейлігін талап ететін қайталанатын деректеме үшін деректеме бірегей болып табылатын сала көрсетіледі.</w:t>
      </w:r>
    </w:p>
    <w:bookmarkEnd w:id="22"/>
    <w:bookmarkStart w:name="z31" w:id="23"/>
    <w:p>
      <w:pPr>
        <w:spacing w:after="0"/>
        <w:ind w:left="0"/>
        <w:jc w:val="both"/>
      </w:pPr>
      <w:r>
        <w:rPr>
          <w:rFonts w:ascii="Times New Roman"/>
          <w:b w:val="false"/>
          <w:i w:val="false"/>
          <w:color w:val="000000"/>
          <w:sz w:val="28"/>
        </w:rPr>
        <w:t xml:space="preserve">
      ** Сәйкестендіргіштің мәні мынадай шаблонға сәйкес көрсетіледі: 1ХХХ – анықтамалық үшін, 2ХХХ – сыныптауыш үшін, мұнда ХХХ – Еуразиялық экономикалық комиссия Алқасының 2015 жылғы 17 қарашадағы № 155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қалыптастырылған Еуразиялық экономикалық одақтың нормативтік-анықтамалық ақпарат тізілімі бойынша анықтамалықтың (сыныптауыштың) коды.".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