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be36" w14:textId="0c6b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өңірлік (мемлекетаралық) стандарттардың, ал олар болмаған жағдайда – Кеден одағының "Автомобиль және авиациялық бензинге, дизель және кеме отынына, реактивті қозғалтқыштарға арналған отынға және мазутқа қойылатын талаптар туралы" техникалық регламентінің (КО ТР 013/2011) талаптарын қолдану және орындау үшін қажетті зерттеу (сынау) және өлшеу қағидалары мен әдістерін, оның ішінде үлгілерді іріктеу және техникалық реттеу объектілерінің сәйкестігін бағалауды жүзеге асыру қағидаларын қамтитын ұлттық (мемлекеттік) стандарттардың ТІЗБЕСІ</w:t>
      </w:r>
    </w:p>
    <w:p>
      <w:pPr>
        <w:spacing w:after="0"/>
        <w:ind w:left="0"/>
        <w:jc w:val="both"/>
      </w:pPr>
      <w:r>
        <w:rPr>
          <w:rFonts w:ascii="Times New Roman"/>
          <w:b w:val="false"/>
          <w:i w:val="false"/>
          <w:color w:val="000000"/>
          <w:sz w:val="28"/>
        </w:rPr>
        <w:t>Еуразиялық экономикалық комиссия Алқасының 2023 жылғы 15 тамыздағы № 114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(2014 жылғы 29 мамырдағы Еуразиялық экономикалық одақ туралы шартқа № 9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халықаралық және өңірлік (мемлекетаралық) стандарттардың, ал олар болмаған жағдайда – Кеден одағының "Автомобиль және авиациялық бензинге, дизель және кеме отынына, реактивті қозғалтқыштарға арналған отынға және мазутқа қойылатын талаптар туралы" техникалық регламентінің (КО ТР 013/2011) талаптарын қолдану және орындау үшін қажетті зерттеу (сынау)және өлшеу қағидалары мен әдістерін, оның ішінде үлгілерді іріктеу және техникалық реттеу объектілерінің сәйкестігін бағалауды жүзеге асыру қағидаларын қамтитын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Кеден одағы Комиссиясының "Кеден Одағының "Автомобиль және авиациялық бензинге, дизель және кеме отынына, реактивті қозғалтқыштарға арналған отынға және мазутқа қойылатын талаптар туралы" 2011 жылғы 18 қарашадағы № 826 шешімі 2-тармағының  күші жойылды деп танылсын.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15 тамыздағы </w:t>
            </w:r>
            <w:r>
              <w:br/>
            </w:r>
            <w:r>
              <w:rPr>
                <w:rFonts w:ascii="Times New Roman"/>
                <w:b w:val="false"/>
                <w:i w:val="false"/>
                <w:color w:val="000000"/>
                <w:sz w:val="20"/>
              </w:rPr>
              <w:t>№ 114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Кеден одағының "Автомобиль және авиациялық бензинге, дизель және кеме отынына, реактивті қозғалтқыштарға арналған отынға және мазутқа қойылатын талаптар туралы" техникалық регламентінің (КО ТР 013/2011) талаптарын қолдану және орындау үшін қажетті зерттеу (сынау) және өлшеу қағидалары мен әдістерін, оның ішінде үлгілерді іріктеу және техникалық реттеу объектілерінің сәйкестігін бағалауды жүзеге асыру қағидаларын қамтитын ұлттық (мемлекеттік) стандарттардың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Құрылымдық элемент немесе Кеден одағының техникалық регламентін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зерттеу (сынау) және өлшеу әдістемесінің атауы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Автомобиль бензинінің сипаттамаларына қойылатын талаптар (техникалық регламентке 2-қосымша)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8754-2013 "Мұнай өнімдері. Құрамындағы күкіртті энергодисперсиялық  рентгенофлуоресцентті спектрометрия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13032-2014 "Мұнай өнімдері. Автомобиль отынындағы күкірттің төмен концентрациясын энергодисперсиялық  рентгендік флуоресценттік спектрометрия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16591-2015 "Мұнай өнімдері. Құрамындағы күкіртті анықтау. Тотықтыру микрокулонометрия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20846-2016 "Сұйық мұнай өнімдері. Автомобиль отындарындағы күкірттің құрамын анықтау. Ультракүлгін флуоресценция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20847-2014 "Мұнай өнімдері. Ішкі жану қозғалтқыштары үшін отынның құрамындағы күкіртті анықтау. Энергетикалық дисперсияға негізделген рентгендік флуоресцентті спектрометрия"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20884-2016 "Мұнай өнімдері сұйық. Автомобиль отындарындағы күкірттің құрамын анықтау. Толқын ұзындығы бойынша дисперсиясы бар рентгенфлуоресцентті спектрометрия әдісі" (К4 және К5 сыныптары үшін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 "Мұнай және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32139-2019 "Мұнай және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32403-2013 "Мұнай өнімдері. Күкірт құрамын анықтау (шам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33194-2014 "Мұнай және мұнай өнімдері. Толқындық дисперсиясы бар рентгенфлуоресцентті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34237-2017 "Мұнай өнімдері. Ультракүлгін флуоресценция әдісімен күкірттің жалпы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53203-2022 "Мұнай өнімдері. Толқын ұзындығы бойынша дисперсиясы бар рентген-флуоресцентті спектрометрия әдісімен күкіртті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көлемдік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22854-2015 "Сұйық мұнай өнімдері. Көпөлшемді газ хроматографиясы әдісімен автомобиль бензиніндегі және автомобиль этанол отынындағы (Е85) көмірсутектер мен оттегі бар қосылыстардың топтық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22854-2022 "Сұйық мұнай өнімдері. Көпөлшемді газ хроматографиясы әдісімен автомобиль бензиніндегі және автомобиль этанол отынындағы (Е85) көмірсутектер мен оттегі бар қосылыстардың топтық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12177-2013 "Сұйық мұнай өнімдері. Бензин. Газохроматографиялық әдіспен бензолдың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29040-91 "Бензиндер. Бензолды және хош иісті көмірсутектердің жиынтық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29040-2018 "Бензиндер. Бензолды және хош иісті көмірсутектердің жиынтық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31871-2012 "Автомобиль бензиндері және авиациялық. Инфрақызыл спектроскопия арқылы бензолды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32507-2013 "Автомобиль бензиндері және сұйық көмірсутек қоспалары. Капиллярлық газ хроматографиясы әдісімен жеке және топтық көмірсутек құрамын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34603-2019 "Ұшқын тұтанатын қозғалтқыштарға арналған отын. Бензолды орташа инфрақызыл спектроскопия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52714-2018 "Автомобиль бензиндері. Капиллярлық газ хроматографиясы әдісімен жеке және топтық көмірсутек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1601-2017 "Сұйық мұнай өнімдері. Қорғасынсыз бензин. Құрамында оттегі бар органикалық қосылыстарды және оттегі бойынша жалын-иондаушы детекторды (O-FID) пайдалана отырып, газ хроматографиясы әдісімен органикалық байланысқан оттегінің жалпы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13132-2012 "Сұйық мұнай өнімдері. Этилдендірілмеген бензин. Құрамында оттегі бар органикалық қосылыстарды және ауыспалы бағандарды пайдалана отырып, газ хроматографиясы әдісімен органикалық байланысқан оттегінің жалпы құрамын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22854-2015 "Сұйық мұнай өнімдері. Көпөлшемді газ хроматографиясы әдісімен автомобиль бензиніндегі және автомобиль этанол отынындағы (Е85) көмірсутектер мен оттегі бар қосылыстардың топтық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22854-2022 "Сұйық мұнай өнімдері. Көпөлшемді газ хроматографиясы әдісімен автомобиль бензиніндегі және автомобиль этанол отынындағы (Е85) көмірсутектер мен оттегі бар қосылыстардың топтық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32338-2013 "Бензиндер. МТБЭ, ЭТБЭ, ТАМЭ, ДИПЭ, метанол, этанол және трет-бутанолды инфрақызыл спектроскопия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32338-2022 "Бензиндер. MTBE, ETBE, tame, DEEPE, метанол, этанол және трет-бутанолды инфрақызыл спектроскопия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көлемдік үлесі:</w:t>
            </w:r>
          </w:p>
          <w:p>
            <w:pPr>
              <w:spacing w:after="20"/>
              <w:ind w:left="20"/>
              <w:jc w:val="both"/>
            </w:pPr>
            <w:r>
              <w:rPr>
                <w:rFonts w:ascii="Times New Roman"/>
                <w:b w:val="false"/>
                <w:i w:val="false"/>
                <w:color w:val="000000"/>
                <w:sz w:val="20"/>
              </w:rPr>
              <w:t>
хош иісті олефин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22854-2015 "Сұйық мұнай өнімдері. Көпөлшемді газ хроматографиясы әдісімен автомобиль бензиніндегі және автомобиль этанол отынындағы (Е85) көмірсутектер мен оттегі бар қосылыстардың топтық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22854-2022 "Сұйық мұнай өнімдері. Көпөлшемді газ хроматографиясы әдісімен автомобиль бензиніндегі және автомобиль этанол отынындағы (Е85) көмірсутектер мен оттегі бар қосылыстардың топтық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29040-91 "Бензиндер. Бензолды және хош иісті көмірсутектердің жиынтық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29040-2018 "Бензиндер. Бензолды және хош иісті көмірсутектердің жиынтық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31872-2012 "Сұйық мұнай өнімдері. Флуоресцентті индикаторлық адсорбция әдісімен топтық көмірсутек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31872-2019 "Сұйық мұнай өнімдері. Флуоресцентті индикаторлық адсорбция әдісімен топтық көмірсутек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32507-2013 "Автомобиль бензиндері және сұйық көмірсутек қоспалары. Капиллярлық газ хроматографиясы әдісімен жеке және топтық көмірсутек құрамын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52063-2003 "Сұйық мұнай өнімдері. Флуоресцентті индикаторлық адсорбция әдісімен топтық көмірсутек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52714-2018 "Автомобиль бензиндері. Капиллярлық газ хроматографиясы әдісімен жеке және топтық көмірсутек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 бойынша октан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8226-2015 "Қозғалтқыштарға арналған отын. Октан санын анықтаудың зерттеу әдісі"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8226-2022 "Қозғалтқыштарға арналған отын. Октан санын анықтаудың зерттеу әдісі" (01.01.2030 бастап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32339-2013 "Мұнай өнімдері. Мотор отындарының детонациялық сипаттамаларын анықтау. Зерттеу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52947-2019 "Мұнай өнімдері. Мотор отындарының детонациялық сипаттамаларын анықтау. Зерттеу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әдісі бойынша октан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32340-2013 (ISO 5163:2005) "Мұнай өнімдері. Моторлы және авиациялық отындардың детонациялық сипаттамаларын анықтау. Мотор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511-2015 "Қозғалтқыштарға арналған отын. Октан санын анықтаудың моторлық әдісі"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511-2022 "Қозғалтқыштарға арналған отын. Октан санын анықтаудың моторлық әдісі "(01.01.2030 бастап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 қысымы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13016-1-2013 "Сұйық мұнай өнімдері. 1-бөлім. Құрамында ауа бар қаныққан будың қысымын анықтау (ASVP) және құрғақ будың эквивалентті қысымын есептеу (DVPE)"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13016-1-2022 "Сұйық мұнай өнімдері. 1-бөлім. Құрамында ауасы бар қаныққан булардың қысымын анықтау (ASVP) және құрғақ булардың баламалы қысымын есептеу" (01.01.2030 бастап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1756-2000 "Мұнай өнімдері. Қаныққан будың қысымын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28781-90 "Мұнай және мұнай өнімдері. Механикалық дисперсиялық аппараттағы қаныққан булардың қысымын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31874-2012 "Шикі мұнай және мұнай өнімдері. Рейд әдісімен қаныққан бу қысымын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33117-2014 "Автомобиль бензиндері. Бензиннің қаныққан буының қысымын және құрамында оттегі бар қоспалары бар бензин қоспасын анықтау әдісі (құрғақ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33157-2014 "Мұнай өнімдері. Қаныққан бу қысымын анықтау әдісі (шағын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оксигенаттардың көлемдік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22854-2015 "Сұйық мұнай өнімдері. Көпөлшемді газ хроматографиясы әдісімен автомобиль бензиніндегі және автомобиль этанол отынындағы (Е85) көмірсутектер мен оттегі бар қосылыстардың топтық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22854-2022 "Сұйық мұнай өнімдері. Көпөлшемді газ хроматографиясы әдісімен автомобиль бензиніндегі және автомобиль этанол отынындағы (Е85) көмірсутектер мен оттегі бар қосылыстардың топтық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1601-2017 "Сұйық мұнай өнімдері. Этилдендірілмеген бензин. Құрамында оттегі бар органикалық қосылыстарды және оттегі бойынша жалын-иондаушы детекторды (O-FID) пайдалана отырып, газ хроматографиясы әдісімен органикалық байланысқан оттегінің жалпы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13132-2012 "Сұйық мұнай өнімдері. Этилдендірілмеген бензин. Құрамында оттегі бар органикалық қосылыстарды және ауыспалы бағандарды пайдалана отырып, газ хроматографиясы әдісімен органикалық байланысқан оттегінің жалпы құрамын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32338-2013 "Бензиндер. МТБЭ, ЭТБЭ, ТАМЭ, ДИПЭ, метанол, этанол және трет-бутанолды инфрақызыл спектроскопия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концентрациясы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32514-2013 "Автомобиль бензиндері. Темірді анықтаудың фотоколориметриялық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концентрациясы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33158-2014 "Бензиндер. Атомдық абсорбциялық спектроскопия әдісімен марганецті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концентрациясы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237-2013 "Сұйық мұнай өнімдері. Атомдық-абсорбциялық спектрометрия әдісімен қорғасынның төмен концентрациясын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28828-90 "Бензиндер. Қорғасынды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32350-2013 "Бензиндер. Атомдық абсорбциялық спектрометрия әдісімен қорғасынды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54278-2010 "Автомобиль бензині. Рентгендік спектроскопия арқылы қорғасынды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монометил-анилиннің көлемдік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32515-2013 "Автомобиль бензиндері. N-метиланилинді капиллярлық газ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Дизель отынының сипаттамаларына қойылатын талаптар (техникалық регламентке 3-қосымша)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8754-2013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16591-2015 "Мұнай өнімдері. Күкірт құрамын анықтау. Тотығу микрокулонометрия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20846-2016 "Сұйық мұнай өнімдері. Автомобиль отындарындағы күкірттің құрамын анықтау. Ультракүлгін флуоресценция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20847-2014 "Мұнай өнімдері. Ішкі жану қозғалтқыштары үшін отынның құрамындағы күкіртті анықтау. Энергетикалық дисперсия негізіндегі рентгендік флуоресцентті спектрометрия"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20884-2016 "Сұйық мұнай өнімдері. Автомобиль отындарындағы күкірттің құрамын анықтау. Толқын ұзындығы бойынша дисперсиясы бар рентген-флуоресцентті спектрометрия әдісі "(К4 және К5 сыныптары үшін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32139-2019 "Мұнай және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 "Мұнай және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32403-2013 "Мұнай өнімдері. Күкірт құрамын анықтау (шам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33194-2014 "Мұнай және мұнай өнімдері. Толқындық дисперсиясы бар рентген-флуоресцентті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тигельдегі жарқыл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2719-2017 "Мұнай өнімдері және басқа сұйықтықтар. Жабық Тигельмен Мартенс-Пенский аспабындағы жарқыл температурасын анықтау әдістері"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3679-2017 "Мұнай өнімдері және басқа сұйықтықтар. Тепе-теңдік жағдайында жабық тигельдегі жарқыл температурасын анықтаудың жеделдетілген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13736-2009 "Мұнай өнімдері және басқа сұйықтықтар. Жарқыл температурасын анықтау Абель әдісі бойынша жабық тигельде"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6356-75 "Мұнай өнімдері. Жабық тигельде жарқыл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34238-2017 "Мұнай өнімдері. Шағын өлшемді жабық тигельдегі жарқыл температурасын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D 3828-2013 "Шағын көлемді жабық тигельдегі жарқыл температурасын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3405-2013 "Мұнай өнімдері. Атмосфералық қысым кезінде фракциялық құрамды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3405-2022 "Мұнай өнімдері. Атмосфералық қысым кезінде фракциялық құрамды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2177-99 "Мұнай өнімдері. Фракциялық құрамды анықтау әдістері" (А әдісі –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33098-2014 "Мұнай өнімдері. Атмосфералық қысым кезінде фракциялық құрамды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 хош иісті көмірсутектердің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12916-2017 "Мұнай өнімдері. Орташа дистилляттардағы хош иісті көмірсутектердің түрлерін анықтау. Сыну көрсеткіші бойынша анықталатын жоғары тиімді сұйық хроматография әдісі"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Орташа дистилляттардағы хош иісті көмірсутектердің түрлерін анықтау. Сыну көрсеткіші бойынша анықталатын жоғары тиімді сұйық хроматография әдісі" (01.01.2030 бастап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12916-2008 "Мұнай өнімдері. Орташа дистилляттардағы хош иісті көмірсутектердің түрлерін анықтау. Сыну коэффициенті бойынша анықтаумен жоғары тиімді сұйық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5165-2014 "Мұнай өнімдері. Дизель отынының тұтанғыштығы. Мотор әдісімен цетан санын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15195-2014 "Сұйық мұнай өнімдері. Орташа дистиллятты отындар. Тұрақты көлемді камерада жану арқылы тұтанудың кешігуін және алынған цетан санын (DCN)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3122-67 "Дизель отыны. Цетан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32508-2013 "Дизель отыны. Цетан санын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12156-1-2012 "Дизель отыны. HFRR аппаратындағы майлау қабілетін анықтау. 1-бөлік. Сынақ әдісі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12156-1-2020 "Дизель отыны. HFRR аппаратындағы майлау қабілетін анықтау. 1-бөлік. Сынақ әдісі" (01.01.2030 бастап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6079-2010 "Дизель отынының майлау қабілетін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сүзгіштіктің шекті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116-2013 "Дизель және пеш отындары. Сүзгіштіктің шекті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116-2017 "Дизель отыны және тұрмыстық пеш. Сүзгіштіктің шекті температурасын анықтау. Моншада кезең-кезеңмен салқындату әдісі"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22254-92 "Дизель отыны. Суық сүзгідегі сүзгіштіктің шекті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метил эфирлерінің құрамы (көлемі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14078-2016 "Сұйық мұнай өнімдері. Инфрақызыл спектрометрия әдісімен орташа дистилляттардағы май қышқылдарының метил эфирлерінің (FAME)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Мазут сипаттамаларына қойылатын талаптар (техникалық регламентке 4-қосымша)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8754-2013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16591-2015 "Мұнай өнімдері. Күкірт құрамын анықтау. Тотығу микрокулонометрия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1437-75 "Мұнай өнімдері қараңғы. Күкіртті анықтаудың жеделдетілген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 "Мұнай және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32139-2019 "Мұнай және мұнай өнімдері. Энергодисперсиялық рентген-флуоресцентті спектрометрия әдісімен күкірт құрамын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51947-2002 "Мұнай және мұнай өнімдері. Энергодисперсиялық рентген-флуоресцентті спектрометрия әдісімен күкіртті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тигельдегі жарқыл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4333-2014 "Мұнай өнімдері. Ашық тигельдегі тұтану және тұтану температурасын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4333-2021 (ISO 2592:2017) "Мұнай өнімдері. Ашық тигельдегі тұтану және тұтану температурасын анықтау әдістері"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34640-2020 "Мұнай өнімдері. Кливленд әдісі бойынша ашық тигельдегі жарқыл мен тұтану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 ISO 2592-2010 "Мұнай өнімдері. Кливленд әдісі бойынша ашық тигельдегі жарқыл мен тұтану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1651-2006 "Мұнай өнімдері. Кливленд әдісі бойынша ашық тигельдегі жарқыл мен тұтану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тигельдегі жарқыл температурасы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2719-2017 "Мұнай өнімдері және басқа сұйықтықтар. Жабық тигельмен Мартенс-Пенский аспабындағы жарқыл температурасын анықтау әдістері"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6356-75 "Мұнай өнімдері. Жабық тигельдегі жарқыл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33192-2014 "Мұнай өнімдері және басқа сұйықтықтар. Жабық тигель Тага құралындағы жарқыл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°C дейін қайнаған фракцияның шығымы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33359-2015 "Қалдық отындар. Түзулікті анықтау. 0,133 кПа (1 мм сын. бағ.) қысымда айдау қисығын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1160-2010 "Ауыр және қалдық мұнай өнімдерінің фракциялық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1559-2005 "Мұнай өнімдері. Төмен қысымда фракциялық құрамды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32505-2013 "Сұйық мұнай отындары. Күкіртті сутекті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33198-2014 "Мұнай отындары. Күкіртсутектің құрамын анықтау. Сұйық фазалық экстракцияның жедел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Реактивті қозғалтқыштарға арналған отын сипаттамаларына қойылатын талаптар (техникалық регламентке 5-қосымша)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°C температурада кинематикалық тұтқырлық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33-2016 "Мұнай және мұнай өнімдері. Мөлдір және мөлдір емес сұйықтықтар. Кинематикалық және динамикалық тұтқырлықты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31391-2009 "Мұнай өнімдері. Мөлдір және мөлдір емес сұйықтықтар. Кинематикалық тұтқырлықты анықтау әдісі және динамикалық тұтқырлықты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31391-2020 "Мұнай өнімдері. Мөлдір және мөлдір емес сұйықтықтар. Кинематикалық тұтқырлықты анықтау әдісі және динамикалық тұтқырлықты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°C температурада кинематикалық тұтқырлық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33-2016 "Мұнай және мұнай өнімдері. Мөлдір және мөлдір емес сұйықтықтар. Кинематикалық және динамикалық тұтқырлықты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31391-2009 "Мұнай өнімдері. Мөлдір және мөлдір емес сұйықтықтар. Кинематикалық тұтқырлықты анықтау әдісі және динамикалық тұтқырлықты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31391-2020 "Мұнай өнімдері. Мөлдір және мөлдір емес сұйықтықтар. Кинематикалық тұтқырлықты анықтау әдісі және динамикалық тұтқырлықты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кристалданудың басталу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5066-91 (ИСО 3013-74) "Моторлы отындар. Бұлттылық температурасын анықтау, кристалдану мен кристалдануды бастау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5066-2018 "Моторлы отындар. Бұлттылық температурасын, кристалданудың басталуын және қатуды анықтау әдістері" (Б әдісі даулы жағдайлар туындаған кезде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32402-2013 "Авиациялық отындар. Автоматты лазерлік әдіспен кристалдану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32402-2022 "Авиациялық отындар. Автоматты лазерлік әдіспен мұздату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33195-2014 "Авиациялық отындар. Кристалдану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33195-2022 "Авиациялық отындар. Мұздату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33197-2014 "Авиациялық отындар. Фазалық ауысудың автоматты әдісімен кристалдану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33197-2022 "Авиациялық отындар. Фазалық ауысудың автоматты әдісімен мұздату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7154-2011 "Авиациялық отынның қату температурасын анықтау әдісі (автоматты талшықты-оптикалық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5066-91 (ИСО 3013-74) "Моторлы отындар. Бұлттылық температурасын анықтау, кристалдану мен кристалдануды бастау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5066-2018 "Моторлы отындар. Бұлттылық температурасын, кристалдану мен қатудың басталуын анықтау әдістері"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33195-2014 "Авиациялық отындар. Кристалдану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33195-2022 "Авиациялық отындар. Мұздану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32402-2013 "Авиациялық отындар. Автоматты лазерлік әдіспен кристалдану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32402-2022 "Авиациялық отындар. Автоматты лазерлік әдіспен мұздану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52332-2022 "Авиациялық отындар. Автоматты фазалық ауысу әдісімен кристалдану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7154-2011 "Авиациялық отынның қату температурасын анықтау әдісі (автоматты талшықты-оптикалық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2418-2013 "Авиациялық отындардағы қату температурасын анықтау (автоматты фазалық өту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2415-2013 "Авиациялық отындардың қату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құрамы және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12662-2016 "Сұйық мұнай өнімдері. Орташа дистилляттардағы, дизель отынындағы механикалық қоспаларды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10227-86 "Реактивті қозғалтқыштарға арналған отын. Техникалық шарттар" (4.5-тармақ)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10227-2013 "Реактивті қозғалтқыштарға арналған отын. Техникалық шарттар" (7.3-тармақ)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33196-2014 "Дистиллятты отындар. Көрнекі әдіспен бос су мен механикалық қоспаларды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12662-2011 "Сұйық мұнай өнімдері. Орташа дистилляттардағы механикалық қоспаларды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3405-2013 "Мұнай өнімдері. Атмосфералық қысым кезінде фракциялық құрамды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3405-2022 "Мұнай өнімдері. Атмосфералық қысым кезінде фракциялық құрамды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2177-99 "Мұнай өнімдері. Фракциялық құрамды анықтау әдістері" (А әдісі –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33098-2014 "Мұнай өнімдері. Атмосфералық қысым кезінде фракциялық құрамды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ысталмаған жалынның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4338-91 "Авиациялық газ турбиналы қозғалтқыштарға арналған отын. Темекі шекпейтін жалынның максималды биіктігін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33193-2014 " газ турбиналы қозғалтқыштарға арналған авиациялық отындар және керосин. Темекі шекпейтін жалынның максималды биіктігін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33193-2020 "Газ турбиналы қозғалтқыштарға арналған авиациялық отындар және керосин. Темекі шекпейтін жалынның максималды биіктігін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D 1322-2013 "Керосиннің ысталмаған жалынының және авиациялық турбиналық отынның биіктігін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тигельдегі жарқыл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2719-2017 "Мұнай өнімдері және басқа сұйықтықтар. Жабық тигельмен Мартенс-Пенский аспабындағы жарқыл температурасын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13736-2009 "Мұнай өнімдері және басқа сұйықтықтар. Абель әдісі бойынша жабық тигельдегі жарқыл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3679-2017 "Мұнай өнімдері және басқа сұйықтықтар. Тепе-теңдік жағдайында жабық тигельдегі жарқыл температурасын анықтаудың жеделдетілген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6356-75 "Мұнай өнімдері. Жабық тигельдегі жарқыл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33192-2014 "Мұнай өнімдері және басқа сұйықтықтар. Жабық тигель Тага құралындағы жарқыл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34238-2017 "Мұнай өнімдері. Шағын өлшемді жабық тигельдегі жарқыл температурасын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D 3828-2013 "Шағын көлемді жабық тигельдегі жарқыл температурасын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2424-2013 "Тага жабық тигеліндегі жарқыл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көмірсутектердің көлемдік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12916-2017 "Мұнай өнімдері. Орташа дистилляттардағы хош иісті көмірсутектердің түрлерін анықтау. Сыну көрсеткіші бойынша анықталатын жоғары тиімді сұйық хроматография әдісі" (хош иісті көмірсутектердің массалық үлесін анықтау кезінде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12916-2022 "Мұнай өнімдері. Орташа дистилляттардағы хош иісті көмірсутектердің түрлерін анықтау. Сыну көрсеткіші бойынша анықталатын жоғары тиімді сұйық хроматография әдісі" (01.01.2030 бастап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6994-74 "Жеңіл мұнай өнімдері. Хош иісті көмірсутектерді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31872-2012 "Сұйық мұнай өнімдері. Флуоресцентті индикаторлық адсорбция әдісімен топтық көмірсутек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31872-2019 "Сұйық мұнай өнімдері. Флуоресцентті индикаторлық адсорбция әдісімен топтық көмірсутек құрамын анықтау" (хош иісті көмірсутектердің көлемдік үлесін анықтау кезінде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33912-2016 "Авиациялық отын және мұнай дистилляттары. Рефрактометриялық детекторы бар жоғары тиімді сұйық хроматография әдісімен хош иісті көмірсутектердің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12916-2008 "Мұнай өнімдері. Орташа дистилляттардағы хош иісті көмірсутектердің түрлерін анықтау. Сыну коэффициентіне сәйкес жоғары тиімді сұйық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52063-2003 "Сұйық мұнай өнімдері. Флуоресцентті индикаторлық адсорбция әдісімен топтық көмірсутек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шайырлардың концентрациясы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1567-97 (ИСО 6246-95) "Мұнай өнімдері. Автомобиль бензиндері және авиациялық отындар. Шайырларды ағынмен буландыру арқылы анықтау әдісі"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8489-85 "Моторлы отын. Нақты шайырларды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32404-2013 "Мұнай өнімдері. Ағынмен булану арқылы нақты шайырлардың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күкірттің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8754-2013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14596-2016 "Мұнай өнімдері. Толқын ұзындығы бойынша дисперсиясы бар рентген-флуоресцентті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16591-2015 "Мұнай өнімдері. Күкірт құрамын анықтау. Тотығу микрокулонометрия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20846-2016 "Сұйық мұнай өнімдері. Автомобиль отындарындағы күкірттің құрамын анықтау. Ультракүлгін флуоресценция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20884-2016 "Сұйық мұнай өнімдері. Автомобиль отындарындағы күкірттің құрамын анықтау. Толқын ұзындығы дисперсиясы бар рентгендік флуоресцентті спектрометрия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 "Мұнай және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32139-2019 "Мұнай және мұнай өнімдері. Энергодисперсиялық рентген-флуоресцентті спектрометрия әдісімен күкірт құрамын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32403-2013 "Мұнай өнімдері. Күкірт құрамын анықтау (түтік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33194-2014 "Мұнай және мұнай өнімдері. Толқындық дисперсиясы бар рентген-флуоресцентті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51859-2002 "Мұнай өнімдері. Шам әдісімен күкіртті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51947-2002 "Мұнай және мұнай өнімдері. Энергодисперсиялық рентген-флуоресцентті спектрометрия әдісімен күкіртті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2412-2013 "Толқын ұзындығының дисперсиясы бар рентген-флуоресцентті спектрометрия әдісімен күкіртті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14596-2002 "Мұнай өнімдері. Рентгендік 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 күкіртінің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17323-71 "Қозғалтқыштарға арналған отын. Потенциометриялық титрлеу арқылы меркаптан және күкіртті сутегі күкіртін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32462-2013 "Сұйық мұнай өнімдері. Меркаптан күкіртін анықтаудың Потенциометриялық әдісі"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32462-2020 "Сұйық мұнай өнімдері. Меркаптан күкіртін анықтаудың Потенциометриялық әдісі" (01.01.2030 бастап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3227-2011 "Бензин, керосин, авиациялық турбиналық және дистилляттық отындардағы меркаптан (тиол) күкіртін анықтаудың Потенциометриялық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1751-2008 "Мұнай және газ өнеркәсібі. Мұнай өнімдеріндегі меркаптан күкіртін зерттеу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температурасындағы жылу тотығу тұрақтылығы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33848-2016 "Авиациялық газ турбиналы отындар. Жылу тотығу тұрақтылығын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52954-2013 "Мұнай өнімдері. Газ турбиналары үшін отынның жылу тотығу тұрақтылығын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сүзгідегі қысымның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33848-2016 "Авиациялық газ турбиналы отындар. Жылу тотығу тұрақтылығын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52954-2013 "Мұнай өнімдері. Газ турбиналары үшін отынның жылу тотығу тұрақтылығын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шөгінділердің түсі (тән емес шөгінділер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33848-2016 "Авиациялық газ турбиналы отындар. Жылу тотығу тұрақтылығын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52954-2013 "Мұнай өнімдері. Газ турбиналары үшін отынның жылу тотығу тұрақтылығын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өткізгіштік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6297-2015 "Мұнай өнімдері. Авиациялық және дистилляттық отындар. Меншікті электр өткізгіштігін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25950-83 "Антистатикалық қоспасы бар реактивті қозғалтқыштарға арналған отын. Меншікті электр өткізгіштігін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33461-2015 "Авиациялық және дистилляттық отындар. Электр өткізгіштігін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33461-2022 "Авиациялық және дистилляттық отындар. Электр өткізгіштігін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2416-2013 "Авиациялық және дистилляттық отындардың меншікті электр өткізгіштігін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Авиациялық бензиннің сипаттамаларына қойылатын талаптар (техникалық регламентке 6-қосымша)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 саны (мотор әдісі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32340-2013 (ISO 5163:2005) "Мұнай өнімдері. Моторлы және авиациялық отындардың детонациялық сипаттамаларын анықтау. Мотор әдісі"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511-2015 "Қозғалтқыштарға арналған отын. Октан санын анықтаудың мотор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52946-2019 "Мұнай өнімдері. Моторлы және авиациялық отындардың детонациялық сипаттамаларын анықтау. Мотор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сұрыптылық (бай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3338-2015 "Авиациялық бензин. Бай қоспадағы сортты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кристалданудың басталу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5066-91 (ИСО 3013-74) "Моторлы отындар. Бұлттылық температурасын анықтау, кристалдану мен кристалдануды бастау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5066-2018 "Моторлы отындар. Бұлттылық, кристалданудың басталуы және мұздану температураларын анықтау әдістері" (Б әдісі даулы жағдайлар туындаған кезде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33195-2014 "Авиациялық отындар. Кристалдану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33195-2022 "Авиациялық отындар. Мұздану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33197-2014 "Авиациялық отындар. Фазалық ауысудың автоматты әдісімен кристалдану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33197-2022 "Авиациялық отындар. Фазалық ауысудың автоматты әдісімен мұздату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мен судың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1012-2013 "Авиациялық бензиндер. Техникалық шарттар" (9.5-тармақ)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1012-2013 "Авиациялық бензиндер. Техникалық шарттар" (9.5-тармақ)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33092-2014 "Мұнай өнімдері. Автоматты үш түсті спектрофотометрмен түсті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 қысымы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13016-1-2013 "Сұйық мұнай өнімдері. 1-бөлім. Құрамында ауа бар қаныққан бу қысымын (ASVP) анықтау және құрғақ бу қысымын (DVPE)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13016-1-2022 "Сұйық мұнай өнімдері. 1-бөлім. Құрамында ауа бар қаныққан будың қысымын анықтау және құрғақ будың эквивалентті қысымын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1756-2000 "Мұнай өнімдері. Қаныққан будың қысымын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31874-2012 "Шикі мұнай және мұнай өнімдері. Рейд әдісімен қаныққан бу қысымын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33157-2014 "Мұнай өнімдері. Қаныққан бу қысымын анықтау әдісі (шағын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3405-2013 "Мұнай өнімдері. Атмосфералық қысым кезінде фракциялық құрамды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3405-2022 "Мұнай өнімдері. Атмосфералық қысым кезінде фракциялық құрамды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2177-99 "Мұнай өнімдері. Фракциялық құрамды анықтау әдістері" (А әдісі –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33098-2014 "Мұнай өнімдері. Атмосфералық қысым кезінде фракциялық құрамды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1934-2015 "Мұнай өнімдері. Атмосфералық қысым кезінде фракциялық құрамды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шайырлардың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1567-97 (ИСО 6246-95) "Мұнай өнімдері. Автомобиль бензиндері және авиациялық отындар. Шайырларды ағынмен буландыру арқылы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32404-2013 "Мұнай өнімдері. Ағынмен булану арқылы нақты шайырлардың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күкірттің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8754-2013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16591-2015 "Мұнай өнімдері. Күкірт құрамын анықтау. Тотығу микрокулонометрия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20846-2016 "Сұйық мұнай өнімдері. Автомобиль отындарындағы күкірттің құрамын анықтау. Ультракүлгін флуоресценция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20884-2016 "Сұйық мұнай өнімдері. Автомобиль отындарындағы күкірттің құрамын анықтау. Толқын ұзындығы дисперсиясы бар рентгендік флуоресцентті спектрометрия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19121-73 "Мұнай өнімдері. Шамдағы күкірттің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32403-2013 "Мұнай өнімдері. Күкірт құрамын анықтау (түтік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 "Мұнай және мұнай өнімдері. Энергодисперсиялық рентгенфлуоресцентті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32139-2019 "Мұнай және мұнай өнімдері. Энергодисперсиялық рентген-флуоресцентті спектрометрия әдісімен күкіртті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33194-2014 "Мұнай және мұнай өнімдері. Толқындық дисперсиясы бар рентген-флуоресцентті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51859-2002 "Мұнай өнімдері. Шам әдісімен күкіртті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Кеме отынының сипаттамаларына қойылатын талаптар (техникалық регламентке 7-қосымша)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8754-2013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16591-2015 "Мұнай өнімдері. Күкірт құрамын анықтау. Тотығу микрокулонометрия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20846-2016 "Сұйық мұнай өнімдері. Автомобиль отындарындағы күкірттің құрамын анықтау. Ультракүлгін флуоресценция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1437-75 "Мұнай өнімдері қараңғы. Күкіртті анықтаудың жеделдетілген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3877-88 "Мұнай өнімдері. Калориметриялық бомбада күйдіру арқылы күкіртті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19121-73 "Мұнай өнімдері. Шамдағы күкірттің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32139-2013 "Мұнай және мұнай өнімдері. Энергодисперсиялық рентгенофлуоресцентті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32139-2019 "Мұнай және мұнай өнімдері. Энергодисперсиялық рентген-флуоресцентті спектрометрия әдісімен күкірт құрамын анықтау"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32403-2013 "Мұнай өнімдері. Күкірт құрамын анықтау (шам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33194-2014 "Мұнай және мұнай өнімдері. Толқындық дисперсиясы бар рентген-флуоресцентті спектрометрия әдісімен күкірт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тигельдегі жарқыл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2719-2017 "Мұнай өнімдері және басқа сұйықтықтар. Жабық тигельмен Мартенс-Пенский аспабындағы жарқыл температурасын анықтау әдістері" (даулы жағдайлар туындаған кезде қолданылатын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3679-2017 "Мұнай өнімдері және басқа сұйықтықтар. Тепе-теңдік жағдайында жабық тигельдегі жарқыл температурасын анықтаудың жеделдетілген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13736-2009 "Мұнай өнімдері және басқа сұйықтықтар. Абель әдісі бойынша жабық тигельдегі жарқыл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13736-2009 "Мұнай өнімдері. Жабық тигельдегі жарқыл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Сынама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3170-2022 "Сұйық мұнай өнімдері. Қолмен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2517-2012 "Мұнай және мұнай өнімдері.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31873-2012 "Мұнай және мұнай өнімдері. Қолмен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