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b2c7" w14:textId="8d2b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"Майлау материалдарына, майларға және арнайы сұйықтықтарға қойылатын талаптар туралы" техникалық регламентінің (КО ТР 030/2012) талаптарын сақтау қамтамасыз етілетін халықаралық және өңірлік (мемлекетаралық) стандарттар, ал олар болмаған жағдайда ұлттық (мемлекеттік) стандарттар тізбесі және зерттеулер (сынақтар) және өлшеу қағидалары мен әдістерін, соның ішінде Кеден одағының "Майлау материалдарына, майларға және арнайы сұйықтықтарға қойылатын талаптар туралы" техникалық регламентінің (КО ТР 030/2012)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тізбесі туралы</w:t>
      </w:r>
    </w:p>
    <w:p>
      <w:pPr>
        <w:spacing w:after="0"/>
        <w:ind w:left="0"/>
        <w:jc w:val="both"/>
      </w:pPr>
      <w:r>
        <w:rPr>
          <w:rFonts w:ascii="Times New Roman"/>
          <w:b w:val="false"/>
          <w:i w:val="false"/>
          <w:color w:val="000000"/>
          <w:sz w:val="28"/>
        </w:rPr>
        <w:t>Еуразиялық экономикалық комиссия Алқасының 2023 жылғы 25 шілдедегі № 109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Ерікті негізде қолдану нәтижесінде Кеден одағының "Майлау материалдарына, майларға және арнайы сұйықтықтарға қойылатын талаптар туралы" техникалық регламентінің (КО ТР 030/2012) талаптарын сақтау қамтамасыз етілетін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(сынақтар) және өлшеу қағидалары мен әдістерін, соның ішінде Кеден одағының "Майлау материалдарына, майларға және арнайы сұйықтықтарға қойылатын талаптар туралы" техникалық регламентінің (КО ТР 030/2012)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Еуразиялық экономикалық комиссия Алқасының "Кеден одағының "Майлау материалдарына, майларға және арнайы сұйықтықтарға қойылатын талаптар туралы" техникалық регламентін қолданысқа енгізу тәртібі туралы" 2012 жылғы 2 қазандағы № 180 шешімінің 1-тармағының күші жойылды деп танылсын.</w:t>
      </w:r>
    </w:p>
    <w:bookmarkEnd w:id="1"/>
    <w:bookmarkStart w:name="z4" w:id="2"/>
    <w:p>
      <w:pPr>
        <w:spacing w:after="0"/>
        <w:ind w:left="0"/>
        <w:jc w:val="both"/>
      </w:pPr>
      <w:r>
        <w:rPr>
          <w:rFonts w:ascii="Times New Roman"/>
          <w:b w:val="false"/>
          <w:i w:val="false"/>
          <w:color w:val="000000"/>
          <w:sz w:val="28"/>
        </w:rPr>
        <w:t>
      3. Осы Шешім ол ресми жарияланған күннен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25 шілдедегі </w:t>
            </w:r>
            <w:r>
              <w:br/>
            </w:r>
            <w:r>
              <w:rPr>
                <w:rFonts w:ascii="Times New Roman"/>
                <w:b w:val="false"/>
                <w:i w:val="false"/>
                <w:color w:val="000000"/>
                <w:sz w:val="20"/>
              </w:rPr>
              <w:t>№ 109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Ерікті негізде қолдану нәтижесінде Кеден одағының "Майлау материалдарына, майларға және арнайы сұйықтықтарға қойылатын талаптар туралы" техникалық регламентінің (КО ТР 030/2012) талаптарын сақтау қамтамасыз етілетін халықаралық және өңірлік (мемлекетаралық) стандарттар, ал олар болмаған жағдайда ұлттық (мемлекеттік) стандарттар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 техникалық реттеудің құрылымдық элементі немесе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зерттеулер (сынақтар) және өлшемдер әдістемесінің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982-80 "Трансформатор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5546-2021 "Тоңазытқыш машиналарға арналған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5775-2021 "Конденсатор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8581-2021 "Автотрактор дизельдеріне арналған мотор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8581-78 "Автотрактор дизельдеріне арналған мотор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9972-2020 "Қоспалары бар мұнай турбиналарының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10121-76 "Селективті тазарту трансформаторлық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10541-2020 "Әмбебап мотор және автомобиль карбюраторы қозғалтқыштарына арналған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10541-78 "Әмбебап мотор және автомобиль карбюраторы қозғалтқыштарына арналған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12337-2020 "Дизельдік қозғалтқыштарға арналған мотор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17479.1-2015 "Мотор майлары. Сыныптау және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17479.2-2015 "Трансмиссиялық майлар. Сыныптау және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МЕМСТ 20799-88 "Индустриялық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20799-2022 "Индустриялық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 МЕМСТ 21046-2021 "Пайдаланылған мұнай өнімдері.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 МЕМСТ 21046-2015 "Пайдаланылған мұнай өнімдері.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21743-2021 "Авиациялық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21743-76 "Авиациялық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23652-79 "Трансмиссиялық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2.1.3-тармақ МЕМСТ 28084-89 "Тез қататын салқындатқыш сұйықтықтар.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28549.2-90 (ИСО 6743-2-81) "Майлау материалдары, индустриялық майлар және туыстас өнімдер. (L сыныбы). Сыныптау. F тобы (айналдырғылар, мойынтіректер және олармен түйіндес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28549.7-90 (ИСО 6743-7-86) "Майлау материалдары, индустриялық майлар және туыстас өнімдер. (L сыныбы). Сыныптау. M тобы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28549.8-90 (ИСО 6743-8-87) "Майлау материалдары, индустриялық майлар және туыстас өнімдер. (L сыныбы). Сыныптау. R тобы (коррозиядан уақытша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28549.10-91 (ИСО 6743-10-89) "Майлау материалдары, индустриялық майлар және туыстас өнімдер. (L сыныбы). Сыныптау. Y тобы. Қолданудың әртүрлі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28549.11-91 (ИСО 6743-11-89) "Майлау материалдары, индустриялық майлар және туыстас өнімдер. (L сыныбы). Сыныптау. P тобы. Пневматикалық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28549.12-91 (ИСО 6743-12-89) "Майлау материалдары, индустриялық майлар және туыстас өнімдер. (L сыныбы). Сыныптау. Q тобы. Сұйық жылу 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29174-91 (ИСО 8068-87) "Мұнай өнімдері және майлау материалдары. Турбиналарға арналған минералды майлау майлары (ISO-L-TSA және ISO-L-TGA санаттары).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29174-2021 "Майлау материалдары, индустриалдық майлар және туыстас өнімдер (L сыныбы). Т тобы (турбиналар). Турбиналарға арналған майлау майларына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30333-2007 "Химиялық өнімнің қауіпсіздігі паспорты.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30333-2022 "Химиялық өнімнің қауіпсіздігі паспорты.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 МЕМСТ Р 51634-2000 "Масла моторные автотракторные.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 ҚР СТ МЕМСТ Р 51634-2008 "Масла моторные автотракторные.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IEC 60296-2017 "Электротехникада қолдануға арналған сұйықтықтар. Трансформаторларға және ажыратқыштарға арналған пайдаланылмаған оқшаулағыш минералды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6743-1-2013 "Майлау материалдары, индустриалдық майлар және туыстас өнімдер (L сыныбы). Сыныптау. 1-бөлім. А тобы (жалпы шығындар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6743-3-2021 "Майлау материалдары, индустриалдық майлар және туыстас өнімдер (L сыныбы). Сыныптау. 3-бөлім. D тобы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6743-4-2013 "Майлау материалдары, индустриалдық майлар және туыстас өнімдер (L сыныбы). Сыныптау. 4-бөлім. H тобы (гидравликалық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6743-4-2021 "Майлау материалдары, индустриалдық майлар және туыстас өнімдер (L сыныбы). Сыныптау. 4-бөлім. Н тобы (гидравликалық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6743-5-2013 "Майлау материалдары, индустриалдық майлар және туыстас өнімдер (L сыныбы). Сыныптау. 5-бөлім. T тобы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6743-6-2021 "Майлау материалдары, индустриалдық майлар және туыстас өнімдер (L сыныбы). Сыныптау. 6-бөлім. C тобы (тісті берілістер)"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6743-9-2013 "Майлау материалдары, индустриалдық майлар және туыстас өнімдер (L сыныбы). Сыныптау. 9-бөлім. X тобы (майлау)"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6743-13-2013 "Майлау материалдары, индустриалдық майлар және туыстас өнімдер (L сыныбы). Сыныптау. 13-бөлім. G тобы (сырғуды бағыттаушылар)"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6743-14-2013 "Майлау материалдары, индустриалдық майлар және туыстас өнімдер (L сыныбы). Сыныптау. 14-бөлім. U тобы (термоөңдеу)"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6743-15-2013 "Майлау материалдары, индустриалдық майлар және туыстас өнімдер (L сыныбы). Сыныптау. 15.1-бөлім. E тобы (іштен жанатын қозғалтқыштарға арналған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6743-99-2013 "Майлау материалдары, индустриалдық майлар және туыстас өнімдер (L сыныбы). Сыныптау. 99-бөлім.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12924-2013 "Майлау материалдары, индустриалдық майлар және туыстас өнімдер (L сыныбы). X тобы (пластикалық майлау).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МЕМСТ 2712-75 "АМС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2712-2021 "АМС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1.2.1-тармақ МЕМСТ 3276-89 "ГОИ-54п пластикалық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МЕМСТ 6267-74 "ЦИАТИМ-201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6267-2021 "ЦИАТИМ-201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6360-2020 "МТ-16П және М-16ГТЦ мотор майлары.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МЕМСТ 8551-74 "ЦИАТИМ-205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 МЕМСТ 8551-2021 "ЦИАТИМ-205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9243-75 "КС-19 күкіртті мұнайдан алынған компрессор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9433-80 "ЦИАТИМ-221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9433-2021 "ЦИАТИМ-221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10289-79 "Кемелердің газ турбиналарына арналған май.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10289-2022 "Кемелердің газ турбиналарына арналған май.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10363-78 "Жоғары жүктемелі механизмдердің гидрожүйелеріне арналған ЭШ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МЕМСТ 12869-77 "Электрлі оқшауланған синтетикалық октол сұйықтығы.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13076-86 "ВНИИ НП 50-1-4ф синтетикалық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13374-86 "ВНИИ НП-1-ЧМО аспабының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14068-79 "ВНИИ НП-232 пастасы.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14296-78 "ВНИИ НП-279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16728-78 "ВНИИ НП-403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17479.3-85 "Гидравликалық майлар. Сыныптау және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17479.4-87 "Индустриялық майлар. Сыныптау және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МЕМСТ 19337-73 "ВНИИ НП-274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19774-74 "ВНИИ НП-207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МЕМСТ 19782-74 "ВНИИ НП-225 пастасы.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20421-75 "ВНИИ НП-242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1.2.1-тармақ МЕМСТ 20458-89 "Торсиол-55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20458-2022 "Торсиол-55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21150-2017 "Литол-24 жағармайы.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21791-76 "МАС-30НК синтетикалық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21791-2022 "МАС-30НК синтетикалық майы.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23258-78 "Пластикалық жағармайлар. Атауы және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20734-75 "7-50С-3 жұмыс сұйықтығы.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МЕМСТ 25821-83 "ПГВ сұйықтығы.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 МЕМСТ 3333-80 "Графитті жағармай.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33341-2015 "Барлық мезгілдерге арналған тез қататын құрамдар және жылу алмастырғыш жүйелерге арналған салқындатқыш сұйықтықтар.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31340-2022 "Химиялық өнімді ескертуші таңбалау.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3448-2014 "Индустриялық сұйық майлау материалдары. ISO бойынша тұтқырлығын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ҚР СТ 2467-2014 "МГЕ-46В гидрокөлемдік берілістерге арналған май.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ҚР СТ 2468-2014 "Гидравликалық май. АУП.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ҚР СТ 2470-2014 "Барлық мезгілге арналған гидравликалық май (ВМГЗ).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3.1.2-тармақ ҚР СТ 2471-2014 "SF, SJ, SL, SM, SN, CF-4, CG-4, CH-4 санаттарының барлық мезгілге арналған әмбебап мотор майлары. API бойынша CL-4, CJ-4.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3.1.2-тармақ ҚР СТ 2472-2014 "Автоматты трансмиссиялық жүйелерге арналған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3.1.2-тармақ ҚР СТ 2473-2014 "GL-4, GL-5 санаттарының механикалық трансмиссиялық жүйелері үшін барлық мезгілге арналған майлар.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25 шілдедегі</w:t>
            </w:r>
            <w:r>
              <w:br/>
            </w:r>
            <w:r>
              <w:rPr>
                <w:rFonts w:ascii="Times New Roman"/>
                <w:b w:val="false"/>
                <w:i w:val="false"/>
                <w:color w:val="000000"/>
                <w:sz w:val="20"/>
              </w:rPr>
              <w:t>№ 109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Зерттеулер (сынақтар) және өлшеу қағидалары мен әдістерін, соның ішінде Кеден одағының "Майлау материалдарына, майларға және арнайы сұйықтықтарға қойылатын талаптар туралы" техникалық регламентінің (КО ТР 030/2012)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 техникалық реттеудің құрылымдық элементі немесе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зерттеулер (сынақтар) және өлшемдер әдістемесінің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60475-2014 "Оқшаулағыш сұйықтықтар. Сынамаларды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3170-2022 "Сұйық мұнай өнімдері. Сынамаларды қолмен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60475-2013 "Оқшаулағыш сұйықтықтар. Сынамаларды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3170-2006 (ИСО 3170:2004) "Мұнай және мұнай өнімдері. Сынамаларды қолмен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2517-2012 "Мұнай және мұнай өнімдері.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31873-2012 "Мұнай және мұнай өнімдері. Сынамаларды қолмен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"Өздігінен тұтану температурасы"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(ИСО 4589-84) "Еңбек қауіпсіздігі стандарттарының жүйесі. Заттар мен материалдардың өрт-жарылыс қаупі. Көрсеткіштер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(ЕҚСЖ). Заттар мен материалдардың өрт-жарылыс қаупі. Көрсеткіштер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"Ашық тиглде тұтану температурасы"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4333-2021 (ISO 2592:2017) "Мұнай өнімдері. Ашық тиглде тұтану және жалындап жану температураларын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4333-2014 (ISO 2592:2000) "Мұнай өнімдері. Ашық тиглде тұтану және жалындап жану температураларын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"Селективті еріткіштердің құрамы"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1057-2014 "Селективті тазарту майлары. Фенолды және крезолды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1520-2014 "Селективті тазарту майлары. Фурфуролдың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33093-2014 "Базалық майлар. </w:t>
            </w:r>
          </w:p>
          <w:p>
            <w:pPr>
              <w:spacing w:after="20"/>
              <w:ind w:left="20"/>
              <w:jc w:val="both"/>
            </w:pPr>
            <w:r>
              <w:rPr>
                <w:rFonts w:ascii="Times New Roman"/>
                <w:b w:val="false"/>
                <w:i w:val="false"/>
                <w:color w:val="000000"/>
                <w:sz w:val="20"/>
              </w:rPr>
              <w:t>
N-метилпирролидонды анықтаудың газды 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"101,3 кПа (760 мм. рт. ст.) қысым кезінде қайнау температурасы"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3924-2017 "Мұнай өнімдері. Қайнау диапазонын таратуды газды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18995.6-73 "Органикалық химия өнімдері. Қайнау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"Кристалданудың басталу температурасы"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28084-89 "Тез қататын салқындатқыш сұйықтықтар.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18995.5-2022 "Органикалық химия өнімдері. Кристалдану температурасын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33592-2015 "Салқындатқыш сұйықтықтар. Кристалданудың басталуы температурасын қолмен басқарылатын рефрактометрмен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33579-2015 "Этиленгликоль негізді салқындатқыш сұйықтықтар. Кристалданудың басталуы температурасын фазалық ауысымның автоматты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"Судың мөлшері"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2477-2014 "Мұнай және мұнай өнімдері. Судың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24614-81 "Фишер реактивімен өзара әрекеттесетін сұйықтықтар мен газдар. Суды анықтаудың кулонометриялық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12937-2004 "Мұнай өнімдері. Судың мөлшерін анықтау. Карл Фишер бойынша кулонометриялық титрлеу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51946-2002 "Мұнай өнімдері және битуминозды материалдар. Суды дистилляциялап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54281-2022 "Мұнай өнімдері, майлау майлары және қоспалар. Суды Карл Фишер бойынша кулонометриялық титрлеп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12937-2003 "Мұнай өнімдері. Судың мөлшерін Карл Фишердің әдісі бойынша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"Механикалық қоспалардың мөлшері"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1036-2014 "Пластикалық жағармайлар. Механикалық қоспалардың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6370-83 "Мұнай, мұнай өнімдері және қоспалар. Механикалық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6370-2018 "Мұнай, мұнай өнімдері және қоспалар. Механикалық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6479-73 "Пластикалық жағармайлар. Механикалық қоспалардың мөлшерін тұзды қышқылмен ажыратып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33114-2021 "Майлау майлары. Тұну іздерін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"Полихлордифенил-дердің мөлшері"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61619-2013 "Оқшаулағыш сұйықтықтар. Полихлорланған бифенилдермен (РСВ) ластануын капиллярлық бағанда газды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12766-1-2014 "Мұнай өнімдері және пайдаланылған майлар. Полихлорланған бифенилдерді (РСВ) және туыстас қосылыстарды анықтау. 1-бөлім. Бөлініп шыққан туыстас РСВ-ны электронды қармау детекторын (ECD) пайдаланып газды хроматография (GC) әдісімен ажырату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12766-2-2014 "Мұнай өнімдері және пайдаланылған майлар. Полихлорланған бифенилдерді (РСВ) және туыстас қосылыстарды анықтау. 2-бөлім. РСВ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12766-3-2014 "Мұнай өнімдері және пайдаланылған майлар. Полихлорланған бифенилдерді (РСВ) және туыстас қосылыстарды анықтау. 3-бөлім. Полихлорланған терфенилдер (РСТ) мен полихлорланған бензилтолуолдарды (РСВТ) электронды қармау детекторын (ECD) пайдаланып газды хроматография (GC) әдісімен анықтау және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61619-2014 "Оқшаулағыш сұйықтықтар. Полихлорланған бифенилдермен (РСВ) ластануын капиллярлық бағанда газды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"Сутегі көрсеткіші (pH)"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22567.5-93 "Синтетикалық жуғыш құралдар және беткі қабаттың белсенді заттары. Сутегі иондарының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МЕМСТ 28084-89 "Тез қататын салқындатқыш сұйықтықтар.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6307-75 "Мұнай өнімдері. Суда еритін қышқылдар мен сілтілердің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33581-2015 "Салқындатқыш және коррозияға қарсы сұйықтықтар. pH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"Метил спиртінің мөлшері"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34425-2018 "Салқындатқыш сұйықтықтар. Метил спиртінің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26378.0-2015 "Пайдаланылған мұнай өнімдері. Сынақ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"50 °C кезіндегі кинематикалық тұтқырлығы"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33-2016 "Мұнай және мұнай өнімдері. Мөлдір және мөлдір емес сұйықтықтар. Кинематикалық және динамикалық тұтқырлықты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33-2000 "Мұнай өнімдері. Мөлдір және мөлдір емес сұйықтықтар. Кинематикалық тұтқырлықты анықтау және динамикалық тұтқырлықты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31391-2020 "Мұнай өнімдері. Мөлдір және мөлдір емес сұйықтықтар. Кинематикалық тұтқырлықты анықтау әдісі және динамикалық тұтқырлықты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"Ашық тиглде анықталатын тұтану температурасы"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26378.4-2015 "Пайдаланылған мұнай өнімдері. Ашық тиглде тұтану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4333-2021 (ISO 2592:2017) "Мұнай өнімдері. Ашық тиглде тұтану және жалындап жану температураларын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4333-2014 (ISO 2592:2000) "Мұнай өнімдері. Ашық тиглде тұтану және жалындап жану температураларын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"Механикалық қоспалардың массалық үлесі" және "Ластану мөлшері"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26378.2-2015 "Пайдаланылған мұнай өнімдері. Механикалық қоспаларды және ластануды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33159-2021 "Пайдаланылған майлау майлары. Ерімейтін заттардың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6370-83 "Мұнай, мұнай өнімдері және қоспалар. Механикалық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6370-2018 "Мұнай, мұнай өнімдері және қоспалар. Механикалық қоспаларды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"Судың массалық үлесі"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26378.1-2015 "Пайдаланылған мұнай өнімдері. Суды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2477-2014 "Мұнай және мұнай өнімдері. Судың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