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5231" w14:textId="cb25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Республикасында шығарылатын және Еуразиялық экономикалық одақтың кедендік аумағына әкелінетін тербеліс мойынтіректеріне (инелілерін қоспағанда) қатысты демпингке қарсы шаралардың қолданысын ұзарту туралы</w:t>
      </w:r>
    </w:p>
    <w:p>
      <w:pPr>
        <w:spacing w:after="0"/>
        <w:ind w:left="0"/>
        <w:jc w:val="both"/>
      </w:pPr>
      <w:r>
        <w:rPr>
          <w:rFonts w:ascii="Times New Roman"/>
          <w:b w:val="false"/>
          <w:i w:val="false"/>
          <w:color w:val="000000"/>
          <w:sz w:val="28"/>
        </w:rPr>
        <w:t>Еуразиялық экономикалық комиссия Алқасының 2023 жылғы 18 шілдедегі № 103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109-тармағының</w:t>
      </w:r>
      <w:r>
        <w:rPr>
          <w:rFonts w:ascii="Times New Roman"/>
          <w:b w:val="false"/>
          <w:i w:val="false"/>
          <w:color w:val="000000"/>
          <w:sz w:val="28"/>
        </w:rPr>
        <w:t xml:space="preserve"> бесінші абзацына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"Қытай Халық Республикасында шығарылатын және Еуразиялық экономикалық одақтың кедендік аумағына әкелінетін тербеліс мойынтіректеріне (инелілерін қоспағанда) қатысты демпингке қарсы шаралардың қолданысын ұзарту туралы" 2018 жылғы 21 тамыздағы № 139 </w:t>
      </w:r>
      <w:r>
        <w:rPr>
          <w:rFonts w:ascii="Times New Roman"/>
          <w:b w:val="false"/>
          <w:i w:val="false"/>
          <w:color w:val="000000"/>
          <w:sz w:val="28"/>
        </w:rPr>
        <w:t>шешімімен</w:t>
      </w:r>
      <w:r>
        <w:rPr>
          <w:rFonts w:ascii="Times New Roman"/>
          <w:b w:val="false"/>
          <w:i w:val="false"/>
          <w:color w:val="000000"/>
          <w:sz w:val="28"/>
        </w:rPr>
        <w:t xml:space="preserve"> белгіленген демпингке қарсы шара қоса алғанда 2024 жылғы 20 сәуірге дейін ұзартылсын.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одаққа мүше мемлекеттердің кеден ісі саласындағы уәкілетті мемлекеттік органдары осы Шешім күшіне енген күннен бастап қоса алғанда 2024 жылғы 20 сәуірге дейінгі аралықта алдын ала демпингке қарсы баж алу үшін белгіленген тәртіппен Еуразиялық экономикалық комиссия Алқасының 2018 жылғы 21 тамыздағы № 139 </w:t>
      </w:r>
      <w:r>
        <w:rPr>
          <w:rFonts w:ascii="Times New Roman"/>
          <w:b w:val="false"/>
          <w:i w:val="false"/>
          <w:color w:val="000000"/>
          <w:sz w:val="28"/>
        </w:rPr>
        <w:t>шешімімен</w:t>
      </w:r>
      <w:r>
        <w:rPr>
          <w:rFonts w:ascii="Times New Roman"/>
          <w:b w:val="false"/>
          <w:i w:val="false"/>
          <w:color w:val="000000"/>
          <w:sz w:val="28"/>
        </w:rPr>
        <w:t xml:space="preserve"> белгіленген ставкалар бойынша демпингке қарсы баж алуды қамтамасыз етсін.</w:t>
      </w:r>
    </w:p>
    <w:bookmarkStart w:name="z4" w:id="0"/>
    <w:p>
      <w:pPr>
        <w:spacing w:after="0"/>
        <w:ind w:left="0"/>
        <w:jc w:val="both"/>
      </w:pPr>
      <w:r>
        <w:rPr>
          <w:rFonts w:ascii="Times New Roman"/>
          <w:b w:val="false"/>
          <w:i w:val="false"/>
          <w:color w:val="000000"/>
          <w:sz w:val="28"/>
        </w:rPr>
        <w:t>
      3. Осы Шешім ол ресми жарияланған күннен бастап күнтізбелік 30 күн өткен соң, бірақ 2023 жылғы 21 тамыздан ерте емес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