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4785" w14:textId="66d4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21 сәуірдегі № 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20 маусымдағы № 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21 сәуірдегі № 30 "тарифтік емес реттеу шаралары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2015 жылғы 21 сәуірдегі № 30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одақтың кедендік аумағына әкелуге және (немесе) Еуразиялық экономикалық одақтың кедендік аумағынан әкетуге тыйым салу Белгіленген тауарлардың тізбесі (көрсетілген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мынадай мазмұндағы 1.12-бөліммен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"1.12. Алып кетуге тыйым салынған киттер, дельфиндер және шошқалар (Cetacea отрядының сүтқоректілері)*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Киттер, дельфиндер және шошқалар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Cetacea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отрядының сүтқоректілері)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0106 12 00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Республикасында орналасқан Cetacea отрядының сүтқоректілеріне қатысты 2023 жылғы 1 қаңтардағы жағдай бойынша осы бөлімде көзделген тыйым қолданылмайды: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31 желтоқсанды қоса алғанда – Қазақстан Республикасына жылжымалы менеджерлер, байланыс хайуанаттар бағы, жылжымалы океанариумдар, жылжымалы көрмелер уақытша әкелген Cetacea отрядының сүтқоректілерін әкету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жылғы 31 желтоқсанды қоса алғанда – Қазақстан Республикасындағы океанариумда ұсталатын Cetacea отрядының сүтқоректілерін әкету кезінде.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Бөлімге ескерту. Осы бөлімнің мақсаттары үшін ЕАЭО СЭҚ ТН кодын да, тауардың атауын да басшылыққа алу қажет.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тауарлардың тізбесінде (көрсетілген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2.7 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бірінші абзацы </w:t>
      </w:r>
      <w:r>
        <w:rPr>
          <w:rFonts w:ascii="Times New Roman"/>
          <w:b w:val="false"/>
          <w:i w:val="false"/>
          <w:color w:val="000000"/>
          <w:sz w:val="28"/>
        </w:rPr>
        <w:t>1 КЕСТЕДЕ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"CETACEA * Кит тәрізділер *";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1-кестеден кейін мынадай мазмұндағы "*" белгісі бар ескертпемен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"*Еуразиялық экономикалық комиссия Алқасының 2015 жылғы 21 сәуірдегі №30 шешіміне </w:t>
      </w:r>
      <w:r>
        <w:rPr>
          <w:rFonts w:ascii="Times New Roman"/>
          <w:b w:val="false"/>
          <w:i w:val="false"/>
          <w:color w:val="000000"/>
          <w:sz w:val="28"/>
        </w:rPr>
        <w:t>№ 1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1.12-бөліміне сәйкес тауарларды Еуразиялық экономикалық одақтың кедендік аумағынан әкетуге тыйым салынады.";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2.8-бөлімнің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1-кестесінде Кит тәрізділер отрядына қатысты позициялар (орыс және латын тілдерінде) алынып тасталсын.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