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52a6" w14:textId="ac55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2023 жылғы 30 мамырдағы № 72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30 мамырдағы </w:t>
            </w:r>
            <w:r>
              <w:br/>
            </w:r>
            <w:r>
              <w:rPr>
                <w:rFonts w:ascii="Times New Roman"/>
                <w:b w:val="false"/>
                <w:i w:val="false"/>
                <w:color w:val="000000"/>
                <w:sz w:val="20"/>
              </w:rPr>
              <w:t>№ 72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2"/>
    <w:bookmarkStart w:name="z6" w:id="3"/>
    <w:p>
      <w:pPr>
        <w:spacing w:after="0"/>
        <w:ind w:left="0"/>
        <w:jc w:val="left"/>
      </w:pPr>
      <w:r>
        <w:rPr>
          <w:rFonts w:ascii="Times New Roman"/>
          <w:b/>
          <w:i w:val="false"/>
          <w:color w:val="000000"/>
        </w:rPr>
        <w:t xml:space="preserve"> I. Жалпы ережелер</w:t>
      </w:r>
    </w:p>
    <w:bookmarkEnd w:id="3"/>
    <w:p>
      <w:pPr>
        <w:spacing w:after="0"/>
        <w:ind w:left="0"/>
        <w:jc w:val="left"/>
      </w:pPr>
    </w:p>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 құрайтын мынадай халықаралық шарттар мен актілерге сәйкес әзірленді: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аумағында ветеринариялық дәрілік заттар айналымын реттеу қағидалары туралы" 2022 жылғы 21 қаңтардағы № 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Қолданылу саласы </w:t>
      </w:r>
    </w:p>
    <w:p>
      <w:pPr>
        <w:spacing w:after="0"/>
        <w:ind w:left="0"/>
        <w:jc w:val="left"/>
      </w:pPr>
    </w:p>
    <w:p>
      <w:pPr>
        <w:spacing w:after="0"/>
        <w:ind w:left="0"/>
        <w:jc w:val="both"/>
      </w:pPr>
      <w:r>
        <w:rPr>
          <w:rFonts w:ascii="Times New Roman"/>
          <w:b w:val="false"/>
          <w:i w:val="false"/>
          <w:color w:val="000000"/>
          <w:sz w:val="28"/>
        </w:rPr>
        <w:t>
      2. Осы Қағидалар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 (бұдан әрі – жалпы процесс) шеңберінде орындалатын рәсімдердің сипаттамасын қоса алғанда, осы жалпы процеске қатысушылар арасындағы ақпараттық өзара іс-қимылдың тәртібі мен шарттарын айқындау мақсатында әзірленді.</w:t>
      </w:r>
    </w:p>
    <w:bookmarkStart w:name="z10" w:id="4"/>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 орындау тәртібін бақылау кезінде, сондай-ақ жалпы процестің іске асырылуын қамтамасыз ететін ақпараттық жүйелердің құрамдастарын жобалау, әзірлеу және пысықтау кезінде қолданады.</w:t>
      </w:r>
    </w:p>
    <w:bookmarkEnd w:id="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p>
      <w:pPr>
        <w:spacing w:after="0"/>
        <w:ind w:left="0"/>
        <w:jc w:val="left"/>
      </w:pPr>
    </w:p>
    <w:p>
      <w:pPr>
        <w:spacing w:after="0"/>
        <w:ind w:left="0"/>
        <w:jc w:val="both"/>
      </w:pPr>
      <w:r>
        <w:rPr>
          <w:rFonts w:ascii="Times New Roman"/>
          <w:b w:val="false"/>
          <w:i w:val="false"/>
          <w:color w:val="000000"/>
          <w:sz w:val="28"/>
        </w:rPr>
        <w:t>
      4. Осы Қағидалардың мақсаты үшін "фармацевтикалық инспектор туралы мәліметтер" уәкілетті органның фармацевтикалық инспекция жүргізуге уәкілетті аттестатталған қызметкері туралы мәліметтерді білдіреді және Одақтың фармацевтикалық инспекторларының тізіліміне енгізілген.</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bookmarkStart w:name="z13" w:id="5"/>
    <w:p>
      <w:pPr>
        <w:spacing w:after="0"/>
        <w:ind w:left="0"/>
        <w:jc w:val="left"/>
      </w:pPr>
      <w:r>
        <w:rPr>
          <w:rFonts w:ascii="Times New Roman"/>
          <w:b/>
          <w:i w:val="false"/>
          <w:color w:val="000000"/>
        </w:rPr>
        <w:t xml:space="preserve"> IV. Жалпы процесс туралы негізгі мәліметтер </w:t>
      </w:r>
    </w:p>
    <w:bookmarkEnd w:id="5"/>
    <w:p>
      <w:pPr>
        <w:spacing w:after="0"/>
        <w:ind w:left="0"/>
        <w:jc w:val="left"/>
      </w:pPr>
    </w:p>
    <w:p>
      <w:pPr>
        <w:spacing w:after="0"/>
        <w:ind w:left="0"/>
        <w:jc w:val="both"/>
      </w:pPr>
      <w:r>
        <w:rPr>
          <w:rFonts w:ascii="Times New Roman"/>
          <w:b w:val="false"/>
          <w:i w:val="false"/>
          <w:color w:val="000000"/>
          <w:sz w:val="28"/>
        </w:rPr>
        <w:t>
      5. Жалпы процестің толық атауы: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w:t>
      </w:r>
    </w:p>
    <w:bookmarkStart w:name="z15" w:id="6"/>
    <w:p>
      <w:pPr>
        <w:spacing w:after="0"/>
        <w:ind w:left="0"/>
        <w:jc w:val="both"/>
      </w:pPr>
      <w:r>
        <w:rPr>
          <w:rFonts w:ascii="Times New Roman"/>
          <w:b w:val="false"/>
          <w:i w:val="false"/>
          <w:color w:val="000000"/>
          <w:sz w:val="28"/>
        </w:rPr>
        <w:t>
      6. Жалпы процестің кодпен белгіленуі: P.SS.16, 1.0.0 нұсқа.</w:t>
      </w:r>
    </w:p>
    <w:bookmarkEnd w:id="6"/>
    <w:bookmarkStart w:name="z16" w:id="7"/>
    <w:p>
      <w:pPr>
        <w:spacing w:after="0"/>
        <w:ind w:left="0"/>
        <w:jc w:val="left"/>
      </w:pPr>
      <w:r>
        <w:rPr>
          <w:rFonts w:ascii="Times New Roman"/>
          <w:b/>
          <w:i w:val="false"/>
          <w:color w:val="000000"/>
        </w:rPr>
        <w:t xml:space="preserve"> 1. Жалпы процестің мақсаты мен міндеттері </w:t>
      </w:r>
    </w:p>
    <w:bookmarkEnd w:id="7"/>
    <w:p>
      <w:pPr>
        <w:spacing w:after="0"/>
        <w:ind w:left="0"/>
        <w:jc w:val="left"/>
      </w:pPr>
    </w:p>
    <w:p>
      <w:pPr>
        <w:spacing w:after="0"/>
        <w:ind w:left="0"/>
        <w:jc w:val="both"/>
      </w:pPr>
      <w:r>
        <w:rPr>
          <w:rFonts w:ascii="Times New Roman"/>
          <w:b w:val="false"/>
          <w:i w:val="false"/>
          <w:color w:val="000000"/>
          <w:sz w:val="28"/>
        </w:rPr>
        <w:t>
      7. Жалпы процестің мақсаты ветеринариялық дәрілік заттардың айналымы саласындағы фармацевтикалық инспекторлар (бұдан әрі – фармацевтикалық инспектор) туралы мәліметтерді бірыңғай есепке алуды және жүйелеуді қамтамасыз ету, сондай-ақ Одақтың ветеринариялық дәрілік заттардың айналымы саласындағы фармацевтикалық инспекторларының тізілімінен (бұдан әрі – фармацевтикалық инспекторлардың тізілімі) мәліметтерді адамдардың шектелмеген тобына ұсыну тетіктерін жетілдіру болып табылады.</w:t>
      </w:r>
    </w:p>
    <w:bookmarkStart w:name="z18" w:id="8"/>
    <w:p>
      <w:pPr>
        <w:spacing w:after="0"/>
        <w:ind w:left="0"/>
        <w:jc w:val="both"/>
      </w:pPr>
      <w:r>
        <w:rPr>
          <w:rFonts w:ascii="Times New Roman"/>
          <w:b w:val="false"/>
          <w:i w:val="false"/>
          <w:color w:val="000000"/>
          <w:sz w:val="28"/>
        </w:rPr>
        <w:t>
      8. Жалпы процестің мақсатына жету үшін мынадай міндеттерді шешу қажет:</w:t>
      </w:r>
    </w:p>
    <w:bookmarkEnd w:id="8"/>
    <w:bookmarkStart w:name="z19" w:id="9"/>
    <w:p>
      <w:pPr>
        <w:spacing w:after="0"/>
        <w:ind w:left="0"/>
        <w:jc w:val="both"/>
      </w:pPr>
      <w:r>
        <w:rPr>
          <w:rFonts w:ascii="Times New Roman"/>
          <w:b w:val="false"/>
          <w:i w:val="false"/>
          <w:color w:val="000000"/>
          <w:sz w:val="28"/>
        </w:rPr>
        <w:t>
      а) Еуразиялық экономикалық комиссияда (бұдан әрі – Комиссия) Одаққа мүше мемлекеттердің уәкілетті органдарынан (бұдан әрі – уәкілетті органдар) алынатын мәліметтердің негізінде фармацевтикалық инспекторлардың толық және өзекті тізілімін құруды, қалыптастыруды және жүргізуді қамтамасыз ету;</w:t>
      </w:r>
    </w:p>
    <w:bookmarkEnd w:id="9"/>
    <w:bookmarkStart w:name="z20" w:id="10"/>
    <w:p>
      <w:pPr>
        <w:spacing w:after="0"/>
        <w:ind w:left="0"/>
        <w:jc w:val="both"/>
      </w:pPr>
      <w:r>
        <w:rPr>
          <w:rFonts w:ascii="Times New Roman"/>
          <w:b w:val="false"/>
          <w:i w:val="false"/>
          <w:color w:val="000000"/>
          <w:sz w:val="28"/>
        </w:rPr>
        <w:t>
      б) фармацевтикалық инспекторлар тізілімінен алынған мәліметтерді сұрау салу бойынша уәкілетті органдарға ұсынуды қамтамасыз ету;</w:t>
      </w:r>
    </w:p>
    <w:bookmarkEnd w:id="10"/>
    <w:bookmarkStart w:name="z21" w:id="11"/>
    <w:p>
      <w:pPr>
        <w:spacing w:after="0"/>
        <w:ind w:left="0"/>
        <w:jc w:val="both"/>
      </w:pPr>
      <w:r>
        <w:rPr>
          <w:rFonts w:ascii="Times New Roman"/>
          <w:b w:val="false"/>
          <w:i w:val="false"/>
          <w:color w:val="000000"/>
          <w:sz w:val="28"/>
        </w:rPr>
        <w:t>
      в) мүдделі тұлғаларға фармацевтикалық инспекторлар тізілімінде бар өзекті және шынайы ақпаратты алу мүмкіндігін қамтамасыз ету.</w:t>
      </w:r>
    </w:p>
    <w:bookmarkEnd w:id="11"/>
    <w:bookmarkStart w:name="z22" w:id="12"/>
    <w:p>
      <w:pPr>
        <w:spacing w:after="0"/>
        <w:ind w:left="0"/>
        <w:jc w:val="left"/>
      </w:pPr>
      <w:r>
        <w:rPr>
          <w:rFonts w:ascii="Times New Roman"/>
          <w:b/>
          <w:i w:val="false"/>
          <w:color w:val="000000"/>
        </w:rPr>
        <w:t xml:space="preserve"> 2. Жалпы процеске қатысушылар</w:t>
      </w:r>
    </w:p>
    <w:bookmarkEnd w:id="12"/>
    <w:bookmarkStart w:name="z23" w:id="13"/>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13"/>
    <w:bookmarkStart w:name="z24" w:id="14"/>
    <w:p>
      <w:pPr>
        <w:spacing w:after="0"/>
        <w:ind w:left="0"/>
        <w:jc w:val="both"/>
      </w:pPr>
      <w:r>
        <w:rPr>
          <w:rFonts w:ascii="Times New Roman"/>
          <w:b w:val="false"/>
          <w:i w:val="false"/>
          <w:color w:val="000000"/>
          <w:sz w:val="28"/>
        </w:rPr>
        <w:t>
      1-кесте</w:t>
      </w:r>
    </w:p>
    <w:bookmarkEnd w:id="14"/>
    <w:bookmarkStart w:name="z25" w:id="15"/>
    <w:p>
      <w:pPr>
        <w:spacing w:after="0"/>
        <w:ind w:left="0"/>
        <w:jc w:val="left"/>
      </w:pPr>
      <w:r>
        <w:rPr>
          <w:rFonts w:ascii="Times New Roman"/>
          <w:b/>
          <w:i w:val="false"/>
          <w:color w:val="000000"/>
        </w:rPr>
        <w:t xml:space="preserve"> Жалпы процеске қатысушылардың тізбесі</w:t>
      </w:r>
    </w:p>
    <w:bookmarkEnd w:id="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p>
            <w:pPr>
              <w:spacing w:after="20"/>
              <w:ind w:left="20"/>
              <w:jc w:val="both"/>
            </w:pPr>
            <w:r>
              <w:rPr>
                <w:rFonts w:ascii="Times New Roman"/>
                <w:b w:val="false"/>
                <w:i w:val="false"/>
                <w:color w:val="000000"/>
                <w:sz w:val="20"/>
              </w:rPr>
              <w:t>
фармацевтикалық инспекторлар тізілімінен алынған мәліметтерді қалыптастыруды, жүргізуді және беруді, сондай-ақ фармацевтикалық инспекторлар туралы мәліметтерді Одақтың ақпараттық порталында жариялауды;</w:t>
            </w:r>
          </w:p>
          <w:p>
            <w:pPr>
              <w:spacing w:after="20"/>
              <w:ind w:left="20"/>
              <w:jc w:val="both"/>
            </w:pPr>
            <w:r>
              <w:rPr>
                <w:rFonts w:ascii="Times New Roman"/>
                <w:b w:val="false"/>
                <w:i w:val="false"/>
                <w:color w:val="000000"/>
                <w:sz w:val="20"/>
              </w:rPr>
              <w:t>
Одақтың ақпараттық порталында мүдделі тұлғаларға фармацевтикалық инспекторлар тізілімінен алынған мәліметтерге қол жеткізуді ұсынуды жүзеге асыратын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фармацевтикалық инспекторлардың тізілімін қалыптастыру және жүргізу үшін Комиссияға мәліметтер ұсынуды;</w:t>
            </w:r>
          </w:p>
          <w:p>
            <w:pPr>
              <w:spacing w:after="20"/>
              <w:ind w:left="20"/>
              <w:jc w:val="both"/>
            </w:pPr>
            <w:r>
              <w:rPr>
                <w:rFonts w:ascii="Times New Roman"/>
                <w:b w:val="false"/>
                <w:i w:val="false"/>
                <w:color w:val="000000"/>
                <w:sz w:val="20"/>
              </w:rPr>
              <w:t>
фармацевтикалық инспекторлар тізілімінен алынған мәліметтерді сұрау салу бойынша алуды жүзеге асыратын уәкілетті орган</w:t>
            </w:r>
          </w:p>
        </w:tc>
      </w:tr>
    </w:tbl>
    <w:p>
      <w:pPr>
        <w:spacing w:after="0"/>
        <w:ind w:left="0"/>
        <w:jc w:val="left"/>
      </w:pPr>
    </w:p>
    <w:p>
      <w:pPr>
        <w:spacing w:after="0"/>
        <w:ind w:left="0"/>
        <w:jc w:val="left"/>
      </w:pPr>
      <w:r>
        <w:rPr>
          <w:rFonts w:ascii="Times New Roman"/>
          <w:b/>
          <w:i w:val="false"/>
          <w:color w:val="000000"/>
        </w:rPr>
        <w:t xml:space="preserve"> 3. Жалпы процестің құрылымы</w:t>
      </w:r>
    </w:p>
    <w:bookmarkStart w:name="z27" w:id="16"/>
    <w:p>
      <w:pPr>
        <w:spacing w:after="0"/>
        <w:ind w:left="0"/>
        <w:jc w:val="both"/>
      </w:pPr>
      <w:r>
        <w:rPr>
          <w:rFonts w:ascii="Times New Roman"/>
          <w:b w:val="false"/>
          <w:i w:val="false"/>
          <w:color w:val="000000"/>
          <w:sz w:val="28"/>
        </w:rPr>
        <w:t>
      10. Жалпы процесс дегеніміз өзінің мақсаты бойынша топтастырылған рәсімдер жиынтығын білдіреді: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"Фармацевтикалық инспекторлардың тізілімін қалыптастыру және жүргізу рәсімдері" рәсімдері (P.SS.16.PGR.001);</w:t>
      </w:r>
    </w:p>
    <w:bookmarkStart w:name="z29" w:id="17"/>
    <w:p>
      <w:pPr>
        <w:spacing w:after="0"/>
        <w:ind w:left="0"/>
        <w:jc w:val="both"/>
      </w:pPr>
      <w:r>
        <w:rPr>
          <w:rFonts w:ascii="Times New Roman"/>
          <w:b w:val="false"/>
          <w:i w:val="false"/>
          <w:color w:val="000000"/>
          <w:sz w:val="28"/>
        </w:rPr>
        <w:t>
      б) "Уәкілетті органдардың сұрау салуы бойынша фармацевтикалық инспекторлар тізілімінен мәліметтер алу рәсімдері" рәсімдері (P.SS.16.PGR.002).</w:t>
      </w:r>
    </w:p>
    <w:bookmarkEnd w:id="17"/>
    <w:bookmarkStart w:name="z30" w:id="18"/>
    <w:p>
      <w:pPr>
        <w:spacing w:after="0"/>
        <w:ind w:left="0"/>
        <w:jc w:val="both"/>
      </w:pPr>
      <w:r>
        <w:rPr>
          <w:rFonts w:ascii="Times New Roman"/>
          <w:b w:val="false"/>
          <w:i w:val="false"/>
          <w:color w:val="000000"/>
          <w:sz w:val="28"/>
        </w:rPr>
        <w:t>
      11. Жалпы процестің рәсімдерін орындаған кезде уәкілетті органдар Комиссияға фармацевтикалық инспекторлар тізілімін қалыптастыру үшін фармацевтикалық инспекторлар туралы мәліметтерді ұсынуды қамтамасыз етеді. Комиссия уәкілетті органдардан алынатын мәліметтер негізінде фармацевтикалық инспекторлар тізілімін қалыптастыруды және жүргізуді және Одақтың ақпараттық порталында фармацевтикалық инспекторлар туралы өзекті мәліметтерді жариялауды жүзеге асырады, сондай-ақ уәкілетті органдардың сұрау салуы бойынша фармацевтикалық инспекторлар тізілімінен фармацевтикалық инспекторлар туралы мәліметтерді ұсынады. Фармацевтикалық инспекторлар тізілімін қалыптастыру кезінде фармацевтикалық инспекторлар тізілімін қалыптастыру және жүргізу рәсімдерінің тобына енгізілген жалпы процестің мынадай рәсімдері орындалады:</w:t>
      </w:r>
    </w:p>
    <w:bookmarkEnd w:id="18"/>
    <w:p>
      <w:pPr>
        <w:spacing w:after="0"/>
        <w:ind w:left="0"/>
        <w:jc w:val="both"/>
      </w:pPr>
      <w:r>
        <w:rPr>
          <w:rFonts w:ascii="Times New Roman"/>
          <w:b w:val="false"/>
          <w:i w:val="false"/>
          <w:color w:val="000000"/>
          <w:sz w:val="28"/>
        </w:rPr>
        <w:t>
      бірыңғай дерекқорда бар мәліметтерді алу (P. SS.16.PGR.001);</w:t>
      </w:r>
    </w:p>
    <w:p>
      <w:pPr>
        <w:spacing w:after="0"/>
        <w:ind w:left="0"/>
        <w:jc w:val="both"/>
      </w:pPr>
      <w:r>
        <w:rPr>
          <w:rFonts w:ascii="Times New Roman"/>
          <w:b w:val="false"/>
          <w:i w:val="false"/>
          <w:color w:val="000000"/>
          <w:sz w:val="28"/>
        </w:rPr>
        <w:t>
      уәкілетті органдардың сұрау салуы бойынша фармацевтикалық инспекторлар тізілімінен мәліметтер алу (P. SS.16.PGR.002).</w:t>
      </w:r>
    </w:p>
    <w:bookmarkStart w:name="z31" w:id="19"/>
    <w:p>
      <w:pPr>
        <w:spacing w:after="0"/>
        <w:ind w:left="0"/>
        <w:jc w:val="both"/>
      </w:pPr>
      <w:r>
        <w:rPr>
          <w:rFonts w:ascii="Times New Roman"/>
          <w:b w:val="false"/>
          <w:i w:val="false"/>
          <w:color w:val="000000"/>
          <w:sz w:val="28"/>
        </w:rPr>
        <w:t>
      12. Жалпы процесс құрылымының келтірілген сипаттамасы 1-суретте берілген.</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437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1-сурет. Жалпы процестің құрылымы</w:t>
      </w:r>
    </w:p>
    <w:bookmarkEnd w:id="20"/>
    <w:bookmarkStart w:name="z33" w:id="21"/>
    <w:p>
      <w:pPr>
        <w:spacing w:after="0"/>
        <w:ind w:left="0"/>
        <w:jc w:val="both"/>
      </w:pPr>
      <w:r>
        <w:rPr>
          <w:rFonts w:ascii="Times New Roman"/>
          <w:b w:val="false"/>
          <w:i w:val="false"/>
          <w:color w:val="000000"/>
          <w:sz w:val="28"/>
        </w:rPr>
        <w:t>
      13. Жалпы процестің мақсаты бойынша топтастырылған рәсімдерін орындау тәртібі, операциялардың егжей-тегжейлі сипаттамасын қоса алғанда, осы Қағидалардың VIII бөлімінде келтірілген.</w:t>
      </w:r>
    </w:p>
    <w:bookmarkEnd w:id="21"/>
    <w:bookmarkStart w:name="z34" w:id="22"/>
    <w:p>
      <w:pPr>
        <w:spacing w:after="0"/>
        <w:ind w:left="0"/>
        <w:jc w:val="both"/>
      </w:pPr>
      <w:r>
        <w:rPr>
          <w:rFonts w:ascii="Times New Roman"/>
          <w:b w:val="false"/>
          <w:i w:val="false"/>
          <w:color w:val="000000"/>
          <w:sz w:val="28"/>
        </w:rPr>
        <w:t xml:space="preserve">
      14. Рәсімдердің әрбір тобы үшін жалпы схема келтіріледі, ол жалпы процестің рәсімдері арасындағы байланысты және рәсімдерді орындау тәртібін көрсетеді. Рәсімдердің жалпы схемасы UML (біріздендірілген модельдеу тілі – Unified Modeling Language) графикалық нотация пайдаланып жасалған және оның мәтіндік сипаттамасы бар. </w:t>
      </w:r>
    </w:p>
    <w:bookmarkEnd w:id="22"/>
    <w:bookmarkStart w:name="z35" w:id="23"/>
    <w:p>
      <w:pPr>
        <w:spacing w:after="0"/>
        <w:ind w:left="0"/>
        <w:jc w:val="left"/>
      </w:pPr>
      <w:r>
        <w:rPr>
          <w:rFonts w:ascii="Times New Roman"/>
          <w:b/>
          <w:i w:val="false"/>
          <w:color w:val="000000"/>
        </w:rPr>
        <w:t xml:space="preserve"> 4. "Фармацевтикалық инспекторлар тізілімін қалыптастыру және жүргізу рәсімдері" рәсімдер тобы (P.SS.16.PGR.001) </w:t>
      </w:r>
    </w:p>
    <w:bookmarkEnd w:id="23"/>
    <w:bookmarkStart w:name="z36" w:id="24"/>
    <w:p>
      <w:pPr>
        <w:spacing w:after="0"/>
        <w:ind w:left="0"/>
        <w:jc w:val="both"/>
      </w:pPr>
      <w:r>
        <w:rPr>
          <w:rFonts w:ascii="Times New Roman"/>
          <w:b w:val="false"/>
          <w:i w:val="false"/>
          <w:color w:val="000000"/>
          <w:sz w:val="28"/>
        </w:rPr>
        <w:t>
      15. Фармацевтикалық инспекторлардың тізілімін қалыптастыру және жүргізу рәсімдерін орындаған кезде уәкілетті орган аттестаттаудан (қайта аттестаттаудан) өткен және фармацевтикалық инспекторлар мәртебесін алған фармацевтикалық инспекторлар туралы мәліметтерді қалыптастырады және фармацевтикалық инспекторлар тізілімінен алынған мәліметтерді енгізу, өзгерту немесе алып тастау үшін Комиссияға ұсынады. Көрсетілген мәліметтерді ұсыну Еуразиялық экономикалық комиссия Алқасының 2023 жылғы 30 мамырдағы № 72 шешімімен бекітілген "Еуразиялық экономикалық одақтың ветеринариялық дәрілік заттар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одаққа мүше мемлекеттердің уәкілетті органдары мен Еуразиялық экономикалық комиссияның Еуразиялық экономикалық одақтың интеграцияланған ақпараттық жүйесі құралдарымен іске асыру кезіндегі ақпараттық өзара іс-қимыл регламентіне (бұдан әрі – уәкілетті органдар мен Комиссия арасындағы Ақпараттық өзара іс-қимыл регламенті) сәйкес жүзеге асырылады.</w:t>
      </w:r>
    </w:p>
    <w:bookmarkEnd w:id="24"/>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2023 жылғы 30 мамырдағы № 72 шешімімен бекітілген "Еуразиялық экономикалық одақтың ветеринариялық дәрілік заттар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Фармацевтикалық инспекторға тиісті мәртебе беру туралы шешім қабылдаған кезде "Фармацевтикалық инспекторлар тізіліміне мәліметтерді енгізу" рәсімі орындалады (P. SS.16.PRC.001).</w:t>
      </w:r>
    </w:p>
    <w:p>
      <w:pPr>
        <w:spacing w:after="0"/>
        <w:ind w:left="0"/>
        <w:jc w:val="both"/>
      </w:pPr>
      <w:r>
        <w:rPr>
          <w:rFonts w:ascii="Times New Roman"/>
          <w:b w:val="false"/>
          <w:i w:val="false"/>
          <w:color w:val="000000"/>
          <w:sz w:val="28"/>
        </w:rPr>
        <w:t>
      Уәкілетті орган фармацевтикалық инспектор туралы мәліметтерді түзету туралы шешім қабылдаған жағдайда, оның ішінде аттестаттау (қайта аттестаттау) нәтижелері бойынша мәліметтер өзгерген және фармацевтикалық инспектор мәртебесі өзгерген кезде "Фармацевтикалық инспекторлар тізіліміндегі мәліметтерді өзгерту" рәсімі (P. SS.16.PRC.002) орындалады.</w:t>
      </w:r>
    </w:p>
    <w:p>
      <w:pPr>
        <w:spacing w:after="0"/>
        <w:ind w:left="0"/>
        <w:jc w:val="both"/>
      </w:pPr>
      <w:r>
        <w:rPr>
          <w:rFonts w:ascii="Times New Roman"/>
          <w:b w:val="false"/>
          <w:i w:val="false"/>
          <w:color w:val="000000"/>
          <w:sz w:val="28"/>
        </w:rPr>
        <w:t>
      Фармацевтикалық инспектор мәртебесін беруден бас тартқан немесе берілген фармацевтикалық инспектор мәртебесін сақтаудан бас тартқан жағдайда "Фармацевтикалық инспекторлар тізілімінен алынған мәліметтерді алып тастау" рәсімі (P. SS.16.PRC.003) орындалады.</w:t>
      </w:r>
    </w:p>
    <w:bookmarkStart w:name="z37" w:id="25"/>
    <w:p>
      <w:pPr>
        <w:spacing w:after="0"/>
        <w:ind w:left="0"/>
        <w:jc w:val="both"/>
      </w:pPr>
      <w:r>
        <w:rPr>
          <w:rFonts w:ascii="Times New Roman"/>
          <w:b w:val="false"/>
          <w:i w:val="false"/>
          <w:color w:val="000000"/>
          <w:sz w:val="28"/>
        </w:rPr>
        <w:t>
      16. "Фармацевтикалық инспекторлар тізілімін қалыптастыру және жүргізу рәсімдері" рәсімдер (P. SS.16.PGR.001) тобының келтірілген сипаттамасы 2-суретте берілген.</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2-сурет. "Фармацевтикалық инспекторлар тізілімін қалыптастыру және жүргізу рәсімдері" рәсімдері (P.SS.16.PGR.001) тобының жалпы схемасы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"Фармацевтикалық инспекторлар тізілімін қалыптастыру және жүргізу рәсімдері" рәсімдер (P. SS.16.PGR.001) тобына кіретін жалпы процесс рәсімдерінің тізбесі 2-кестеде берілген.</w:t>
      </w:r>
    </w:p>
    <w:bookmarkStart w:name="z40" w:id="27"/>
    <w:p>
      <w:pPr>
        <w:spacing w:after="0"/>
        <w:ind w:left="0"/>
        <w:jc w:val="both"/>
      </w:pPr>
      <w:r>
        <w:rPr>
          <w:rFonts w:ascii="Times New Roman"/>
          <w:b w:val="false"/>
          <w:i w:val="false"/>
          <w:color w:val="000000"/>
          <w:sz w:val="28"/>
        </w:rPr>
        <w:t>
      2-кесте</w:t>
      </w:r>
    </w:p>
    <w:bookmarkEnd w:id="27"/>
    <w:bookmarkStart w:name="z41" w:id="28"/>
    <w:p>
      <w:pPr>
        <w:spacing w:after="0"/>
        <w:ind w:left="0"/>
        <w:jc w:val="left"/>
      </w:pPr>
      <w:r>
        <w:rPr>
          <w:rFonts w:ascii="Times New Roman"/>
          <w:b/>
          <w:i w:val="false"/>
          <w:color w:val="000000"/>
        </w:rPr>
        <w:t xml:space="preserve"> "Фармацевтикалық инспекторлар тізілімін қалыптастыру және жүргізу рәсімдері" рәсімдер тобына кіретін жалпы процесс рәсімдерінің тізбесі (P.SS.16.PGR.001)</w:t>
      </w:r>
    </w:p>
    <w:bookmarkEnd w:id="2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P.SS.16.PRC.001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мәліметтерді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уәкілетті орган Комиссияға фармацевтикалық инспектор мәртебесі берілген фармацевтикалық инспектор туралы мәліметтерді фармацевтикалық инспекторлар тізіліміне мәліметтерді енгізу және оларды Одақтың ақпараттық порталында жариялау үшін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P.SS.16.PRC.002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тізіліміндегі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уәкілетті органның Комиссияға фармацевтикалық инспекторлар тізіліміндегі мәліметтерді жаңарту және жаңартылған мәліметтерді Одақтың ақпараттық порталында жариялау үшін фармацевтикалық инспектор туралы өзгертілген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P.SS.16.PRC.003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уәкілетті органның Комиссияға фармацевтикалық инспекторды оның қызметі тоқтатылған кезде фармацевтикалық инспекторлар тізілімінен алып тастау туралы мәліметтерді ұсынуына және жаңартылған мәліметтерді Одақтың ақпараттық порталында жариялауына арналған</w:t>
            </w:r>
          </w:p>
        </w:tc>
      </w:tr>
    </w:tbl>
    <w:bookmarkStart w:name="z42" w:id="29"/>
    <w:p>
      <w:pPr>
        <w:spacing w:after="0"/>
        <w:ind w:left="0"/>
        <w:jc w:val="left"/>
      </w:pPr>
      <w:r>
        <w:rPr>
          <w:rFonts w:ascii="Times New Roman"/>
          <w:b/>
          <w:i w:val="false"/>
          <w:color w:val="000000"/>
        </w:rPr>
        <w:t xml:space="preserve"> 5. "Уәкілетті органдардың сұрау салуы бойынша фармацевтикалық инспекторлар тізілімінен мәліметтер алу рәсімдері" рәсімдер тобы (P.SS.16.PGR.002)</w:t>
      </w:r>
    </w:p>
    <w:bookmarkEnd w:id="29"/>
    <w:bookmarkStart w:name="z43" w:id="30"/>
    <w:p>
      <w:pPr>
        <w:spacing w:after="0"/>
        <w:ind w:left="0"/>
        <w:jc w:val="both"/>
      </w:pPr>
      <w:r>
        <w:rPr>
          <w:rFonts w:ascii="Times New Roman"/>
          <w:b w:val="false"/>
          <w:i w:val="false"/>
          <w:color w:val="000000"/>
          <w:sz w:val="28"/>
        </w:rPr>
        <w:t>
      18. Уәкілетті органдардың сұрау салуы бойынша фармацевтикалық инспекторлар тізілімінен мәліметтерді алу рәсімдері Комиссия уәкілетті органдардан тиісті сұрау салуды алған кезде орындалады.</w:t>
      </w:r>
    </w:p>
    <w:bookmarkEnd w:id="30"/>
    <w:p>
      <w:pPr>
        <w:spacing w:after="0"/>
        <w:ind w:left="0"/>
        <w:jc w:val="both"/>
      </w:pPr>
      <w:r>
        <w:rPr>
          <w:rFonts w:ascii="Times New Roman"/>
          <w:b w:val="false"/>
          <w:i w:val="false"/>
          <w:color w:val="000000"/>
          <w:sz w:val="28"/>
        </w:rPr>
        <w:t>
      Көрсетілген мәліметтерді ұсыну уәкілетті органдар мен Комиссия арасындағы Ақпараттық өзара іс-қимыл регламентіне сәйкес жүзеге асырылады.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p>
      <w:pPr>
        <w:spacing w:after="0"/>
        <w:ind w:left="0"/>
        <w:jc w:val="both"/>
      </w:pPr>
      <w:r>
        <w:rPr>
          <w:rFonts w:ascii="Times New Roman"/>
          <w:b w:val="false"/>
          <w:i w:val="false"/>
          <w:color w:val="000000"/>
          <w:sz w:val="28"/>
        </w:rPr>
        <w:t>
      Фармацевтикалық инспекторлар тізілімінен мәліметтерді алу рәсімдерін орындау шеңберінде уәкілетті органдардың сұрау салуы бойынша уәкілетті органдардан келіп түсетін сұрау салулардың мынадай түрлері өңделеді:</w:t>
      </w:r>
    </w:p>
    <w:p>
      <w:pPr>
        <w:spacing w:after="0"/>
        <w:ind w:left="0"/>
        <w:jc w:val="both"/>
      </w:pPr>
      <w:r>
        <w:rPr>
          <w:rFonts w:ascii="Times New Roman"/>
          <w:b w:val="false"/>
          <w:i w:val="false"/>
          <w:color w:val="000000"/>
          <w:sz w:val="28"/>
        </w:rPr>
        <w:t>
      фармацевтикалық инспекторлар тізілімін жаңарту күні мен уақыты туралы ақпаратты сұрау;</w:t>
      </w:r>
    </w:p>
    <w:p>
      <w:pPr>
        <w:spacing w:after="0"/>
        <w:ind w:left="0"/>
        <w:jc w:val="both"/>
      </w:pPr>
      <w:r>
        <w:rPr>
          <w:rFonts w:ascii="Times New Roman"/>
          <w:b w:val="false"/>
          <w:i w:val="false"/>
          <w:color w:val="000000"/>
          <w:sz w:val="28"/>
        </w:rPr>
        <w:t>
      фармацевтикалық инспекторлар тізілімінен мәліметтерді сұрау;</w:t>
      </w:r>
    </w:p>
    <w:p>
      <w:pPr>
        <w:spacing w:after="0"/>
        <w:ind w:left="0"/>
        <w:jc w:val="both"/>
      </w:pPr>
      <w:r>
        <w:rPr>
          <w:rFonts w:ascii="Times New Roman"/>
          <w:b w:val="false"/>
          <w:i w:val="false"/>
          <w:color w:val="000000"/>
          <w:sz w:val="28"/>
        </w:rPr>
        <w:t>
      фармацевтикалық инспекторлар тізілімінен өзгертілген мәліметтерді сұрау.</w:t>
      </w:r>
    </w:p>
    <w:p>
      <w:pPr>
        <w:spacing w:after="0"/>
        <w:ind w:left="0"/>
        <w:jc w:val="both"/>
      </w:pPr>
      <w:r>
        <w:rPr>
          <w:rFonts w:ascii="Times New Roman"/>
          <w:b w:val="false"/>
          <w:i w:val="false"/>
          <w:color w:val="000000"/>
          <w:sz w:val="28"/>
        </w:rPr>
        <w:t>
      Фармацевтикалық инспекторлар тізілімін жаңарту күні мен уақыты туралы ақпаратты сұрауды уәкілетті органда сақталатын фармацевтикалық инспекторлар туралы мәліметтерді Комиссияда сақталатын фармацевтикалық инспекторлар тізілімінде бар мәліметтермен синхрондау қажеттілігін бағалау мақсатында уәкілетті орган орындайды.</w:t>
      </w:r>
    </w:p>
    <w:p>
      <w:pPr>
        <w:spacing w:after="0"/>
        <w:ind w:left="0"/>
        <w:jc w:val="both"/>
      </w:pPr>
      <w:r>
        <w:rPr>
          <w:rFonts w:ascii="Times New Roman"/>
          <w:b w:val="false"/>
          <w:i w:val="false"/>
          <w:color w:val="000000"/>
          <w:sz w:val="28"/>
        </w:rPr>
        <w:t>
      Фармацевтикалық инспекторлар тізілімін жаңарту күні мен уақыты туралы ақпарат беруге сұрау салу жүзеге асырған кезде "Фармацевтикалық инспекторлар тізілімін жаңарту күні мен уақыты туралы ақпарат алу" рәсімі (P. SS.16.PRC.004) орындалады.</w:t>
      </w:r>
    </w:p>
    <w:p>
      <w:pPr>
        <w:spacing w:after="0"/>
        <w:ind w:left="0"/>
        <w:jc w:val="both"/>
      </w:pPr>
      <w:r>
        <w:rPr>
          <w:rFonts w:ascii="Times New Roman"/>
          <w:b w:val="false"/>
          <w:i w:val="false"/>
          <w:color w:val="000000"/>
          <w:sz w:val="28"/>
        </w:rPr>
        <w:t>
      Фармацевтикалық инспекторлар тізілімінен алынған мәліметтерді сұрауды уәкілетті орган фармацевтикалық инспекторлар тізіліміне енгізілген фармацевтикалық инспектор туралы барлық мәліметтерді алу мақсатында орындайды. Фармацевтикалық инспекторлар тізіліміндегі мәліметтер не толық көлемде, не белгілі бір күн мен уақыттағы жағдай бойынша сұратылады. Фармацевтикалық инспекторлар туралы мәліметтерді сұрауды жүзеге асырған кезде "Фармацевтикалық инспекторлар тізілімінен алынған мәліметтерді ұсыну" рәсімі (P. SS.16.PRC.005) орындалады.</w:t>
      </w:r>
    </w:p>
    <w:p>
      <w:pPr>
        <w:spacing w:after="0"/>
        <w:ind w:left="0"/>
        <w:jc w:val="both"/>
      </w:pPr>
      <w:r>
        <w:rPr>
          <w:rFonts w:ascii="Times New Roman"/>
          <w:b w:val="false"/>
          <w:i w:val="false"/>
          <w:color w:val="000000"/>
          <w:sz w:val="28"/>
        </w:rPr>
        <w:t>
      Фармацевтикалық инспекторлар тізілімінен өзгертілген мәліметтерді сұратқан кезде фармацевтикалық инспекторлар тізіліміне қосылған немесе сұрау салуда көрсетілген кезден бастап осы сұрау салу орындалған кезге дейін өзгерістер енгізілген мәліметтер беріледі. Фармацевтикалық инспекторлар тізілімінен өзгертілген мәліметтерді сұрауды жүзеге асырған кезде "Фармацевтикалық инспекторлар тізілімінен өзгертілген мәліметтерді алу" рәсімі (P. SS.16.PRC.006) орындалады.</w:t>
      </w:r>
    </w:p>
    <w:bookmarkStart w:name="z44" w:id="31"/>
    <w:p>
      <w:pPr>
        <w:spacing w:after="0"/>
        <w:ind w:left="0"/>
        <w:jc w:val="both"/>
      </w:pPr>
      <w:r>
        <w:rPr>
          <w:rFonts w:ascii="Times New Roman"/>
          <w:b w:val="false"/>
          <w:i w:val="false"/>
          <w:color w:val="000000"/>
          <w:sz w:val="28"/>
        </w:rPr>
        <w:t>
      19. "Уәкілетті органдардың сұрау салуы бойынша фармацевтикалық инспекторлар тізілімінен мәліметтер алу рәсімдері" рәсімдер тобының (P. SS.16.PGR.002) келтірілген сипаттамасы 3-суретте берілген.</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438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"Уәкілетті органдардың сұрау салуы бойынша фармацевтикалық инспекторлар тізілімінен мәліметтер алу рәсімдері" рәсімдер тобының (P.SS.16.PGR.002) жалпы схемасы</w:t>
      </w:r>
    </w:p>
    <w:bookmarkStart w:name="z46" w:id="32"/>
    <w:p>
      <w:pPr>
        <w:spacing w:after="0"/>
        <w:ind w:left="0"/>
        <w:jc w:val="both"/>
      </w:pPr>
      <w:r>
        <w:rPr>
          <w:rFonts w:ascii="Times New Roman"/>
          <w:b w:val="false"/>
          <w:i w:val="false"/>
          <w:color w:val="000000"/>
          <w:sz w:val="28"/>
        </w:rPr>
        <w:t>
      20. "Уәкілетті органдардың сұрау салуы бойынша фармацевтикалық инспекторлар тізілімінен мәліметтер алу рәсімдері" рәсімдер тобына (P. SS.16.PGR.002) кіретін жалпы процесс рәсімдерінің тізбесі 3-кестеде келтірілген.</w:t>
      </w:r>
    </w:p>
    <w:bookmarkEnd w:id="32"/>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"Уәкілетті органдардың сұрау салуы бойынша фармацевтикалық инспекторлар тізілімінен мәліметтер алу рәсімдері" рәсімдер тобына (P.SS.16.PGR.002) кіретін жалпы процесс рәсімдерінің тізбесі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P.SS.16.PRC.004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уәкілетті органның уәкілетті органда сақталатын фармацевтикалық инспекторлар туралы мәліметтерді фармацевтикалық инспекторлар тізілімінде бар мәліметтермен синхрондау қажеттілігін бағалауға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P.SS.16.PRC.005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фармацевтикалық инспекторлар тізілімінен мәліметтер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P.SS.16.PRC.006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уәкілетті органда сақталатын фармацевтикалық инспекторлар туралы мәліметтерді фармацевтикалық инспекторлар тізілімінде бар мәліметтермен синхрондауға арналған</w:t>
            </w:r>
          </w:p>
        </w:tc>
      </w:tr>
    </w:tbl>
    <w:bookmarkStart w:name="z47" w:id="33"/>
    <w:p>
      <w:pPr>
        <w:spacing w:after="0"/>
        <w:ind w:left="0"/>
        <w:jc w:val="left"/>
      </w:pPr>
      <w:r>
        <w:rPr>
          <w:rFonts w:ascii="Times New Roman"/>
          <w:b/>
          <w:i w:val="false"/>
          <w:color w:val="000000"/>
        </w:rPr>
        <w:t xml:space="preserve"> V. Жалпы процестің ақпараттық объектілері</w:t>
      </w:r>
    </w:p>
    <w:bookmarkEnd w:id="33"/>
    <w:bookmarkStart w:name="z48" w:id="34"/>
    <w:p>
      <w:pPr>
        <w:spacing w:after="0"/>
        <w:ind w:left="0"/>
        <w:jc w:val="both"/>
      </w:pPr>
      <w:r>
        <w:rPr>
          <w:rFonts w:ascii="Times New Roman"/>
          <w:b w:val="false"/>
          <w:i w:val="false"/>
          <w:color w:val="000000"/>
          <w:sz w:val="28"/>
        </w:rPr>
        <w:t>
      21. Жалпы процеске қатысушылар арасындағы ақпараттық өзара іс-қимыл процесінде олар туралы немесе олардан мәліметтер берілетін ақпараттық объектілердің тізбесі 4-кестеде келтірілген.</w:t>
      </w:r>
    </w:p>
    <w:bookmarkEnd w:id="34"/>
    <w:bookmarkStart w:name="z49" w:id="35"/>
    <w:p>
      <w:pPr>
        <w:spacing w:after="0"/>
        <w:ind w:left="0"/>
        <w:jc w:val="both"/>
      </w:pPr>
      <w:r>
        <w:rPr>
          <w:rFonts w:ascii="Times New Roman"/>
          <w:b w:val="false"/>
          <w:i w:val="false"/>
          <w:color w:val="000000"/>
          <w:sz w:val="28"/>
        </w:rPr>
        <w:t xml:space="preserve">
      4-кесте </w:t>
      </w:r>
    </w:p>
    <w:bookmarkEnd w:id="35"/>
    <w:bookmarkStart w:name="z50" w:id="36"/>
    <w:p>
      <w:pPr>
        <w:spacing w:after="0"/>
        <w:ind w:left="0"/>
        <w:jc w:val="left"/>
      </w:pPr>
      <w:r>
        <w:rPr>
          <w:rFonts w:ascii="Times New Roman"/>
          <w:b/>
          <w:i w:val="false"/>
          <w:color w:val="000000"/>
        </w:rPr>
        <w:t xml:space="preserve"> Ақпараттық объектілердің тізбесі</w:t>
      </w:r>
    </w:p>
    <w:bookmarkEnd w:id="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қалыптастыру және жүргізу үшін Комиссияға ұсынылатын фармацевтикалық инспектор туралы мәліметтер</w:t>
            </w:r>
          </w:p>
        </w:tc>
      </w:tr>
    </w:tbl>
    <w:p>
      <w:pPr>
        <w:spacing w:after="0"/>
        <w:ind w:left="0"/>
        <w:jc w:val="left"/>
      </w:pPr>
    </w:p>
    <w:p>
      <w:pPr>
        <w:spacing w:after="0"/>
        <w:ind w:left="0"/>
        <w:jc w:val="left"/>
      </w:pPr>
      <w:r>
        <w:rPr>
          <w:rFonts w:ascii="Times New Roman"/>
          <w:b/>
          <w:i w:val="false"/>
          <w:color w:val="000000"/>
        </w:rPr>
        <w:t xml:space="preserve"> VI. Жалпы процеске қатысушылардың жауапкершілігі</w:t>
      </w:r>
    </w:p>
    <w:bookmarkStart w:name="z52" w:id="37"/>
    <w:p>
      <w:pPr>
        <w:spacing w:after="0"/>
        <w:ind w:left="0"/>
        <w:jc w:val="both"/>
      </w:pPr>
      <w:r>
        <w:rPr>
          <w:rFonts w:ascii="Times New Roman"/>
          <w:b w:val="false"/>
          <w:i w:val="false"/>
          <w:color w:val="000000"/>
          <w:sz w:val="28"/>
        </w:rPr>
        <w:t>
      22.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тұлғалары мен қызметкерлерін тәртіптік жауапқа тарту 2014 жылғы 29 мамырдағы Еуразиялық экономикалық одақ туралы шартқа, Одақтың құқығын құрайтын өзге де халықаралық шарттар мен актілерге сәйкес, ал уәкілетті органдардың лауазымды адамдары мен қызметкерлерін тәртіптік жауапқа тарту мүше мемлекеттердің заңнамасына сәйкес жүзеге асырылады.</w:t>
      </w:r>
    </w:p>
    <w:bookmarkEnd w:id="37"/>
    <w:bookmarkStart w:name="z53" w:id="38"/>
    <w:p>
      <w:pPr>
        <w:spacing w:after="0"/>
        <w:ind w:left="0"/>
        <w:jc w:val="left"/>
      </w:pPr>
      <w:r>
        <w:rPr>
          <w:rFonts w:ascii="Times New Roman"/>
          <w:b/>
          <w:i w:val="false"/>
          <w:color w:val="000000"/>
        </w:rPr>
        <w:t xml:space="preserve"> VII. Жалпы процестің анықтамалықтары мен сыныптауыштары</w:t>
      </w:r>
    </w:p>
    <w:bookmarkEnd w:id="38"/>
    <w:bookmarkStart w:name="z54" w:id="39"/>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келтірілген.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56" w:id="40"/>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40"/>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елдердің атаулары мен олардың кодтарының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нысандар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нысандардың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білімнің біліктілік дәрежелерінің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білімнің біліктілік дәрежелерінің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мамандықтар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бойынша мамандықтар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дәрежелердің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 тізбесін қамтиды</w:t>
            </w:r>
          </w:p>
        </w:tc>
      </w:tr>
    </w:tbl>
    <w:bookmarkStart w:name="z57" w:id="41"/>
    <w:p>
      <w:pPr>
        <w:spacing w:after="0"/>
        <w:ind w:left="0"/>
        <w:jc w:val="left"/>
      </w:pPr>
      <w:r>
        <w:rPr>
          <w:rFonts w:ascii="Times New Roman"/>
          <w:b/>
          <w:i w:val="false"/>
          <w:color w:val="000000"/>
        </w:rPr>
        <w:t xml:space="preserve"> VIII. Жалпы процесс рәсімдері</w:t>
      </w:r>
    </w:p>
    <w:bookmarkEnd w:id="41"/>
    <w:bookmarkStart w:name="z58" w:id="42"/>
    <w:p>
      <w:pPr>
        <w:spacing w:after="0"/>
        <w:ind w:left="0"/>
        <w:jc w:val="left"/>
      </w:pPr>
      <w:r>
        <w:rPr>
          <w:rFonts w:ascii="Times New Roman"/>
          <w:b/>
          <w:i w:val="false"/>
          <w:color w:val="000000"/>
        </w:rPr>
        <w:t xml:space="preserve"> 1. "Фармацевтикалық инспекторлар тізілімін қалыптастыру және жүргізу рәсімдері" рәсімдері (P.SS.16.PGR.001)</w:t>
      </w:r>
    </w:p>
    <w:bookmarkEnd w:id="42"/>
    <w:bookmarkStart w:name="z59" w:id="43"/>
    <w:p>
      <w:pPr>
        <w:spacing w:after="0"/>
        <w:ind w:left="0"/>
        <w:jc w:val="left"/>
      </w:pPr>
      <w:r>
        <w:rPr>
          <w:rFonts w:ascii="Times New Roman"/>
          <w:b/>
          <w:i w:val="false"/>
          <w:color w:val="000000"/>
        </w:rPr>
        <w:t xml:space="preserve"> "Фармацевтикалық инспекторлар тізіліміне мәліметтерді енгізу"  рәсімі (P.SS.16.PRC.001)</w:t>
      </w:r>
    </w:p>
    <w:bookmarkEnd w:id="43"/>
    <w:p>
      <w:pPr>
        <w:spacing w:after="0"/>
        <w:ind w:left="0"/>
        <w:jc w:val="left"/>
      </w:pPr>
    </w:p>
    <w:p>
      <w:pPr>
        <w:spacing w:after="0"/>
        <w:ind w:left="0"/>
        <w:jc w:val="both"/>
      </w:pPr>
      <w:r>
        <w:rPr>
          <w:rFonts w:ascii="Times New Roman"/>
          <w:b w:val="false"/>
          <w:i w:val="false"/>
          <w:color w:val="000000"/>
          <w:sz w:val="28"/>
        </w:rPr>
        <w:t>
      24. "Фармацевтикалық инспекторлар тізіліміне мәліметтерді енгізу" рәсімін орындау схемасы (P.SS.16.PRC.001) 4-суретте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962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4"/>
    <w:p>
      <w:pPr>
        <w:spacing w:after="0"/>
        <w:ind w:left="0"/>
        <w:jc w:val="both"/>
      </w:pPr>
      <w:r>
        <w:rPr>
          <w:rFonts w:ascii="Times New Roman"/>
          <w:b w:val="false"/>
          <w:i w:val="false"/>
          <w:color w:val="000000"/>
          <w:sz w:val="28"/>
        </w:rPr>
        <w:t>
      4-сурет. "Фармацевтикалық инспекторлар тізіліміне мәліметтерді енгізу" рәсімін орындау схемасы (P.SS.16.PRC.001)</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"Фармацевтикалық инспекторлар тізіліміне мәліметтерді енгізу" рәсімі (P. SS.16.PRC.001) аттестатталушыға фармацевтикалық инспектор мәртебесін беру кезінде орындалады.</w:t>
      </w:r>
    </w:p>
    <w:bookmarkStart w:name="z63" w:id="45"/>
    <w:p>
      <w:pPr>
        <w:spacing w:after="0"/>
        <w:ind w:left="0"/>
        <w:jc w:val="both"/>
      </w:pPr>
      <w:r>
        <w:rPr>
          <w:rFonts w:ascii="Times New Roman"/>
          <w:b w:val="false"/>
          <w:i w:val="false"/>
          <w:color w:val="000000"/>
          <w:sz w:val="28"/>
        </w:rPr>
        <w:t>
      26. Бірінші "Фармацевтикалық инспекторлар тізіліміне енгізу үшін мәліметтерді ұсыну" операциясы (P. SS.16.OPR.001) орындалады, оны орындау нәтижесінде уәкілетті орган фармацевтикалық инспекторлар тізіліміне енгізу үшін фармацевтикалық инспектор туралы мәліметтерді қалыптастырады және Комиссияға жібереді.</w:t>
      </w:r>
    </w:p>
    <w:bookmarkEnd w:id="45"/>
    <w:bookmarkStart w:name="z64" w:id="46"/>
    <w:p>
      <w:pPr>
        <w:spacing w:after="0"/>
        <w:ind w:left="0"/>
        <w:jc w:val="both"/>
      </w:pPr>
      <w:r>
        <w:rPr>
          <w:rFonts w:ascii="Times New Roman"/>
          <w:b w:val="false"/>
          <w:i w:val="false"/>
          <w:color w:val="000000"/>
          <w:sz w:val="28"/>
        </w:rPr>
        <w:t>
      27. Комиссия фармацевтикалық инспекторлар тізіліміне енгізу үшін фармацевтикалық инспектор туралы мәліметтерді алған кезде "Фармацевтикалық инспекторлар тізіліміне енгізу үшін мәліметтерді қабылдау және өңдеу" операциясы (P. SS.16.OPR.002) орындалады, оны орындау нәтижесінде фармацевтикалық инспекторлар тізіліміне фармацевтикалық инспектор туралы мәліметтер енгізіледі және уәкілетті органға фармацевтикалық инспектор туралы мәліметтерді енгізу туралы хабарлама жіберіледі.</w:t>
      </w:r>
    </w:p>
    <w:bookmarkEnd w:id="46"/>
    <w:bookmarkStart w:name="z65" w:id="47"/>
    <w:p>
      <w:pPr>
        <w:spacing w:after="0"/>
        <w:ind w:left="0"/>
        <w:jc w:val="both"/>
      </w:pPr>
      <w:r>
        <w:rPr>
          <w:rFonts w:ascii="Times New Roman"/>
          <w:b w:val="false"/>
          <w:i w:val="false"/>
          <w:color w:val="000000"/>
          <w:sz w:val="28"/>
        </w:rPr>
        <w:t>
      28. Уәкілетті орган фармацевтикалық инспектор туралы мәліметтерді фармацевтикалық инспекторлар тізіліміне енгізу туралы хабарлама алған кезде "Фармацевтикалық инспекторлар тізіліміне мәліметтерді енгізу нәтижесі туралы хабарлама алу" операциясы орындалады (P. SS.16.OPR.003), оны орындау нәтижесінде фармацевтикалық инспектор туралы мәліметтерді фармацевтикалық инспекторлар тізіліміне енгізу туралы хабарламаны қабылдау және өңдеу жүзеге асырылады.</w:t>
      </w:r>
    </w:p>
    <w:bookmarkEnd w:id="47"/>
    <w:bookmarkStart w:name="z66" w:id="48"/>
    <w:p>
      <w:pPr>
        <w:spacing w:after="0"/>
        <w:ind w:left="0"/>
        <w:jc w:val="both"/>
      </w:pPr>
      <w:r>
        <w:rPr>
          <w:rFonts w:ascii="Times New Roman"/>
          <w:b w:val="false"/>
          <w:i w:val="false"/>
          <w:color w:val="000000"/>
          <w:sz w:val="28"/>
        </w:rPr>
        <w:t>
      29. "Фармацевтикалық инспекторлар тізіліміне енгізу үшін мәліметтерді қабылдау және өңдеу" операциясы (P. SS.16.OPR.002) орындалған жағдайда, "Фармацевтикалық инспекторлар тізіліміне енгізілген мәліметтерді жариялау" операциясы (P. SS.16.OPR.004) орындалады, оны орындау нәтижесінде Комиссия фармацевтикалық инспекторлар тізілімінің жаңартылған және жалпыға қолжетімді мәліметтерін Одақтың ақпараттық порталында жариялауды қамтамасыз етеді.</w:t>
      </w:r>
    </w:p>
    <w:bookmarkEnd w:id="48"/>
    <w:bookmarkStart w:name="z67" w:id="49"/>
    <w:p>
      <w:pPr>
        <w:spacing w:after="0"/>
        <w:ind w:left="0"/>
        <w:jc w:val="both"/>
      </w:pPr>
      <w:r>
        <w:rPr>
          <w:rFonts w:ascii="Times New Roman"/>
          <w:b w:val="false"/>
          <w:i w:val="false"/>
          <w:color w:val="000000"/>
          <w:sz w:val="28"/>
        </w:rPr>
        <w:t>
      30. "Фармацевтикалық инспекторлар тізіліміне мәліметтерді қосу" рәсімін (P. SS.16.PRC.001) орындау нәтижесі фармацевтикалық инспектор туралы мәліметтерді фармацевтикалық инспекторлар тізіліміне енгізу және жаңартылған мәліметтерді Одақтың ақпараттық порталында жариялау болып табылады.</w:t>
      </w:r>
    </w:p>
    <w:bookmarkEnd w:id="49"/>
    <w:bookmarkStart w:name="z68" w:id="50"/>
    <w:p>
      <w:pPr>
        <w:spacing w:after="0"/>
        <w:ind w:left="0"/>
        <w:jc w:val="both"/>
      </w:pPr>
      <w:r>
        <w:rPr>
          <w:rFonts w:ascii="Times New Roman"/>
          <w:b w:val="false"/>
          <w:i w:val="false"/>
          <w:color w:val="000000"/>
          <w:sz w:val="28"/>
        </w:rPr>
        <w:t>
      31. "Фармацевтикалық инспекторлар тізіліміне мәліметтерді енгізу" рәсімі шеңберінде орындалатын жалпы процесс операцияларының тізбесі (P. SS.16.PRC.001) 6-кестеде келтірілген.</w:t>
      </w:r>
    </w:p>
    <w:bookmarkEnd w:id="50"/>
    <w:bookmarkStart w:name="z69" w:id="51"/>
    <w:p>
      <w:pPr>
        <w:spacing w:after="0"/>
        <w:ind w:left="0"/>
        <w:jc w:val="both"/>
      </w:pPr>
      <w:r>
        <w:rPr>
          <w:rFonts w:ascii="Times New Roman"/>
          <w:b w:val="false"/>
          <w:i w:val="false"/>
          <w:color w:val="000000"/>
          <w:sz w:val="28"/>
        </w:rPr>
        <w:t>
      6-кесте</w:t>
      </w:r>
    </w:p>
    <w:bookmarkEnd w:id="51"/>
    <w:bookmarkStart w:name="z70" w:id="52"/>
    <w:p>
      <w:pPr>
        <w:spacing w:after="0"/>
        <w:ind w:left="0"/>
        <w:jc w:val="left"/>
      </w:pPr>
      <w:r>
        <w:rPr>
          <w:rFonts w:ascii="Times New Roman"/>
          <w:b/>
          <w:i w:val="false"/>
          <w:color w:val="000000"/>
        </w:rPr>
        <w:t xml:space="preserve"> "Фармацевтикалық инспекторлар тізіліміне мәліметтерді енгізу" рәсімі шеңберінде орындалатын жалпы процесс операцияларының тізбесі (P.SS.16.PRC.001)</w:t>
      </w:r>
    </w:p>
    <w:bookmarkEnd w:id="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мәліметтерді енгізу нәтижесі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71" w:id="53"/>
    <w:p>
      <w:pPr>
        <w:spacing w:after="0"/>
        <w:ind w:left="0"/>
        <w:jc w:val="both"/>
      </w:pPr>
      <w:r>
        <w:rPr>
          <w:rFonts w:ascii="Times New Roman"/>
          <w:b w:val="false"/>
          <w:i w:val="false"/>
          <w:color w:val="000000"/>
          <w:sz w:val="28"/>
        </w:rPr>
        <w:t>
      7-кесте</w:t>
      </w:r>
    </w:p>
    <w:bookmarkEnd w:id="53"/>
    <w:bookmarkStart w:name="z72" w:id="54"/>
    <w:p>
      <w:pPr>
        <w:spacing w:after="0"/>
        <w:ind w:left="0"/>
        <w:jc w:val="left"/>
      </w:pPr>
      <w:r>
        <w:rPr>
          <w:rFonts w:ascii="Times New Roman"/>
          <w:b/>
          <w:i w:val="false"/>
          <w:color w:val="000000"/>
        </w:rPr>
        <w:t xml:space="preserve"> "Фармацевтикалық инспекторлар тізіліміне енгізу үшін мәліметтерді ұсыну" операциясының сипаттамасы (P.SS.16.OPR.001)</w:t>
      </w:r>
    </w:p>
    <w:bookmarkEnd w:id="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мәртебесін беру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фармацевтикалық инспекторлар тізіліміне енгізу үшін фармацевтикалық инспектор туралы мәліметтерді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фармацевтикалық инспектор туралы мәліметтер ұсынылды</w:t>
            </w:r>
          </w:p>
        </w:tc>
      </w:tr>
    </w:tbl>
    <w:bookmarkStart w:name="z73" w:id="55"/>
    <w:p>
      <w:pPr>
        <w:spacing w:after="0"/>
        <w:ind w:left="0"/>
        <w:jc w:val="both"/>
      </w:pPr>
      <w:r>
        <w:rPr>
          <w:rFonts w:ascii="Times New Roman"/>
          <w:b w:val="false"/>
          <w:i w:val="false"/>
          <w:color w:val="000000"/>
          <w:sz w:val="28"/>
        </w:rPr>
        <w:t>
      8-кесте</w:t>
      </w:r>
    </w:p>
    <w:bookmarkEnd w:id="55"/>
    <w:bookmarkStart w:name="z74" w:id="56"/>
    <w:p>
      <w:pPr>
        <w:spacing w:after="0"/>
        <w:ind w:left="0"/>
        <w:jc w:val="left"/>
      </w:pPr>
      <w:r>
        <w:rPr>
          <w:rFonts w:ascii="Times New Roman"/>
          <w:b/>
          <w:i w:val="false"/>
          <w:color w:val="000000"/>
        </w:rPr>
        <w:t xml:space="preserve"> "Фармацевтикалық инспекторлар тізіліміне енгізу үшін мәліметтерді қабылдау және өңдеу" операциясының (P.SS.16.OPR.002) сипаттамасы</w:t>
      </w:r>
    </w:p>
    <w:bookmarkEnd w:id="5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 туралы мәліметтерді алған кезде орындалады ("Фармацевтикалық инспекторлар тізіліміне енгізу үшін мәліметтерді ұсыну" (P. SS.16.OPR.001)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құжаттардың және мәліметтердің форматтары мен құрылымдарының сипаттамасына сәйкес келуге тиіс. Хабар және электрондық құжат (мәліметтер) уәкілетті органдар мен Комиссия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 туралы мәліметтерді қабылдайды және оларды уәкілетті органдар мен Комиссия арасындағы Ақпараттық өзара іс-қимыл регламентіне сәйкес тексереді. Тексеруді сәтті орындаған жағдайда орындаушы фармацевтикалық инспектор туралы мәліметтерді фармацевтикалық инспекторлар тізіліміне енгізуді жүзеге асырады, мәліметтерді жаңарту күні мен уақытын толтырады және уәкілетті органға уәкілетті органдар мен Комиссия арасындағы Ақпараттық өзара іс-қимыл регламентіне сәйкес мәліметтерді қосуға сәйкес өңдеу нәтижесі кодының мәні бар фармацевтикалық инспектор туралы мәліметтерді енгізу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фармацевтикалық инспекторлар тізіліміне енгізілген;</w:t>
            </w:r>
          </w:p>
          <w:p>
            <w:pPr>
              <w:spacing w:after="20"/>
              <w:ind w:left="20"/>
              <w:jc w:val="both"/>
            </w:pPr>
            <w:r>
              <w:rPr>
                <w:rFonts w:ascii="Times New Roman"/>
                <w:b w:val="false"/>
                <w:i w:val="false"/>
                <w:color w:val="000000"/>
                <w:sz w:val="20"/>
              </w:rPr>
              <w:t>
фармацевтикалық инспектор туралы мәліметтерді фармацевтикалық инспекторлар тізіліміне енгізу туралы хабарлама уәкілетті органға жіберілді</w:t>
            </w:r>
          </w:p>
        </w:tc>
      </w:tr>
    </w:tbl>
    <w:bookmarkStart w:name="z75" w:id="57"/>
    <w:p>
      <w:pPr>
        <w:spacing w:after="0"/>
        <w:ind w:left="0"/>
        <w:jc w:val="both"/>
      </w:pPr>
      <w:r>
        <w:rPr>
          <w:rFonts w:ascii="Times New Roman"/>
          <w:b w:val="false"/>
          <w:i w:val="false"/>
          <w:color w:val="000000"/>
          <w:sz w:val="28"/>
        </w:rPr>
        <w:t>
      9-кесте</w:t>
      </w:r>
    </w:p>
    <w:bookmarkEnd w:id="57"/>
    <w:bookmarkStart w:name="z76" w:id="58"/>
    <w:p>
      <w:pPr>
        <w:spacing w:after="0"/>
        <w:ind w:left="0"/>
        <w:jc w:val="left"/>
      </w:pPr>
      <w:r>
        <w:rPr>
          <w:rFonts w:ascii="Times New Roman"/>
          <w:b/>
          <w:i w:val="false"/>
          <w:color w:val="000000"/>
        </w:rPr>
        <w:t xml:space="preserve"> "Фармацевтикалық инспекторлар тізіліміне мәліметтерді енгізу нәтижесі туралы хабарлама алу" операциясының (P.SS.16.OPR.003) сипаттамасы </w:t>
      </w:r>
    </w:p>
    <w:bookmarkEnd w:id="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мәліметтерді енгізу нәтижесі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 туралы мәліметтерді енгізу туралы хабарлама алған кезде орындалады ("Фармацевтикалық инспекторлар тізіліміне енгізу үшін мәліметтерді қабылдау және өңдеу" (P. SS.16.OPR.002)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 туралы мәліметтерді енгізу туралы хабарламаны қабылдауды және өңдеуді уәкілетті органдар мен Комиссия арасындағы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мәліметтерді фармацевтикалық инспекторлар тізіліміне енгізу туралы хабарлама өңделді</w:t>
            </w:r>
          </w:p>
        </w:tc>
      </w:tr>
    </w:tbl>
    <w:bookmarkStart w:name="z77" w:id="59"/>
    <w:p>
      <w:pPr>
        <w:spacing w:after="0"/>
        <w:ind w:left="0"/>
        <w:jc w:val="both"/>
      </w:pPr>
      <w:r>
        <w:rPr>
          <w:rFonts w:ascii="Times New Roman"/>
          <w:b w:val="false"/>
          <w:i w:val="false"/>
          <w:color w:val="000000"/>
          <w:sz w:val="28"/>
        </w:rPr>
        <w:t>
      10-кесте</w:t>
      </w:r>
    </w:p>
    <w:bookmarkEnd w:id="59"/>
    <w:bookmarkStart w:name="z78" w:id="60"/>
    <w:p>
      <w:pPr>
        <w:spacing w:after="0"/>
        <w:ind w:left="0"/>
        <w:jc w:val="left"/>
      </w:pPr>
      <w:r>
        <w:rPr>
          <w:rFonts w:ascii="Times New Roman"/>
          <w:b/>
          <w:i w:val="false"/>
          <w:color w:val="000000"/>
        </w:rPr>
        <w:t xml:space="preserve"> "Фармацевтикалық инспекторлар тізіліміне енгізілген мәліметтерді жариялау" операциясының (P.SS.16.OPR.004) сипаттамасы</w:t>
      </w:r>
    </w:p>
    <w:bookmarkEnd w:id="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фармацевтикалық инспекторлар тізіліміне енгізілген кезде орындалады ("Фармацевтикалық инспекторлар тізіліміне енгізу үшін мәліметтерді қабылдау және өңдеу" (P. SS.16.OPR.002)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жариялануға жатпайтын және уәкілетті органдар және (немесе) сараптама мекемелері, сондай-ақ Комиссия үшін ғана қол жетімді мәліметтерді қоспағанда, фармацевтикалық инспекторлар тізілімінің мәліметтері жариялануға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 тізілімінен жаңартылған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алынған мәліметтер Одақтың ақпараттық порталында жарияланды</w:t>
            </w:r>
          </w:p>
        </w:tc>
      </w:tr>
    </w:tbl>
    <w:bookmarkStart w:name="z79" w:id="61"/>
    <w:p>
      <w:pPr>
        <w:spacing w:after="0"/>
        <w:ind w:left="0"/>
        <w:jc w:val="left"/>
      </w:pPr>
      <w:r>
        <w:rPr>
          <w:rFonts w:ascii="Times New Roman"/>
          <w:b/>
          <w:i w:val="false"/>
          <w:color w:val="000000"/>
        </w:rPr>
        <w:t xml:space="preserve"> "Фармацевтикалық инспекторлар тізіліміндегі мәліметтерді өзгерту" рәсімі (P.SS.16.PRC.002)</w:t>
      </w:r>
    </w:p>
    <w:bookmarkEnd w:id="61"/>
    <w:bookmarkStart w:name="z80" w:id="62"/>
    <w:p>
      <w:pPr>
        <w:spacing w:after="0"/>
        <w:ind w:left="0"/>
        <w:jc w:val="both"/>
      </w:pPr>
      <w:r>
        <w:rPr>
          <w:rFonts w:ascii="Times New Roman"/>
          <w:b w:val="false"/>
          <w:i w:val="false"/>
          <w:color w:val="000000"/>
          <w:sz w:val="28"/>
        </w:rPr>
        <w:t>
      32. "Фармацевтикалық инспекторлар тізіліміндегі мәліметтерді өзгерту" рәсімін орындау схемасы (P. SS.16.PRC.002) 5-суретте берілген.</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xml:space="preserve">
      5-сурет. "Фармацевтикалық инспекторлар тізіліміндегі мәліметтерді өзгерту" рәсімін (P.SS.16.PRC.002) орындау схемасы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"Фармацевтикалық инспекторлар тізіліміндегі мәліметтерді өзгерту" рәсімі (P. SS.16.PRC.002) фармацевтикалық инспекторлар тізіліміне енгізілген фармацевтикалық инспектор туралы мәліметтерді түзету қажет болған кезде орындалады.</w:t>
      </w:r>
    </w:p>
    <w:bookmarkStart w:name="z83" w:id="64"/>
    <w:p>
      <w:pPr>
        <w:spacing w:after="0"/>
        <w:ind w:left="0"/>
        <w:jc w:val="both"/>
      </w:pPr>
      <w:r>
        <w:rPr>
          <w:rFonts w:ascii="Times New Roman"/>
          <w:b w:val="false"/>
          <w:i w:val="false"/>
          <w:color w:val="000000"/>
          <w:sz w:val="28"/>
        </w:rPr>
        <w:t>
      34. Бірінші "Фармацевтикалық инспекторлар тізіліміне өзгерістер енгізу үшін мәліметтерді ұсыну" операциясы (P. SS.16.OPR.005) орындалады, оны орындау нәтижесінде уәкілетті орган фармацевтикалық инспекторлар тізілімінде өзгерту үшін фармацевтикалық инспектор туралы өзгертілген мәліметтерді қалыптастырады және Комиссияға жібереді.</w:t>
      </w:r>
    </w:p>
    <w:bookmarkEnd w:id="64"/>
    <w:bookmarkStart w:name="z84" w:id="65"/>
    <w:p>
      <w:pPr>
        <w:spacing w:after="0"/>
        <w:ind w:left="0"/>
        <w:jc w:val="both"/>
      </w:pPr>
      <w:r>
        <w:rPr>
          <w:rFonts w:ascii="Times New Roman"/>
          <w:b w:val="false"/>
          <w:i w:val="false"/>
          <w:color w:val="000000"/>
          <w:sz w:val="28"/>
        </w:rPr>
        <w:t>
      35. Комиссияға фармацевтикалық инспектор туралы өзгертілген мәліметтер келіп түскен кезде "Фармацевтикалық инспекторлар тізіліміне өзгерістер енгізу үшін мәліметтерді қабылдау және өңдеу" операциясы (P. SS.16.OPR.006) орындалады, оны орындау нәтижесінде Комиссия көрсетілген мәліметтерді алады, фармацевтикалық инспекторлар тізіліміндегі мәліметтерді өзгертуді жүзеге асырады және уәкілетті органға фармацевтикалық инспектор туралы мәліметтерді өзгерту туралы хабарлама жібереді.</w:t>
      </w:r>
    </w:p>
    <w:bookmarkEnd w:id="65"/>
    <w:bookmarkStart w:name="z85" w:id="66"/>
    <w:p>
      <w:pPr>
        <w:spacing w:after="0"/>
        <w:ind w:left="0"/>
        <w:jc w:val="both"/>
      </w:pPr>
      <w:r>
        <w:rPr>
          <w:rFonts w:ascii="Times New Roman"/>
          <w:b w:val="false"/>
          <w:i w:val="false"/>
          <w:color w:val="000000"/>
          <w:sz w:val="28"/>
        </w:rPr>
        <w:t>
      36. Уәкілетті органға фармацевтикалық инспектор туралы мәліметтердің өзгергендігі туралы хабарлама келіп түскен кезде "Фармацевтикалық инспекторлар тізіліміндегі мәліметтерді өзгерту нәтижесі туралы хабарлама алу" операциясы (P. SS.16.OPR.007) орындалады, оны орындау процесінде көрсетілген хабарламаны қабылдау және өңдеу жүзеге асырылады.</w:t>
      </w:r>
    </w:p>
    <w:bookmarkEnd w:id="66"/>
    <w:bookmarkStart w:name="z86" w:id="67"/>
    <w:p>
      <w:pPr>
        <w:spacing w:after="0"/>
        <w:ind w:left="0"/>
        <w:jc w:val="both"/>
      </w:pPr>
      <w:r>
        <w:rPr>
          <w:rFonts w:ascii="Times New Roman"/>
          <w:b w:val="false"/>
          <w:i w:val="false"/>
          <w:color w:val="000000"/>
          <w:sz w:val="28"/>
        </w:rPr>
        <w:t>
      37. "Фармацевтикалық инспекторлар тізіліміне өзгерістер енгізу үшін мәліметтерді қабылдау және өңдеу" операциясы (P. SS.16.OPR.006) орындалған жағдайда "Фармацевтикалық инспекторлар тізілімінде өзгертілген мәліметтерді жариялау" операциясы (P. SS.16.OPR.008) орындалады, оны орындау нәтижесінде Комиссия фармацевтикалық инспекторлар тізілімінің жаңартылған мәліметтерін Одақтың ақпараттық порталында жариялауды қамтамасыз етеді.</w:t>
      </w:r>
    </w:p>
    <w:bookmarkEnd w:id="67"/>
    <w:bookmarkStart w:name="z87" w:id="68"/>
    <w:p>
      <w:pPr>
        <w:spacing w:after="0"/>
        <w:ind w:left="0"/>
        <w:jc w:val="both"/>
      </w:pPr>
      <w:r>
        <w:rPr>
          <w:rFonts w:ascii="Times New Roman"/>
          <w:b w:val="false"/>
          <w:i w:val="false"/>
          <w:color w:val="000000"/>
          <w:sz w:val="28"/>
        </w:rPr>
        <w:t>
      38. "Фармацевтикалық инспекторлар тізіліміндегі мәліметтерді өзгерту" рәсімін (P. SS.16.PRC.002) орындау нәтижесі фармацевтикалық инспекторлар тізіліміндегі фармацевтикалық инспектор туралы мәліметтерді өзгерту және жаңартылған мәліметтерді Одақтың ақпараттық порталында жариялау болып табылады.</w:t>
      </w:r>
    </w:p>
    <w:bookmarkEnd w:id="68"/>
    <w:bookmarkStart w:name="z88" w:id="69"/>
    <w:p>
      <w:pPr>
        <w:spacing w:after="0"/>
        <w:ind w:left="0"/>
        <w:jc w:val="both"/>
      </w:pPr>
      <w:r>
        <w:rPr>
          <w:rFonts w:ascii="Times New Roman"/>
          <w:b w:val="false"/>
          <w:i w:val="false"/>
          <w:color w:val="000000"/>
          <w:sz w:val="28"/>
        </w:rPr>
        <w:t>
      39. "Фармацевтикалық инспекторлар тізіліміндегі мәліметтерді өзгерту" рәсімі (P. SS.16.PRC.002) шеңберінде орындалатын жалпы процесс операцияларының тізбесі 11-кестеде келтірілген.</w:t>
      </w:r>
    </w:p>
    <w:bookmarkEnd w:id="69"/>
    <w:bookmarkStart w:name="z89" w:id="70"/>
    <w:p>
      <w:pPr>
        <w:spacing w:after="0"/>
        <w:ind w:left="0"/>
        <w:jc w:val="both"/>
      </w:pPr>
      <w:r>
        <w:rPr>
          <w:rFonts w:ascii="Times New Roman"/>
          <w:b w:val="false"/>
          <w:i w:val="false"/>
          <w:color w:val="000000"/>
          <w:sz w:val="28"/>
        </w:rPr>
        <w:t>
      11-кесте</w:t>
      </w:r>
    </w:p>
    <w:bookmarkEnd w:id="70"/>
    <w:bookmarkStart w:name="z90" w:id="71"/>
    <w:p>
      <w:pPr>
        <w:spacing w:after="0"/>
        <w:ind w:left="0"/>
        <w:jc w:val="left"/>
      </w:pPr>
      <w:r>
        <w:rPr>
          <w:rFonts w:ascii="Times New Roman"/>
          <w:b/>
          <w:i w:val="false"/>
          <w:color w:val="000000"/>
        </w:rPr>
        <w:t xml:space="preserve"> "Фармацевтикалық инспекторлар тізіліміндегі мәліметтерді өзгерту" рәсімі (P.SS.16.PRC.002) шеңберінде орындалатын жалпы процесс операцияларының тізбесі </w:t>
      </w:r>
    </w:p>
    <w:bookmarkEnd w:id="7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өзгерістер енгізу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тізіліміндегі мәліметтерді өзгерту нәтижесі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 өзгертілген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91" w:id="72"/>
    <w:p>
      <w:pPr>
        <w:spacing w:after="0"/>
        <w:ind w:left="0"/>
        <w:jc w:val="both"/>
      </w:pPr>
      <w:r>
        <w:rPr>
          <w:rFonts w:ascii="Times New Roman"/>
          <w:b w:val="false"/>
          <w:i w:val="false"/>
          <w:color w:val="000000"/>
          <w:sz w:val="28"/>
        </w:rPr>
        <w:t>
      12-кесте</w:t>
      </w:r>
    </w:p>
    <w:bookmarkEnd w:id="72"/>
    <w:bookmarkStart w:name="z92" w:id="73"/>
    <w:p>
      <w:pPr>
        <w:spacing w:after="0"/>
        <w:ind w:left="0"/>
        <w:jc w:val="left"/>
      </w:pPr>
      <w:r>
        <w:rPr>
          <w:rFonts w:ascii="Times New Roman"/>
          <w:b/>
          <w:i w:val="false"/>
          <w:color w:val="000000"/>
        </w:rPr>
        <w:t xml:space="preserve"> "Фармацевтикалық инспекторлар тізіліміне өзгерістер енгізу үшін мәліметтер ұсыну" операциясының (P.SS.16.OPR.005) сипаттамасы</w:t>
      </w:r>
    </w:p>
    <w:bookmarkEnd w:id="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фармацевтикалық инспектор туралы мәліметтерді өзгертуі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фармацевтикалық инспекторлар тізіліміне өзгерістер енгізу үшін фармацевтикалық инспектор туралы мәліметтерді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 өзгерту үшін фармацевтикалық инспектор туралы мәліметтер ұсынылды</w:t>
            </w:r>
          </w:p>
        </w:tc>
      </w:tr>
    </w:tbl>
    <w:bookmarkStart w:name="z93" w:id="74"/>
    <w:p>
      <w:pPr>
        <w:spacing w:after="0"/>
        <w:ind w:left="0"/>
        <w:jc w:val="both"/>
      </w:pPr>
      <w:r>
        <w:rPr>
          <w:rFonts w:ascii="Times New Roman"/>
          <w:b w:val="false"/>
          <w:i w:val="false"/>
          <w:color w:val="000000"/>
          <w:sz w:val="28"/>
        </w:rPr>
        <w:t>
      13-кесте</w:t>
      </w:r>
    </w:p>
    <w:bookmarkEnd w:id="74"/>
    <w:bookmarkStart w:name="z94" w:id="75"/>
    <w:p>
      <w:pPr>
        <w:spacing w:after="0"/>
        <w:ind w:left="0"/>
        <w:jc w:val="left"/>
      </w:pPr>
      <w:r>
        <w:rPr>
          <w:rFonts w:ascii="Times New Roman"/>
          <w:b/>
          <w:i w:val="false"/>
          <w:color w:val="000000"/>
        </w:rPr>
        <w:t xml:space="preserve"> "Фармацевтикалық инспекторлар тізіліміне өзгерістер енгізу үшін мәліметтерді қабылдау және өңдеу" операциясының (P.SS.16.OPR.006) сипаттамасы</w:t>
      </w:r>
    </w:p>
    <w:bookmarkEnd w:id="7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 туралы мәліметтерді алған кезде орындалады ("Фармацевтикалық инспекторлар тізіліміне өзгерістер енгізу үшін мәліметтерді ұсыну" (P. SS.16.OPR.005)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құжаттардың және мәліметтердің форматтары мен құрылымдарының сипаттамасына сәйкес келуге тиіс. Хабар және электрондық құжат (мәлімет) уәкілетті органдар мен Комиссия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уәкілетті органдар мен Комиссия арасындағы Ақпараттық өзара іс-қимыл регламентіне сәйкес тексереді. Тексеруді сәтті орындаған жағдайда орындаушы өзгертілетін мәліметтерді қолдану аяқталатын күн мен уақытты алынған өзгертілген мәліметтерді қолдану басталатын күн мен уақыттың мәнімен толтырады. Орындаушы алынған мәліметтерді фармацевтикалық инспекторлар тізіліміне енгізеді, олардың жаңартылған күні мен уақытын толтырады, уәкілетті органдар мен Комиссия арасындағы Ақпараттық өзара іс-қимыл регламентіне сәйкес мәліметтердің өзгеруіне сәйкес келетін өңдеу нәтижесі кодының мәні бар фармацевтикалық инспекторлар тізіліміндегі мәліметтердің өзгеру нәтижесі туралы хабарламаны қалыптастырады және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тізіліміндегі фармацевтикалық инспектор туралы мәліметтер өзгертілді;</w:t>
            </w:r>
          </w:p>
          <w:p>
            <w:pPr>
              <w:spacing w:after="20"/>
              <w:ind w:left="20"/>
              <w:jc w:val="both"/>
            </w:pPr>
            <w:r>
              <w:rPr>
                <w:rFonts w:ascii="Times New Roman"/>
                <w:b w:val="false"/>
                <w:i w:val="false"/>
                <w:color w:val="000000"/>
                <w:sz w:val="20"/>
              </w:rPr>
              <w:t>
фармацевтикалық инспектор туралы мәліметтерді өзгерту нәтижесі туралы хабарлама уәкілетті органға жіберілді</w:t>
            </w:r>
          </w:p>
        </w:tc>
      </w:tr>
    </w:tbl>
    <w:bookmarkStart w:name="z95" w:id="76"/>
    <w:p>
      <w:pPr>
        <w:spacing w:after="0"/>
        <w:ind w:left="0"/>
        <w:jc w:val="both"/>
      </w:pPr>
      <w:r>
        <w:rPr>
          <w:rFonts w:ascii="Times New Roman"/>
          <w:b w:val="false"/>
          <w:i w:val="false"/>
          <w:color w:val="000000"/>
          <w:sz w:val="28"/>
        </w:rPr>
        <w:t>
      14-кесте</w:t>
      </w:r>
    </w:p>
    <w:bookmarkEnd w:id="76"/>
    <w:bookmarkStart w:name="z96" w:id="77"/>
    <w:p>
      <w:pPr>
        <w:spacing w:after="0"/>
        <w:ind w:left="0"/>
        <w:jc w:val="left"/>
      </w:pPr>
      <w:r>
        <w:rPr>
          <w:rFonts w:ascii="Times New Roman"/>
          <w:b/>
          <w:i w:val="false"/>
          <w:color w:val="000000"/>
        </w:rPr>
        <w:t xml:space="preserve"> "Фармацевтикалық инспекторлар тізіліміндегі мәліметтерді өзгерту нәтижесі туралы хабарлама алу" операциясының (P.SS.16.OPR.007) сипаттамасы </w:t>
      </w:r>
    </w:p>
    <w:bookmarkEnd w:id="7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тізіліміндегі мәліметтерді өзгерту нәтижесі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 туралы мәліметтерді өзгерту нәтижесі туралы хабарлама алған кезде орындалады ("Фармацевтикалық инспекторлар тізіліміне өзгерістер енгізу үшін мәліметтерді қабылдау және өңдеу" (P.SS.16.OPR.006)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фармацевтикалық инспектор туралы</w:t>
            </w:r>
          </w:p>
          <w:p>
            <w:pPr>
              <w:spacing w:after="20"/>
              <w:ind w:left="20"/>
              <w:jc w:val="both"/>
            </w:pPr>
            <w:r>
              <w:rPr>
                <w:rFonts w:ascii="Times New Roman"/>
                <w:b w:val="false"/>
                <w:i w:val="false"/>
                <w:color w:val="000000"/>
                <w:sz w:val="20"/>
              </w:rPr>
              <w:t>
мәліметтерді өзгерту нәтижесі туралы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мәліметтерді өзгерту нәтижесі туралы хабарлама өңделді</w:t>
            </w:r>
          </w:p>
        </w:tc>
      </w:tr>
    </w:tbl>
    <w:bookmarkStart w:name="z97" w:id="78"/>
    <w:p>
      <w:pPr>
        <w:spacing w:after="0"/>
        <w:ind w:left="0"/>
        <w:jc w:val="both"/>
      </w:pPr>
      <w:r>
        <w:rPr>
          <w:rFonts w:ascii="Times New Roman"/>
          <w:b w:val="false"/>
          <w:i w:val="false"/>
          <w:color w:val="000000"/>
          <w:sz w:val="28"/>
        </w:rPr>
        <w:t>
      15-кесте</w:t>
      </w:r>
    </w:p>
    <w:bookmarkEnd w:id="78"/>
    <w:bookmarkStart w:name="z98" w:id="79"/>
    <w:p>
      <w:pPr>
        <w:spacing w:after="0"/>
        <w:ind w:left="0"/>
        <w:jc w:val="left"/>
      </w:pPr>
      <w:r>
        <w:rPr>
          <w:rFonts w:ascii="Times New Roman"/>
          <w:b/>
          <w:i w:val="false"/>
          <w:color w:val="000000"/>
        </w:rPr>
        <w:t xml:space="preserve"> "Фармацевтикалық инспекторлар тізілімінде өзгертілген мәліметтерді жариялау" операциясының (P.SS.16.OPR.008) сипаттамасы</w:t>
      </w:r>
    </w:p>
    <w:bookmarkEnd w:id="7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 өзгертілген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 фармацевтикалық инспектор туралы мәліметтер өзгерген кезде орындалады ("Фармацевтикалық инспекторлар тізіліміне өзгерістер енгізу үшін мәліметтерді қабылдау және өңдеу" (P.SS.16.OPR.006)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жариялануға жатпайтын және уәкілетті органдар және (немесе) сараптама мекемелері, сондай-ақ Комиссия үшін ғана қолжетімді мәліметтерді қоспағанда, фармацевтикалық инспекторлар тізілімінің өзгертілген мәліметтері жариялануға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 тізілімінің өзгертілген мәліметтерін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тізілімінің жаңартылған мәліметтері Одақтың ақпараттық порталында жарияланды</w:t>
            </w:r>
          </w:p>
        </w:tc>
      </w:tr>
    </w:tbl>
    <w:bookmarkStart w:name="z99" w:id="80"/>
    <w:p>
      <w:pPr>
        <w:spacing w:after="0"/>
        <w:ind w:left="0"/>
        <w:jc w:val="left"/>
      </w:pPr>
      <w:r>
        <w:rPr>
          <w:rFonts w:ascii="Times New Roman"/>
          <w:b/>
          <w:i w:val="false"/>
          <w:color w:val="000000"/>
        </w:rPr>
        <w:t xml:space="preserve"> "Фармацевтикалық инспекторлар тізілімінен мәліметтерді алып тастау" рәсімі (P.SS.16.PRC.003)</w:t>
      </w:r>
    </w:p>
    <w:bookmarkEnd w:id="80"/>
    <w:bookmarkStart w:name="z100" w:id="81"/>
    <w:p>
      <w:pPr>
        <w:spacing w:after="0"/>
        <w:ind w:left="0"/>
        <w:jc w:val="both"/>
      </w:pPr>
      <w:r>
        <w:rPr>
          <w:rFonts w:ascii="Times New Roman"/>
          <w:b w:val="false"/>
          <w:i w:val="false"/>
          <w:color w:val="000000"/>
          <w:sz w:val="28"/>
        </w:rPr>
        <w:t>
      40. "Фармацевтикалық инспекторлар тізілімінен мәліметтерді алып тастау" рәсімін (P. SS.16.PRC.003) орындау схемасы 6-суретте берілген.</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2"/>
    <w:p>
      <w:pPr>
        <w:spacing w:after="0"/>
        <w:ind w:left="0"/>
        <w:jc w:val="both"/>
      </w:pPr>
      <w:r>
        <w:rPr>
          <w:rFonts w:ascii="Times New Roman"/>
          <w:b w:val="false"/>
          <w:i w:val="false"/>
          <w:color w:val="000000"/>
          <w:sz w:val="28"/>
        </w:rPr>
        <w:t>
      6-сурет. "Фармацевтикалық инспекторлар тізілімінен мәліметтерді алып тастау" рәсімін (P.SS.16.PRC.003) орындау схемасы</w:t>
      </w:r>
    </w:p>
    <w:bookmarkEnd w:id="82"/>
    <w:bookmarkStart w:name="z102" w:id="83"/>
    <w:p>
      <w:pPr>
        <w:spacing w:after="0"/>
        <w:ind w:left="0"/>
        <w:jc w:val="both"/>
      </w:pPr>
      <w:r>
        <w:rPr>
          <w:rFonts w:ascii="Times New Roman"/>
          <w:b w:val="false"/>
          <w:i w:val="false"/>
          <w:color w:val="000000"/>
          <w:sz w:val="28"/>
        </w:rPr>
        <w:t>
      41. "Фармацевтикалық инспекторлар тізілімінен мәліметтерді алып тастау" рәсімі (P. SS.16.PRC.003) фармацевтикалық инспектор туралы мәліметтерді оның қызметі тоқтатылған жағдайда фармацевтикалық инспекторлар тізілімінен алып тастау қажет болған кезде орындалады.</w:t>
      </w:r>
    </w:p>
    <w:bookmarkEnd w:id="83"/>
    <w:bookmarkStart w:name="z103" w:id="84"/>
    <w:p>
      <w:pPr>
        <w:spacing w:after="0"/>
        <w:ind w:left="0"/>
        <w:jc w:val="both"/>
      </w:pPr>
      <w:r>
        <w:rPr>
          <w:rFonts w:ascii="Times New Roman"/>
          <w:b w:val="false"/>
          <w:i w:val="false"/>
          <w:color w:val="000000"/>
          <w:sz w:val="28"/>
        </w:rPr>
        <w:t>
      42. Бірінші "Фармацевтикалық инспекторлар тізілімінен алып тастау үшін мәліметтерді ұсыну" операциясы (P. SS.16.OPR.009) орындалады, оны орындау нәтижесінде уәкілетті орган фармацевтикалық инспекторлар тізілімінен алып тастау үшін фармацевтикалық инспектор туралы мәліметтерді қалыптастырады және Комиссияға жібереді.</w:t>
      </w:r>
    </w:p>
    <w:bookmarkEnd w:id="84"/>
    <w:bookmarkStart w:name="z104" w:id="85"/>
    <w:p>
      <w:pPr>
        <w:spacing w:after="0"/>
        <w:ind w:left="0"/>
        <w:jc w:val="both"/>
      </w:pPr>
      <w:r>
        <w:rPr>
          <w:rFonts w:ascii="Times New Roman"/>
          <w:b w:val="false"/>
          <w:i w:val="false"/>
          <w:color w:val="000000"/>
          <w:sz w:val="28"/>
        </w:rPr>
        <w:t>
      43. Фармацевтикалық инспекторлар тізілімінен алып тастау үшін фармацевтикалық инспектор туралы мәліметтер Комиссияға келіп түскен кезде "Фармацевтикалық инспекторлар тізілімінен алып тастау үшін мәліметтерді қабылдау және өңдеу" операциясы (P. SS.16.OPR.010) орындалады, оны орындау нәтижесінде Комиссия көрсетілген мәліметтерді алады, фармацевтикалық инспекторлар тізілімінен мәліметтерді алып тастауды жүзеге асырады және уәкілетті органға фармацевтикалық инспектор туралы мәліметтерді алып тастау нәтижесі туралы хабарлама жібереді.</w:t>
      </w:r>
    </w:p>
    <w:bookmarkEnd w:id="85"/>
    <w:bookmarkStart w:name="z105" w:id="86"/>
    <w:p>
      <w:pPr>
        <w:spacing w:after="0"/>
        <w:ind w:left="0"/>
        <w:jc w:val="both"/>
      </w:pPr>
      <w:r>
        <w:rPr>
          <w:rFonts w:ascii="Times New Roman"/>
          <w:b w:val="false"/>
          <w:i w:val="false"/>
          <w:color w:val="000000"/>
          <w:sz w:val="28"/>
        </w:rPr>
        <w:t>
      44. Уәкілетті органға фармацевтикалық инспектор туралы мәліметтерді фармацевтикалық инспекторлар тізілімінен алып тастау нәтижесі туралы хабарлама келіп түскен кезде "Фармацевтикалық инспекторлар тізілімінен мәліметтерді алып тастау нәтижесі туралы хабарлама алу" операциясы (P. SS.16.OPR.011) орындалады, орындау процесінде көрсетілген хабарламаны қабылдау және өңдеу жүзеге асырылады.</w:t>
      </w:r>
    </w:p>
    <w:bookmarkEnd w:id="86"/>
    <w:bookmarkStart w:name="z106" w:id="87"/>
    <w:p>
      <w:pPr>
        <w:spacing w:after="0"/>
        <w:ind w:left="0"/>
        <w:jc w:val="both"/>
      </w:pPr>
      <w:r>
        <w:rPr>
          <w:rFonts w:ascii="Times New Roman"/>
          <w:b w:val="false"/>
          <w:i w:val="false"/>
          <w:color w:val="000000"/>
          <w:sz w:val="28"/>
        </w:rPr>
        <w:t>
      45. "Фармацевтикалық инспекторлар тізілімінен алып тастау үшін мәліметтерді қабылдау және өңдеу" операциясы (P. SS.16.OPR.010) орындалған жағдайда "Фармацевтикалық инспекторлар тізілімінің жаңартылған мәліметтерін жариялау" операциясы (P. SS.16.OPR.012) орындалады, оны орындау нәтижесінде Комиссия фармацевтикалық инспекторлар тізілімінен жаңартылған мәліметтерді Одақтың ақпараттық порталында жариялауды қамтамасыз етеді.</w:t>
      </w:r>
    </w:p>
    <w:bookmarkEnd w:id="87"/>
    <w:bookmarkStart w:name="z107" w:id="88"/>
    <w:p>
      <w:pPr>
        <w:spacing w:after="0"/>
        <w:ind w:left="0"/>
        <w:jc w:val="both"/>
      </w:pPr>
      <w:r>
        <w:rPr>
          <w:rFonts w:ascii="Times New Roman"/>
          <w:b w:val="false"/>
          <w:i w:val="false"/>
          <w:color w:val="000000"/>
          <w:sz w:val="28"/>
        </w:rPr>
        <w:t>
      46. "Фармацевтикалық инспекторлар тізілімінен мәліметтерді алып тастау" рәсімін (P. SS.16.PRC.003) орындау нәтижесі фармацевтикалық инспектор туралы мәліметтерді фармацевтикалық инспекторлар тізілімінен алып тастау және жаңартылған мәліметтерді Одақтың ақпараттық порталында жариялау болып табылады.</w:t>
      </w:r>
    </w:p>
    <w:bookmarkEnd w:id="88"/>
    <w:bookmarkStart w:name="z108" w:id="89"/>
    <w:p>
      <w:pPr>
        <w:spacing w:after="0"/>
        <w:ind w:left="0"/>
        <w:jc w:val="both"/>
      </w:pPr>
      <w:r>
        <w:rPr>
          <w:rFonts w:ascii="Times New Roman"/>
          <w:b w:val="false"/>
          <w:i w:val="false"/>
          <w:color w:val="000000"/>
          <w:sz w:val="28"/>
        </w:rPr>
        <w:t>
      47. "Фармацевтикалық инспекторлар тізілімінен мәліметтерді алып тастау" рәсімі (P. SS.16.PRC.003) шеңберінде орындалатын жалпы процесс операцияларының тізбесі 16-кестеде келтірілген.</w:t>
      </w:r>
    </w:p>
    <w:bookmarkEnd w:id="89"/>
    <w:bookmarkStart w:name="z109" w:id="90"/>
    <w:p>
      <w:pPr>
        <w:spacing w:after="0"/>
        <w:ind w:left="0"/>
        <w:jc w:val="both"/>
      </w:pPr>
      <w:r>
        <w:rPr>
          <w:rFonts w:ascii="Times New Roman"/>
          <w:b w:val="false"/>
          <w:i w:val="false"/>
          <w:color w:val="000000"/>
          <w:sz w:val="28"/>
        </w:rPr>
        <w:t>
      16-кесте</w:t>
      </w:r>
    </w:p>
    <w:bookmarkEnd w:id="90"/>
    <w:bookmarkStart w:name="z110" w:id="91"/>
    <w:p>
      <w:pPr>
        <w:spacing w:after="0"/>
        <w:ind w:left="0"/>
        <w:jc w:val="left"/>
      </w:pPr>
      <w:r>
        <w:rPr>
          <w:rFonts w:ascii="Times New Roman"/>
          <w:b/>
          <w:i w:val="false"/>
          <w:color w:val="000000"/>
        </w:rPr>
        <w:t xml:space="preserve"> "Фармацевтикалық инспекторлар тізілімінен мәліметтерді алып тастау" рәсімі (P.SS.16.PRC.003) шеңберінде орындалатын жалпы процесс операцияларының тізбесі </w:t>
      </w:r>
    </w:p>
    <w:bookmarkEnd w:id="9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алып тастау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алып тастау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мәліметтерді алып тастау нәтижесі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тізілімінің жаңартылған мәліметтерін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bl>
    <w:bookmarkStart w:name="z111" w:id="92"/>
    <w:p>
      <w:pPr>
        <w:spacing w:after="0"/>
        <w:ind w:left="0"/>
        <w:jc w:val="both"/>
      </w:pPr>
      <w:r>
        <w:rPr>
          <w:rFonts w:ascii="Times New Roman"/>
          <w:b w:val="false"/>
          <w:i w:val="false"/>
          <w:color w:val="000000"/>
          <w:sz w:val="28"/>
        </w:rPr>
        <w:t>
      17-кесте</w:t>
      </w:r>
    </w:p>
    <w:bookmarkEnd w:id="92"/>
    <w:bookmarkStart w:name="z112" w:id="93"/>
    <w:p>
      <w:pPr>
        <w:spacing w:after="0"/>
        <w:ind w:left="0"/>
        <w:jc w:val="left"/>
      </w:pPr>
      <w:r>
        <w:rPr>
          <w:rFonts w:ascii="Times New Roman"/>
          <w:b/>
          <w:i w:val="false"/>
          <w:color w:val="000000"/>
        </w:rPr>
        <w:t xml:space="preserve"> "Фармацевтикалық инспекторлар тізілімінен алып тастау үшін мәліметтерді ұсыну" операциясының (P.SS.16.OPR.009) сипаттамасы</w:t>
      </w:r>
    </w:p>
    <w:bookmarkEnd w:id="9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алып тастау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мәліметтерді фармацевтикалық инспекторлар тізілімінен алып тастау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фармацевтикалық инспекторлар тізілімінен алып тастау үшін фармацевтикалық инспектор туралы мәліметтерді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алып тастау үшін фармацевтикалық инспектор туралы мәліметтер ұсынылды</w:t>
            </w:r>
          </w:p>
        </w:tc>
      </w:tr>
    </w:tbl>
    <w:bookmarkStart w:name="z113" w:id="94"/>
    <w:p>
      <w:pPr>
        <w:spacing w:after="0"/>
        <w:ind w:left="0"/>
        <w:jc w:val="both"/>
      </w:pPr>
      <w:r>
        <w:rPr>
          <w:rFonts w:ascii="Times New Roman"/>
          <w:b w:val="false"/>
          <w:i w:val="false"/>
          <w:color w:val="000000"/>
          <w:sz w:val="28"/>
        </w:rPr>
        <w:t>
      18-кесте</w:t>
      </w:r>
    </w:p>
    <w:bookmarkEnd w:id="94"/>
    <w:bookmarkStart w:name="z114" w:id="95"/>
    <w:p>
      <w:pPr>
        <w:spacing w:after="0"/>
        <w:ind w:left="0"/>
        <w:jc w:val="left"/>
      </w:pPr>
      <w:r>
        <w:rPr>
          <w:rFonts w:ascii="Times New Roman"/>
          <w:b/>
          <w:i w:val="false"/>
          <w:color w:val="000000"/>
        </w:rPr>
        <w:t xml:space="preserve"> "Фармацевтикалық инспекторлар тізілімінен алып тастау үшін мәліметтерді қабылдау және өңдеу" операциясының (P.SS.16.OPR.010) сипаттамасы</w:t>
      </w:r>
    </w:p>
    <w:bookmarkEnd w:id="9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алып тастау үшін мәліметтерді қабылдау және өңдеу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 туралы мәліметтерді алып тастау үшін алған кезде орындалады ("Фармацевтикалық инспекторлар тізілімінен алып тастау үшін мәліметтерді ұсыну" (P. SS.16.OPR.009)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құжаттардың және мәліметтердің форматтары мен құрылымдарының сипаттамасына сәйкес келуге тиіс. Хабар және электрондық құжат (мәлімет) уәкілетті органдар мен Комиссия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фармацевтикалық инспектор туралы мәліметтерді қабылдайды және оларды уәкілетті органдар мен Комиссия арасындағы Ақпараттық өзара іс-қимыл регламентіне сәйкес тексереді. Тексеруді сәтті орындаған жағдайда орындаушы алып тасталатын мәліметтердің қолданысы аяқталатын күн мен уақытты берілген мәліметтердің құрамында көрсетілген іс-қимылдың аяқталатын күн мен уақыттың мәнімен толтырады, алып тасталатын мәліметтердің жаңартылған күні мен уақытын жаңартады, фармацевтикалық инспектор туралы мәліметтерді фармацевтикалық инспекторлар тізілімінен алып тастау нәтижесі туралы хабарламаны қалыптастырады және уәкілетті органдар мен Комиссия арасындағы Ақпараттық өзара іс-қимыл регламентіне сәйкес мәліметтерді алып тастауға сәйкес келетін өңдеу нәтижесі кодының мәнімен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фармацевтикалық инспекторлар тізілімінен алып тасталды;</w:t>
            </w:r>
          </w:p>
          <w:p>
            <w:pPr>
              <w:spacing w:after="20"/>
              <w:ind w:left="20"/>
              <w:jc w:val="both"/>
            </w:pPr>
            <w:r>
              <w:rPr>
                <w:rFonts w:ascii="Times New Roman"/>
                <w:b w:val="false"/>
                <w:i w:val="false"/>
                <w:color w:val="000000"/>
                <w:sz w:val="20"/>
              </w:rPr>
              <w:t>
фармацевтикалық инспектор туралы мәліметтерді алып тастау нәтижесі туралы хабарлама уәкілетті органға жіберілді</w:t>
            </w:r>
          </w:p>
        </w:tc>
      </w:tr>
    </w:tbl>
    <w:bookmarkStart w:name="z115" w:id="96"/>
    <w:p>
      <w:pPr>
        <w:spacing w:after="0"/>
        <w:ind w:left="0"/>
        <w:jc w:val="both"/>
      </w:pPr>
      <w:r>
        <w:rPr>
          <w:rFonts w:ascii="Times New Roman"/>
          <w:b w:val="false"/>
          <w:i w:val="false"/>
          <w:color w:val="000000"/>
          <w:sz w:val="28"/>
        </w:rPr>
        <w:t>
      19-кесте</w:t>
      </w:r>
    </w:p>
    <w:bookmarkEnd w:id="96"/>
    <w:bookmarkStart w:name="z116" w:id="97"/>
    <w:p>
      <w:pPr>
        <w:spacing w:after="0"/>
        <w:ind w:left="0"/>
        <w:jc w:val="left"/>
      </w:pPr>
      <w:r>
        <w:rPr>
          <w:rFonts w:ascii="Times New Roman"/>
          <w:b/>
          <w:i w:val="false"/>
          <w:color w:val="000000"/>
        </w:rPr>
        <w:t xml:space="preserve"> "Фармацевтикалық инспекторлар тізілімінен мәліметтерді алып тастау нәтижесі туралы хабарлама алу" операциясының (P.SS.16.OPR.011) сипаттамасы</w:t>
      </w:r>
    </w:p>
    <w:bookmarkEnd w:id="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мәліметтерді алып тастау нәтижесі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алып тастау үшін фармацевтикалық инспекторлар тізілімінен мәліметтерді алып тастау нәтижесі туралы хабарлама алған кезде орындалады ("Фармацевтикалық инспекторлар тізілімінен алып тастау үшін мәліметтерді қабылдау және өңдеу" (P.SS.16.OPR.010)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фармацевтикалық инспектор туралы мәліметтерді алып тастау нәтижесі туралы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фармацевтикалық инспектор туралы мәліметтерді алып тастау нәтижесі туралы хабарлама өңделді</w:t>
            </w:r>
          </w:p>
        </w:tc>
      </w:tr>
    </w:tbl>
    <w:bookmarkStart w:name="z117" w:id="98"/>
    <w:p>
      <w:pPr>
        <w:spacing w:after="0"/>
        <w:ind w:left="0"/>
        <w:jc w:val="both"/>
      </w:pPr>
      <w:r>
        <w:rPr>
          <w:rFonts w:ascii="Times New Roman"/>
          <w:b w:val="false"/>
          <w:i w:val="false"/>
          <w:color w:val="000000"/>
          <w:sz w:val="28"/>
        </w:rPr>
        <w:t>
      20-кесте</w:t>
      </w:r>
    </w:p>
    <w:bookmarkEnd w:id="98"/>
    <w:bookmarkStart w:name="z118" w:id="99"/>
    <w:p>
      <w:pPr>
        <w:spacing w:after="0"/>
        <w:ind w:left="0"/>
        <w:jc w:val="left"/>
      </w:pPr>
      <w:r>
        <w:rPr>
          <w:rFonts w:ascii="Times New Roman"/>
          <w:b/>
          <w:i w:val="false"/>
          <w:color w:val="000000"/>
        </w:rPr>
        <w:t xml:space="preserve"> "Фармацевтикалық инспекторлар тізілімінің жаңартылған мәліметтерін жариялау" операциясының (P.SS.16.OPR.012) сипаттамасы</w:t>
      </w:r>
    </w:p>
    <w:bookmarkEnd w:id="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тізілімінің жаңартылған мәліметтерін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фармацевтикалық инспектор туралы мәліметтерді алып тастаған кезде орындалады ("Фармацевтикалық инспекторлар тізілімінен алып тастау үшін мәліметтерді қабылдау және өңдеу" (P. SS.16.OPR.010)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инспекторлардың жаңартылған тізілімінің мәліметтерін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фармацевтикалық инспектор туралы жаңартылған мәліметтер Одақтың ақпараттық порталында жарияланды</w:t>
            </w:r>
          </w:p>
        </w:tc>
      </w:tr>
    </w:tbl>
    <w:bookmarkStart w:name="z119" w:id="100"/>
    <w:p>
      <w:pPr>
        <w:spacing w:after="0"/>
        <w:ind w:left="0"/>
        <w:jc w:val="left"/>
      </w:pPr>
      <w:r>
        <w:rPr>
          <w:rFonts w:ascii="Times New Roman"/>
          <w:b/>
          <w:i w:val="false"/>
          <w:color w:val="000000"/>
        </w:rPr>
        <w:t xml:space="preserve"> 2. "Уәкілетті органдардың сұрау салуы бойынша фармацевтикалық инспекторлар тізілімінен мәліметтер алу рәсімдері" рәсімдері (P.SS.16.PGR.002)</w:t>
      </w:r>
    </w:p>
    <w:bookmarkEnd w:id="100"/>
    <w:bookmarkStart w:name="z120" w:id="101"/>
    <w:p>
      <w:pPr>
        <w:spacing w:after="0"/>
        <w:ind w:left="0"/>
        <w:jc w:val="left"/>
      </w:pPr>
      <w:r>
        <w:rPr>
          <w:rFonts w:ascii="Times New Roman"/>
          <w:b/>
          <w:i w:val="false"/>
          <w:color w:val="000000"/>
        </w:rPr>
        <w:t xml:space="preserve"> "Фармацевтикалық инспекторлар тізілімін жаңарту күні мен уақыты туралы ақпарат алу" рәсімі (P. SS.16.PRC.004)</w:t>
      </w:r>
    </w:p>
    <w:bookmarkEnd w:id="101"/>
    <w:bookmarkStart w:name="z121" w:id="102"/>
    <w:p>
      <w:pPr>
        <w:spacing w:after="0"/>
        <w:ind w:left="0"/>
        <w:jc w:val="both"/>
      </w:pPr>
      <w:r>
        <w:rPr>
          <w:rFonts w:ascii="Times New Roman"/>
          <w:b w:val="false"/>
          <w:i w:val="false"/>
          <w:color w:val="000000"/>
          <w:sz w:val="28"/>
        </w:rPr>
        <w:t>
      48. "Фармацевтикалық инспекторлар тізілімін жаңарту күні мен уақыты туралы ақпарат алу" рәсімін орындау схемасы (P. SS.16.PRC.004) 7-суретте берілген.</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851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7-сурет. "Фармацевтикалық инспекторлар тізілімін жаңарту күні мен уақыты туралы ақпарат алу" рәсімін орындау схемасы (P.SS.16.PRC.004)</w:t>
      </w:r>
    </w:p>
    <w:bookmarkEnd w:id="103"/>
    <w:bookmarkStart w:name="z123" w:id="104"/>
    <w:p>
      <w:pPr>
        <w:spacing w:after="0"/>
        <w:ind w:left="0"/>
        <w:jc w:val="both"/>
      </w:pPr>
      <w:r>
        <w:rPr>
          <w:rFonts w:ascii="Times New Roman"/>
          <w:b w:val="false"/>
          <w:i w:val="false"/>
          <w:color w:val="000000"/>
          <w:sz w:val="28"/>
        </w:rPr>
        <w:t>
      49. "Фармацевтикалық инспекторлар тізілімін жаңарту күні мен уақыты туралы ақпарат алу" рәсімі (P. SS.16.PRC.004) уәкілетті органда сақталатын фармацевтикалық инспекторлар туралы мәліметтердің жай-күйі (соңғы жаңартылған күні мен уақыты) туралы ақпаратты Комиссияда сақталатын фармацевтикалық инспекторлар тізілімінен алынған тиісті ақпаратпен синхрондау қажеттілігін бағалау мақсатында орындалады.</w:t>
      </w:r>
    </w:p>
    <w:bookmarkEnd w:id="104"/>
    <w:bookmarkStart w:name="z124" w:id="105"/>
    <w:p>
      <w:pPr>
        <w:spacing w:after="0"/>
        <w:ind w:left="0"/>
        <w:jc w:val="both"/>
      </w:pPr>
      <w:r>
        <w:rPr>
          <w:rFonts w:ascii="Times New Roman"/>
          <w:b w:val="false"/>
          <w:i w:val="false"/>
          <w:color w:val="000000"/>
          <w:sz w:val="28"/>
        </w:rPr>
        <w:t>
      50. Бірінші "Фармацевтикалық инспекторлар тізілімін жаңарту күні мен уақыты туралы ақпаратты сұрау" операциясы (P. SS.16.OPR.013) орындалады, оны орындау нәтижесінде уәкілетті орган фармацевтикалық инспекторлар тізілімін жаңарту күні мен уақыты туралы ақпарат алуға сұрау салуды қалыптастырады және Комиссияға жібереді.</w:t>
      </w:r>
    </w:p>
    <w:bookmarkEnd w:id="105"/>
    <w:bookmarkStart w:name="z125" w:id="106"/>
    <w:p>
      <w:pPr>
        <w:spacing w:after="0"/>
        <w:ind w:left="0"/>
        <w:jc w:val="both"/>
      </w:pPr>
      <w:r>
        <w:rPr>
          <w:rFonts w:ascii="Times New Roman"/>
          <w:b w:val="false"/>
          <w:i w:val="false"/>
          <w:color w:val="000000"/>
          <w:sz w:val="28"/>
        </w:rPr>
        <w:t>
      51. Комиссия фармацевтикалық инспекторлар тізілімін жаңарту уақыты мен күні туралы ақпаратты сұрауды алған кезде "Фармацевтикалық инспекторлар тізілімін жаңарту күні мен уақыты туралы ақпаратты сұрауды өңдеу және беру" операциясы (P. SS.16.OPR.014) орындалады, оны орындау нәтижесінде фармацевтикалық инспекторлар тізілімін жаңарту күні мен уақыты туралы ақпарат қалыптастырылады және уәкілетті органға беріледі.</w:t>
      </w:r>
    </w:p>
    <w:bookmarkEnd w:id="106"/>
    <w:bookmarkStart w:name="z126" w:id="107"/>
    <w:p>
      <w:pPr>
        <w:spacing w:after="0"/>
        <w:ind w:left="0"/>
        <w:jc w:val="both"/>
      </w:pPr>
      <w:r>
        <w:rPr>
          <w:rFonts w:ascii="Times New Roman"/>
          <w:b w:val="false"/>
          <w:i w:val="false"/>
          <w:color w:val="000000"/>
          <w:sz w:val="28"/>
        </w:rPr>
        <w:t>
      52. Уәкілетті орган фармацевтикалық инспекторлар тізілімін жаңарту күні мен уақыты туралы ақпаратты алған кезде "Фармацевтикалық инспекторлар тізілімін жаңарту күні мен уақыты туралы ақпаратты қабылдау және өңдеу" операциясы (P. SS.16.OPR.015) орындалады.</w:t>
      </w:r>
    </w:p>
    <w:bookmarkEnd w:id="107"/>
    <w:bookmarkStart w:name="z127" w:id="108"/>
    <w:p>
      <w:pPr>
        <w:spacing w:after="0"/>
        <w:ind w:left="0"/>
        <w:jc w:val="both"/>
      </w:pPr>
      <w:r>
        <w:rPr>
          <w:rFonts w:ascii="Times New Roman"/>
          <w:b w:val="false"/>
          <w:i w:val="false"/>
          <w:color w:val="000000"/>
          <w:sz w:val="28"/>
        </w:rPr>
        <w:t>
      53. "Фармацевтикалық инспекторлар тізілімін жаңарту күні мен уақыты туралы ақпарат алу" рәсімін (P. SS.16.PRC.004) орындау нәтижесі уәкілетті органның фармацевтикалық инспекторлар тізілімін жаңарту күні мен уақыты туралы ақпарат алуы болып табылады.</w:t>
      </w:r>
    </w:p>
    <w:bookmarkEnd w:id="108"/>
    <w:bookmarkStart w:name="z128" w:id="109"/>
    <w:p>
      <w:pPr>
        <w:spacing w:after="0"/>
        <w:ind w:left="0"/>
        <w:jc w:val="both"/>
      </w:pPr>
      <w:r>
        <w:rPr>
          <w:rFonts w:ascii="Times New Roman"/>
          <w:b w:val="false"/>
          <w:i w:val="false"/>
          <w:color w:val="000000"/>
          <w:sz w:val="28"/>
        </w:rPr>
        <w:t>
      54. "Фармацевтикалық инспекторлар тізілімін жаңарту күні мен уақыты туралы ақпарат алу" рәсімі шеңберінде орындалатын жалпы процесс операцияларының тізбесі (P. SS.16.PRC.004) 21-кестеде келтірілген.</w:t>
      </w:r>
    </w:p>
    <w:bookmarkEnd w:id="109"/>
    <w:bookmarkStart w:name="z129" w:id="110"/>
    <w:p>
      <w:pPr>
        <w:spacing w:after="0"/>
        <w:ind w:left="0"/>
        <w:jc w:val="both"/>
      </w:pPr>
      <w:r>
        <w:rPr>
          <w:rFonts w:ascii="Times New Roman"/>
          <w:b w:val="false"/>
          <w:i w:val="false"/>
          <w:color w:val="000000"/>
          <w:sz w:val="28"/>
        </w:rPr>
        <w:t>
      21-кесте</w:t>
      </w:r>
    </w:p>
    <w:bookmarkEnd w:id="110"/>
    <w:bookmarkStart w:name="z130" w:id="111"/>
    <w:p>
      <w:pPr>
        <w:spacing w:after="0"/>
        <w:ind w:left="0"/>
        <w:jc w:val="left"/>
      </w:pPr>
      <w:r>
        <w:rPr>
          <w:rFonts w:ascii="Times New Roman"/>
          <w:b/>
          <w:i w:val="false"/>
          <w:color w:val="000000"/>
        </w:rPr>
        <w:t xml:space="preserve"> "Фармацевтикалық инспекторлар тізілімін жаңарту күні мен уақыты туралы ақпарат алу" рәсімі шеңберінде орындалатын жалпы процесс операцияларының тізбесі (P.SS.16.PRC.004)</w:t>
      </w:r>
    </w:p>
    <w:bookmarkEnd w:id="1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ақпаратты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 сұрауды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bl>
    <w:bookmarkStart w:name="z131" w:id="112"/>
    <w:p>
      <w:pPr>
        <w:spacing w:after="0"/>
        <w:ind w:left="0"/>
        <w:jc w:val="both"/>
      </w:pPr>
      <w:r>
        <w:rPr>
          <w:rFonts w:ascii="Times New Roman"/>
          <w:b w:val="false"/>
          <w:i w:val="false"/>
          <w:color w:val="000000"/>
          <w:sz w:val="28"/>
        </w:rPr>
        <w:t>
      22-кесте</w:t>
      </w:r>
    </w:p>
    <w:bookmarkEnd w:id="112"/>
    <w:bookmarkStart w:name="z132" w:id="113"/>
    <w:p>
      <w:pPr>
        <w:spacing w:after="0"/>
        <w:ind w:left="0"/>
        <w:jc w:val="left"/>
      </w:pPr>
      <w:r>
        <w:rPr>
          <w:rFonts w:ascii="Times New Roman"/>
          <w:b/>
          <w:i w:val="false"/>
          <w:color w:val="000000"/>
        </w:rPr>
        <w:t xml:space="preserve"> "Фармацевтикалық инспекторлар тізілімін жаңарту күні мен уақыты туралы ақпаратты сұрау" операциясының (P.SS.16.OPR.013) сипаттамасы</w:t>
      </w:r>
    </w:p>
    <w:bookmarkEnd w:id="1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ақпаратты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сақталатын фармацевтикалық инспекторлар туралы мәліметтердің жай-күйі (соңғы жаңартылған күні мен уақыты) туралы ақпаратты Комиссияда сақталатын фармацевтикалық инспекторлар тізілімінен алынатын тиісті ақпаратпен синхрондау қажеттілігін бағалау мақсатында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фармацевтикалық инспекторлар тізілімін жаңарту күні мен уақыты туралы ақпарат алуға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ақпаратты сұрау Комиссияға жіберілді</w:t>
            </w:r>
          </w:p>
        </w:tc>
      </w:tr>
    </w:tbl>
    <w:bookmarkStart w:name="z133" w:id="114"/>
    <w:p>
      <w:pPr>
        <w:spacing w:after="0"/>
        <w:ind w:left="0"/>
        <w:jc w:val="both"/>
      </w:pPr>
      <w:r>
        <w:rPr>
          <w:rFonts w:ascii="Times New Roman"/>
          <w:b w:val="false"/>
          <w:i w:val="false"/>
          <w:color w:val="000000"/>
          <w:sz w:val="28"/>
        </w:rPr>
        <w:t>
      23-кесте</w:t>
      </w:r>
    </w:p>
    <w:bookmarkEnd w:id="114"/>
    <w:bookmarkStart w:name="z134" w:id="115"/>
    <w:p>
      <w:pPr>
        <w:spacing w:after="0"/>
        <w:ind w:left="0"/>
        <w:jc w:val="left"/>
      </w:pPr>
      <w:r>
        <w:rPr>
          <w:rFonts w:ascii="Times New Roman"/>
          <w:b/>
          <w:i w:val="false"/>
          <w:color w:val="000000"/>
        </w:rPr>
        <w:t xml:space="preserve"> "Фармацевтикалық инспекторлар тізілімін жаңарту күні мен уақыты туралы ақпаратты сұрауды өңдеу және ұсыну" операциясының (P.SS.16.OPR.014) сипаттамасы</w:t>
      </w:r>
    </w:p>
    <w:bookmarkEnd w:id="1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ақпаратты сұрауды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 тізілімін жаңарту күні мен уақыты туралы ақпаратты сұрауды алған кезде орындайды ("Фармацевтикалық инспекторлар тізілімін жаңарту күні мен уақыты туралы ақпаратты сұрау" (P. SS.16.OPR.013)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құжаттардың және мәліметтердің форматтары мен құрылымдарының сипаттамасына сәйкес келуге тиіс. Хабар және электрондық құжат (мәлімет) уәкілетті органдар мен Комиссия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өңдеуді орындайды, уәкілетті органдар мен Комиссия арасындағы Ақпараттық өзара іс-қимыл регламентіне сәйкес фармацевтикалық инспекторлар тізілімін жаңарту күні мен уақыты туралы ақпаратты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 уәкілетті органға жіберілді</w:t>
            </w:r>
          </w:p>
        </w:tc>
      </w:tr>
    </w:tbl>
    <w:bookmarkStart w:name="z135" w:id="116"/>
    <w:p>
      <w:pPr>
        <w:spacing w:after="0"/>
        <w:ind w:left="0"/>
        <w:jc w:val="both"/>
      </w:pPr>
      <w:r>
        <w:rPr>
          <w:rFonts w:ascii="Times New Roman"/>
          <w:b w:val="false"/>
          <w:i w:val="false"/>
          <w:color w:val="000000"/>
          <w:sz w:val="28"/>
        </w:rPr>
        <w:t>
      24-кесте</w:t>
      </w:r>
    </w:p>
    <w:bookmarkEnd w:id="116"/>
    <w:bookmarkStart w:name="z136" w:id="117"/>
    <w:p>
      <w:pPr>
        <w:spacing w:after="0"/>
        <w:ind w:left="0"/>
        <w:jc w:val="left"/>
      </w:pPr>
      <w:r>
        <w:rPr>
          <w:rFonts w:ascii="Times New Roman"/>
          <w:b/>
          <w:i w:val="false"/>
          <w:color w:val="000000"/>
        </w:rPr>
        <w:t xml:space="preserve"> "Фармацевтикалық инспекторлар тізілімін жаңарту күні мен уақыты туралы ақпаратты қабылдау және өңдеу" операциясының (P.SS.16.OPR.015) сипаттамасы</w:t>
      </w:r>
    </w:p>
    <w:bookmarkEnd w:id="1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 тізілімін жаңарту күні мен уақыты туралы ақпаратты алған кезде орындалады ("Фармацевтикалық инспекторлар тізілімін жаңарту күні мен уақыты туралы ақпаратты сұрауды өңдеу және ұсыну" (P. SS.16.OPR.014)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фармацевтикалық инспекторлар тізілімін жаңарту күні мен уақыты туралы алынған ақпаратты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 алынды</w:t>
            </w:r>
          </w:p>
        </w:tc>
      </w:tr>
    </w:tbl>
    <w:bookmarkStart w:name="z137" w:id="118"/>
    <w:p>
      <w:pPr>
        <w:spacing w:after="0"/>
        <w:ind w:left="0"/>
        <w:jc w:val="left"/>
      </w:pPr>
      <w:r>
        <w:rPr>
          <w:rFonts w:ascii="Times New Roman"/>
          <w:b/>
          <w:i w:val="false"/>
          <w:color w:val="000000"/>
        </w:rPr>
        <w:t xml:space="preserve"> "Фармацевтикалық инспекторлар тізілімінен мәліметтер алу" рәсімі (P.SS.16.PRC.005)</w:t>
      </w:r>
    </w:p>
    <w:bookmarkEnd w:id="118"/>
    <w:bookmarkStart w:name="z138" w:id="119"/>
    <w:p>
      <w:pPr>
        <w:spacing w:after="0"/>
        <w:ind w:left="0"/>
        <w:jc w:val="both"/>
      </w:pPr>
      <w:r>
        <w:rPr>
          <w:rFonts w:ascii="Times New Roman"/>
          <w:b w:val="false"/>
          <w:i w:val="false"/>
          <w:color w:val="000000"/>
          <w:sz w:val="28"/>
        </w:rPr>
        <w:t>
      55. "Фармацевтикалық инспекторлар тізілімінен мәліметтер алу" рәсімін (P. SS.16.PRC.005) орындау схемасы 8-суретте берілген.</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724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20"/>
    <w:p>
      <w:pPr>
        <w:spacing w:after="0"/>
        <w:ind w:left="0"/>
        <w:jc w:val="both"/>
      </w:pPr>
      <w:r>
        <w:rPr>
          <w:rFonts w:ascii="Times New Roman"/>
          <w:b w:val="false"/>
          <w:i w:val="false"/>
          <w:color w:val="000000"/>
          <w:sz w:val="28"/>
        </w:rPr>
        <w:t>
      8-сурет. "Фармацевтикалық инспекторлар тізілімінен мәліметтер алу" рәсімін (P. SS.16.PRC.005) орындау схемасы</w:t>
      </w:r>
    </w:p>
    <w:bookmarkEnd w:id="120"/>
    <w:bookmarkStart w:name="z140" w:id="121"/>
    <w:p>
      <w:pPr>
        <w:spacing w:after="0"/>
        <w:ind w:left="0"/>
        <w:jc w:val="both"/>
      </w:pPr>
      <w:r>
        <w:rPr>
          <w:rFonts w:ascii="Times New Roman"/>
          <w:b w:val="false"/>
          <w:i w:val="false"/>
          <w:color w:val="000000"/>
          <w:sz w:val="28"/>
        </w:rPr>
        <w:t>
      56. "Фармацевтикалық инспекторлар тізілімінен мәліметтер алу" рәсімі (P. SS.16.PRC.005) уәкілетті органның фармацевтикалық инспекторлар тізілімінен мәліметтерді алуы қажет болған кезде орындалады.</w:t>
      </w:r>
    </w:p>
    <w:bookmarkEnd w:id="121"/>
    <w:bookmarkStart w:name="z141" w:id="122"/>
    <w:p>
      <w:pPr>
        <w:spacing w:after="0"/>
        <w:ind w:left="0"/>
        <w:jc w:val="both"/>
      </w:pPr>
      <w:r>
        <w:rPr>
          <w:rFonts w:ascii="Times New Roman"/>
          <w:b w:val="false"/>
          <w:i w:val="false"/>
          <w:color w:val="000000"/>
          <w:sz w:val="28"/>
        </w:rPr>
        <w:t>
      57. Бірінші "Фармацевтикалық инспекторлар тізілімінен мәліметтерді сұрау" операциясы (P. SS.16.OPR.016) орындалады, оны орындау нәтижесінде уәкілетті орган фармацевтикалық инспекторлар тізілімінен мәліметтер  беруге сұрау салуды қалыптастырады және ол Комиссияға жіберіледі. Берілген параметрлерге байланысты сұрау салудың 2 түрін қалыптастыруға болады:</w:t>
      </w:r>
    </w:p>
    <w:bookmarkEnd w:id="122"/>
    <w:p>
      <w:pPr>
        <w:spacing w:after="0"/>
        <w:ind w:left="0"/>
        <w:jc w:val="both"/>
      </w:pPr>
      <w:r>
        <w:rPr>
          <w:rFonts w:ascii="Times New Roman"/>
          <w:b w:val="false"/>
          <w:i w:val="false"/>
          <w:color w:val="000000"/>
          <w:sz w:val="28"/>
        </w:rPr>
        <w:t>
      фармацевтикалық инспекторлар тізілімінде бар мәліметтерді толық көлемде беруге сұрау салу;</w:t>
      </w:r>
    </w:p>
    <w:p>
      <w:pPr>
        <w:spacing w:after="0"/>
        <w:ind w:left="0"/>
        <w:jc w:val="both"/>
      </w:pPr>
      <w:r>
        <w:rPr>
          <w:rFonts w:ascii="Times New Roman"/>
          <w:b w:val="false"/>
          <w:i w:val="false"/>
          <w:color w:val="000000"/>
          <w:sz w:val="28"/>
        </w:rPr>
        <w:t>
      белгілі бір күнгі жағдай бойынша көрсетілген мәліметтерді беруге сұрау салу.</w:t>
      </w:r>
    </w:p>
    <w:bookmarkStart w:name="z142" w:id="123"/>
    <w:p>
      <w:pPr>
        <w:spacing w:after="0"/>
        <w:ind w:left="0"/>
        <w:jc w:val="both"/>
      </w:pPr>
      <w:r>
        <w:rPr>
          <w:rFonts w:ascii="Times New Roman"/>
          <w:b w:val="false"/>
          <w:i w:val="false"/>
          <w:color w:val="000000"/>
          <w:sz w:val="28"/>
        </w:rPr>
        <w:t>
      58. Комиссия фармацевтикалық инспекторлар тізілімінен мәліметтерді беруге сұрау салуды алған кезде "Фармацевтикалық инспекторлар тізілімінен мәліметтер сұрауды өңдеу және беру" операциясы (P. SS.16.OPR.017) орындалады, оны орындау нәтижесінде сұрау салынатын мәліметтер қалыптастырылады және уәкілетті органға беріледі немесе сұрау салу параметрлерін қанағаттандыратын мәліметтердің жоқ екендігі туралы хабарлама жіберіледі.</w:t>
      </w:r>
    </w:p>
    <w:bookmarkEnd w:id="123"/>
    <w:bookmarkStart w:name="z143" w:id="124"/>
    <w:p>
      <w:pPr>
        <w:spacing w:after="0"/>
        <w:ind w:left="0"/>
        <w:jc w:val="both"/>
      </w:pPr>
      <w:r>
        <w:rPr>
          <w:rFonts w:ascii="Times New Roman"/>
          <w:b w:val="false"/>
          <w:i w:val="false"/>
          <w:color w:val="000000"/>
          <w:sz w:val="28"/>
        </w:rPr>
        <w:t>
      59. Уәкілетті орган фармацевтикалық инспекторлар тізілімінен мәліметтерді немесе сұрау салу параметрлерін қанағаттандыратын мәліметтердің жоқ екендігі туралы хабарламаны алған кезде "Фармацевтикалық инспекторлар тізілімінен мәліметтерді қабылдау және өңдеу" операциясы (P. SS.16.OPR.018) орындалады.</w:t>
      </w:r>
    </w:p>
    <w:bookmarkEnd w:id="124"/>
    <w:bookmarkStart w:name="z144" w:id="125"/>
    <w:p>
      <w:pPr>
        <w:spacing w:after="0"/>
        <w:ind w:left="0"/>
        <w:jc w:val="both"/>
      </w:pPr>
      <w:r>
        <w:rPr>
          <w:rFonts w:ascii="Times New Roman"/>
          <w:b w:val="false"/>
          <w:i w:val="false"/>
          <w:color w:val="000000"/>
          <w:sz w:val="28"/>
        </w:rPr>
        <w:t>
      60. "Фармацевтикалық инспекторлар тізілімінен мәліметтер алу" рәсімін (P. SS.16.PRC.005) орындау нәтижесі уәкілетті органның фармацевтикалық инспекторлар тізілімінен мәліметтерді немесе сұрау салу параметрлерін қанағаттандыратын мәліметтердің жоқ екендігі туралы хабарламаны алуы болып табылады.</w:t>
      </w:r>
    </w:p>
    <w:bookmarkEnd w:id="125"/>
    <w:bookmarkStart w:name="z145" w:id="126"/>
    <w:p>
      <w:pPr>
        <w:spacing w:after="0"/>
        <w:ind w:left="0"/>
        <w:jc w:val="both"/>
      </w:pPr>
      <w:r>
        <w:rPr>
          <w:rFonts w:ascii="Times New Roman"/>
          <w:b w:val="false"/>
          <w:i w:val="false"/>
          <w:color w:val="000000"/>
          <w:sz w:val="28"/>
        </w:rPr>
        <w:t>
      61. "Фармацевтикалық инспекторлар тізілімінен мәліметтер алу" рәсімі шеңберінде орындалатын жалпы процесс операцияларының тізбесі (P. SS.16.PRC.005) 25-кестеде келтірілген.</w:t>
      </w:r>
    </w:p>
    <w:bookmarkEnd w:id="126"/>
    <w:bookmarkStart w:name="z146" w:id="127"/>
    <w:p>
      <w:pPr>
        <w:spacing w:after="0"/>
        <w:ind w:left="0"/>
        <w:jc w:val="both"/>
      </w:pPr>
      <w:r>
        <w:rPr>
          <w:rFonts w:ascii="Times New Roman"/>
          <w:b w:val="false"/>
          <w:i w:val="false"/>
          <w:color w:val="000000"/>
          <w:sz w:val="28"/>
        </w:rPr>
        <w:t>
      25-кесте</w:t>
      </w:r>
    </w:p>
    <w:bookmarkEnd w:id="127"/>
    <w:bookmarkStart w:name="z147" w:id="128"/>
    <w:p>
      <w:pPr>
        <w:spacing w:after="0"/>
        <w:ind w:left="0"/>
        <w:jc w:val="left"/>
      </w:pPr>
      <w:r>
        <w:rPr>
          <w:rFonts w:ascii="Times New Roman"/>
          <w:b/>
          <w:i w:val="false"/>
          <w:color w:val="000000"/>
        </w:rPr>
        <w:t xml:space="preserve"> "Фармацевтикалық инспекторлар тізілімінен мәліметтер алу" рәсімі (P.SS.16.PRC.005) шеңберінде орындалатын жалпы процесс операцияларының тізбесі </w:t>
      </w:r>
    </w:p>
    <w:bookmarkEnd w:id="12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сұрауды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bl>
    <w:bookmarkStart w:name="z148" w:id="129"/>
    <w:p>
      <w:pPr>
        <w:spacing w:after="0"/>
        <w:ind w:left="0"/>
        <w:jc w:val="both"/>
      </w:pPr>
      <w:r>
        <w:rPr>
          <w:rFonts w:ascii="Times New Roman"/>
          <w:b w:val="false"/>
          <w:i w:val="false"/>
          <w:color w:val="000000"/>
          <w:sz w:val="28"/>
        </w:rPr>
        <w:t>
      26-кесте</w:t>
      </w:r>
    </w:p>
    <w:bookmarkEnd w:id="129"/>
    <w:bookmarkStart w:name="z149" w:id="130"/>
    <w:p>
      <w:pPr>
        <w:spacing w:after="0"/>
        <w:ind w:left="0"/>
        <w:jc w:val="left"/>
      </w:pPr>
      <w:r>
        <w:rPr>
          <w:rFonts w:ascii="Times New Roman"/>
          <w:b/>
          <w:i w:val="false"/>
          <w:color w:val="000000"/>
        </w:rPr>
        <w:t xml:space="preserve"> "Фармацевтикалық инспекторлар тізілімінен мәліметтер сұрау" операциясының (P.SS.16.OPR.016) сипаттамасы</w:t>
      </w:r>
    </w:p>
    <w:bookmarkEnd w:id="1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фармацевтикалық инспекторлар тізілімінен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фармацевтикалық инспекторлар тізілімінен мәліметтер алуға сұрау салуды қалыптастырады және Комиссияға жібереді. Фармацевтикалық инспекторлар тізілімінен мәліметтерді толық көлемде алу қажеттілігі туындаған кезде сұрау салуда жаңарту күні мен уақыты көрсетілмейді. Белгілі бір күн мен уақыттағы жағдай бойынша мәліметтер алу қажеттілігі туындаған кезде сұрау салуда фармацевтикалық инспекторлар тізілімін жаңарту күні мен уақыты көрсетілуге тиіс. Белгілі бір мүше мемлекеттер ұсынған мәліметтер негізінде фармацевтикалық инспекторлар тізіліміне енгізілген мәліметтерді алу қажеттілігі туындаған кезде сұрау салуда осы мүше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сұрау Комиссияға жіберілді</w:t>
            </w:r>
          </w:p>
        </w:tc>
      </w:tr>
    </w:tbl>
    <w:bookmarkStart w:name="z150" w:id="131"/>
    <w:p>
      <w:pPr>
        <w:spacing w:after="0"/>
        <w:ind w:left="0"/>
        <w:jc w:val="both"/>
      </w:pPr>
      <w:r>
        <w:rPr>
          <w:rFonts w:ascii="Times New Roman"/>
          <w:b w:val="false"/>
          <w:i w:val="false"/>
          <w:color w:val="000000"/>
          <w:sz w:val="28"/>
        </w:rPr>
        <w:t>
      27-кесте</w:t>
      </w:r>
    </w:p>
    <w:bookmarkEnd w:id="131"/>
    <w:bookmarkStart w:name="z151" w:id="132"/>
    <w:p>
      <w:pPr>
        <w:spacing w:after="0"/>
        <w:ind w:left="0"/>
        <w:jc w:val="left"/>
      </w:pPr>
      <w:r>
        <w:rPr>
          <w:rFonts w:ascii="Times New Roman"/>
          <w:b/>
          <w:i w:val="false"/>
          <w:color w:val="000000"/>
        </w:rPr>
        <w:t xml:space="preserve"> "Фармацевтикалық инспекторлар тізілімінен мәліметтерді сұрауды өңдеу және беру" операциясының (P.SS.16.OPR.017) сипаттамасы</w:t>
      </w:r>
    </w:p>
    <w:bookmarkEnd w:id="13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сұрауды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 тізілімінен мәліметтер сұрауды алған кезде орындалады ("Фармацевтикалық инспекторлар тізілімінен мәліметтер сұрау" (P. SS.16.OPR.016)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құжаттардың және мәліметтердің форматтары мен құрылымдарының сипаттамасына сәйкес келуге тиіс. Хабар және электрондық құжат (мәлімет) уәкілетті органдар мен Комиссия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сұрау салуды өңдеуді жүзеге асырады, сұрау салуда көрсетілген параметрлерге сәйкес фармацевтикалық инспекторлар тізілімінен мәліметтерді қалыптастырады және уәкілетті органға ұсынады. Фармацевтикалық инспекторлар тізілімінен толық ақпарат берілген кезде фармацевтикалық инспекторлар тізілімінде сақталатын барлық жазбаларды беру жүзеге асырылады. Мәліметтер көрсетілген күн мен уақыттағы жағдай бойынша ұсынылған кезде сұрау салуда көрсетілген күн мен уақыттағы жағдай бойынша фармацевтикалық инспекторлар тізілімінде бар мәліметтерді іріктеу жүзеге асырылады. Фармацевтикалық инспекторлар тізілімінен мәліметтерді таңдау барлық елдер бойынша не сұрау салуда көрсетілген мүше мемлекеттердің кодтарын ескере отырып жүзеге асырылады. Фармацевтикалық инспекторлар тізілімінде сұрау салу параметрлерін қанағаттандыратын мәліметтер болмаған кезде уәкілетті органға сұрау салу параметрлерін қанағаттандыратын мәліметтердің жоқ екендігі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фармацевтикалық инспекторлар тізілімінен мәліметтер ұсынылды немесе сұрау салу параметрлерін қанағаттандыратын мәліметтердің жоқ екендігі туралы хабарлама жіберілді</w:t>
            </w:r>
          </w:p>
        </w:tc>
      </w:tr>
    </w:tbl>
    <w:bookmarkStart w:name="z152" w:id="133"/>
    <w:p>
      <w:pPr>
        <w:spacing w:after="0"/>
        <w:ind w:left="0"/>
        <w:jc w:val="both"/>
      </w:pPr>
      <w:r>
        <w:rPr>
          <w:rFonts w:ascii="Times New Roman"/>
          <w:b w:val="false"/>
          <w:i w:val="false"/>
          <w:color w:val="000000"/>
          <w:sz w:val="28"/>
        </w:rPr>
        <w:t>
      28-кесте</w:t>
      </w:r>
    </w:p>
    <w:bookmarkEnd w:id="133"/>
    <w:bookmarkStart w:name="z153" w:id="134"/>
    <w:p>
      <w:pPr>
        <w:spacing w:after="0"/>
        <w:ind w:left="0"/>
        <w:jc w:val="left"/>
      </w:pPr>
      <w:r>
        <w:rPr>
          <w:rFonts w:ascii="Times New Roman"/>
          <w:b/>
          <w:i w:val="false"/>
          <w:color w:val="000000"/>
        </w:rPr>
        <w:t xml:space="preserve"> "Фармацевтикалық инспекторлар тізілімінен мәліметтерді қабылдау және өңдеу" операциясының (P.SS.16.OPR.018) сипаттамасы</w:t>
      </w:r>
    </w:p>
    <w:bookmarkEnd w:id="13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 тізілімінен мәліметтерді немесе сұрау салу параметрлерін қанағаттандыратын мәліметтердің жоқ екендігі туралы хабарламаны алған кезде орындалады ("Фармацевтикалық инспекторлар тізілімінен мәліметтерді сұрауды өңдеу және ұсыну" (P.SS.16.OPR.017)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 тізілімінен мәлімет немесе сұрау салу параметрлерін қанағаттандыратын мәліметтердің жоқ екендігі туралы хабарлама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немесе сұрау салу параметрлерін қанағаттандыратын мәліметтердің жоқ екендігі туралы хабарлама өңделді</w:t>
            </w:r>
          </w:p>
        </w:tc>
      </w:tr>
    </w:tbl>
    <w:bookmarkStart w:name="z154" w:id="135"/>
    <w:p>
      <w:pPr>
        <w:spacing w:after="0"/>
        <w:ind w:left="0"/>
        <w:jc w:val="left"/>
      </w:pPr>
      <w:r>
        <w:rPr>
          <w:rFonts w:ascii="Times New Roman"/>
          <w:b/>
          <w:i w:val="false"/>
          <w:color w:val="000000"/>
        </w:rPr>
        <w:t xml:space="preserve"> "Фармацевтикалық инспекторлар тізілімінен өзгертілген мәліметтер алу" рәсімі (P.SS.16.PRC.006)</w:t>
      </w:r>
    </w:p>
    <w:bookmarkEnd w:id="135"/>
    <w:bookmarkStart w:name="z155" w:id="136"/>
    <w:p>
      <w:pPr>
        <w:spacing w:after="0"/>
        <w:ind w:left="0"/>
        <w:jc w:val="both"/>
      </w:pPr>
      <w:r>
        <w:rPr>
          <w:rFonts w:ascii="Times New Roman"/>
          <w:b w:val="false"/>
          <w:i w:val="false"/>
          <w:color w:val="000000"/>
          <w:sz w:val="28"/>
        </w:rPr>
        <w:t>
      62. "Фармацевтикалық инспекторлар тізілімінен өзгертілген мәліметтерді алу" рәсімін (P. SS.16.PRC.006) орындау схемасы 9-суретте берілген.</w:t>
      </w:r>
    </w:p>
    <w:bookmarkEnd w:id="1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597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37"/>
    <w:p>
      <w:pPr>
        <w:spacing w:after="0"/>
        <w:ind w:left="0"/>
        <w:jc w:val="both"/>
      </w:pPr>
      <w:r>
        <w:rPr>
          <w:rFonts w:ascii="Times New Roman"/>
          <w:b w:val="false"/>
          <w:i w:val="false"/>
          <w:color w:val="000000"/>
          <w:sz w:val="28"/>
        </w:rPr>
        <w:t>
      9-сурет. "Фармацевтикалық инспекторлар тізілімінен өзгертілген мәліметтерді алу" рәсімін (P.SS.16.PRC.006) орындау схемасы</w:t>
      </w:r>
    </w:p>
    <w:bookmarkEnd w:id="137"/>
    <w:bookmarkStart w:name="z157" w:id="138"/>
    <w:p>
      <w:pPr>
        <w:spacing w:after="0"/>
        <w:ind w:left="0"/>
        <w:jc w:val="both"/>
      </w:pPr>
      <w:r>
        <w:rPr>
          <w:rFonts w:ascii="Times New Roman"/>
          <w:b w:val="false"/>
          <w:i w:val="false"/>
          <w:color w:val="000000"/>
          <w:sz w:val="28"/>
        </w:rPr>
        <w:t>
      63. "Фармацевтикалық инспекторлар тізілімінен өзгертілген мәліметтерді алу" рәсімі (P. SS.16.PRC.006) фармацевтикалық инспекторлар тізілімінен мәліметтерді уәкілетті органның алуы мақсатында орындалады, оларды тізілімге қосу немесе оларға өзгерістер енгізу сұрау салуда көрсетілген кезден бастап осы сұрау салуды орындаған кезге дейін болады. Рәсім, оның ішінде, егер "Фармацевтикалық инспекторлар тізілімін жаңарту күні мен уақыты туралы ақпарат алу" рәсімін (P. SS.16.PRC.004) орындау нәтижесінде уәкілетті органның фармацевтикалық инспекторлар тізілімінен мәліметтерді алу күні мен уақыты Комиссиядағы фармацевтикалық инспекторлар тізілімін өзгерту күні мен уақытынан неғұрлым ертерек болып табылатыны анықталғанда орындалады.</w:t>
      </w:r>
    </w:p>
    <w:bookmarkEnd w:id="138"/>
    <w:bookmarkStart w:name="z158" w:id="139"/>
    <w:p>
      <w:pPr>
        <w:spacing w:after="0"/>
        <w:ind w:left="0"/>
        <w:jc w:val="both"/>
      </w:pPr>
      <w:r>
        <w:rPr>
          <w:rFonts w:ascii="Times New Roman"/>
          <w:b w:val="false"/>
          <w:i w:val="false"/>
          <w:color w:val="000000"/>
          <w:sz w:val="28"/>
        </w:rPr>
        <w:t>
      64. Бірінші "Фармацевтикалық инспекторлар тізілімінен өзгертілген мәліметтерді сұрау" операциясы (P. SS.16.OPR.019) орындалады, оны орындау нәтижесінде уәкілетті орган фармацевтикалық инспекторлар тізіліміне енгізілген өзгертілген мәліметтерді алуға сұрау салуды қалыптастырады және Комиссияға жібереді.</w:t>
      </w:r>
    </w:p>
    <w:bookmarkEnd w:id="139"/>
    <w:bookmarkStart w:name="z159" w:id="140"/>
    <w:p>
      <w:pPr>
        <w:spacing w:after="0"/>
        <w:ind w:left="0"/>
        <w:jc w:val="both"/>
      </w:pPr>
      <w:r>
        <w:rPr>
          <w:rFonts w:ascii="Times New Roman"/>
          <w:b w:val="false"/>
          <w:i w:val="false"/>
          <w:color w:val="000000"/>
          <w:sz w:val="28"/>
        </w:rPr>
        <w:t>
      65. Комиссия фармацевтикалық инспекторлар тізіліміне енгізілген өзгерістер туралы ақпаратты сұрауды алған кезде "Фармацевтикалық инспекторлар тізілімінен сұрауды өңдеу және өзгертілген мәліметтерді беру" операциясы (P. SS.16.OPR.020) орындалады, оны орындау нәтижесінде сұрау салуда көрсетілген күн мен уақыттан бастап фармацевтикалық инспекторлар тізілімінен өзгертілген мәліметтер қалыптастырылады және уәкілетті органға ұсынылады немесе сұрау салу параметрлерін қанағаттандыратын мәліметтердің жоқ екендігі туралы хабарлама жіберіледі.</w:t>
      </w:r>
    </w:p>
    <w:bookmarkEnd w:id="140"/>
    <w:bookmarkStart w:name="z160" w:id="141"/>
    <w:p>
      <w:pPr>
        <w:spacing w:after="0"/>
        <w:ind w:left="0"/>
        <w:jc w:val="both"/>
      </w:pPr>
      <w:r>
        <w:rPr>
          <w:rFonts w:ascii="Times New Roman"/>
          <w:b w:val="false"/>
          <w:i w:val="false"/>
          <w:color w:val="000000"/>
          <w:sz w:val="28"/>
        </w:rPr>
        <w:t>
      66. Уәкілетті орган фармацевтикалық инспекторлар тізіліміне енгізілген өзгертілген мәліметтерді немесе сұрау салу параметрлерін қанағаттандыратын мәліметтердің жоқ екендігі туралы хабарламаны алған кезде "Фармацевтикалық инспекторлар тізілімінен өзгертілген мәліметтерді қабылдау және өңдеу" операциясы (P. SS.16.OPR.021) орындалады.</w:t>
      </w:r>
    </w:p>
    <w:bookmarkEnd w:id="141"/>
    <w:bookmarkStart w:name="z161" w:id="142"/>
    <w:p>
      <w:pPr>
        <w:spacing w:after="0"/>
        <w:ind w:left="0"/>
        <w:jc w:val="both"/>
      </w:pPr>
      <w:r>
        <w:rPr>
          <w:rFonts w:ascii="Times New Roman"/>
          <w:b w:val="false"/>
          <w:i w:val="false"/>
          <w:color w:val="000000"/>
          <w:sz w:val="28"/>
        </w:rPr>
        <w:t>
      67. "Фармацевтикалық инспекторлар тізілімінен өзгертілген мәліметтерді алу" рәсімін (P. SS.16.PRC.006) орындау нәтижесі уәкілетті органның фармацевтикалық инспекторлар тізілімінен өзгертілген мәліметтерді алуы және фармацевтикалық инспекторлар тізілімінен мәліметтерді уәкілетті орган мен Комиссия арасында синхрондау болып табылады.</w:t>
      </w:r>
    </w:p>
    <w:bookmarkEnd w:id="142"/>
    <w:bookmarkStart w:name="z162" w:id="143"/>
    <w:p>
      <w:pPr>
        <w:spacing w:after="0"/>
        <w:ind w:left="0"/>
        <w:jc w:val="both"/>
      </w:pPr>
      <w:r>
        <w:rPr>
          <w:rFonts w:ascii="Times New Roman"/>
          <w:b w:val="false"/>
          <w:i w:val="false"/>
          <w:color w:val="000000"/>
          <w:sz w:val="28"/>
        </w:rPr>
        <w:t>
      68. "Фармацевтикалық инспекторлар тізілімінен өзгертілген мәліметтерді алу" рәсімі (P. SS.16.PRC.006) шеңберінде орындалатын жалпы процесс операцияларының тізбесі 29-кестеде келтірілген.</w:t>
      </w:r>
    </w:p>
    <w:bookmarkEnd w:id="143"/>
    <w:bookmarkStart w:name="z163" w:id="144"/>
    <w:p>
      <w:pPr>
        <w:spacing w:after="0"/>
        <w:ind w:left="0"/>
        <w:jc w:val="both"/>
      </w:pPr>
      <w:r>
        <w:rPr>
          <w:rFonts w:ascii="Times New Roman"/>
          <w:b w:val="false"/>
          <w:i w:val="false"/>
          <w:color w:val="000000"/>
          <w:sz w:val="28"/>
        </w:rPr>
        <w:t>
      29-кесте</w:t>
      </w:r>
    </w:p>
    <w:bookmarkEnd w:id="144"/>
    <w:bookmarkStart w:name="z164" w:id="145"/>
    <w:p>
      <w:pPr>
        <w:spacing w:after="0"/>
        <w:ind w:left="0"/>
        <w:jc w:val="left"/>
      </w:pPr>
      <w:r>
        <w:rPr>
          <w:rFonts w:ascii="Times New Roman"/>
          <w:b/>
          <w:i w:val="false"/>
          <w:color w:val="000000"/>
        </w:rPr>
        <w:t xml:space="preserve"> "Фармацевтикалық инспекторлар тізілімінен өзгертілген мәліметтерді алу" рәсімі (P.SS.16.PRC.006) шеңберінде орындалатын жалпы процесс операцияларының тізбесі </w:t>
      </w:r>
    </w:p>
    <w:bookmarkEnd w:id="1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сұрауды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bl>
    <w:bookmarkStart w:name="z165" w:id="146"/>
    <w:p>
      <w:pPr>
        <w:spacing w:after="0"/>
        <w:ind w:left="0"/>
        <w:jc w:val="both"/>
      </w:pPr>
      <w:r>
        <w:rPr>
          <w:rFonts w:ascii="Times New Roman"/>
          <w:b w:val="false"/>
          <w:i w:val="false"/>
          <w:color w:val="000000"/>
          <w:sz w:val="28"/>
        </w:rPr>
        <w:t>
      30-кесте</w:t>
      </w:r>
    </w:p>
    <w:bookmarkEnd w:id="146"/>
    <w:bookmarkStart w:name="z166" w:id="147"/>
    <w:p>
      <w:pPr>
        <w:spacing w:after="0"/>
        <w:ind w:left="0"/>
        <w:jc w:val="left"/>
      </w:pPr>
      <w:r>
        <w:rPr>
          <w:rFonts w:ascii="Times New Roman"/>
          <w:b/>
          <w:i w:val="false"/>
          <w:color w:val="000000"/>
        </w:rPr>
        <w:t xml:space="preserve"> "Фармацевтикалық инспекторлар тізілімінен өзгертілген мәліметтерді сұрау" операциясының сипаттамасы (P.SS.16.OPR.019)</w:t>
      </w:r>
    </w:p>
    <w:bookmarkEnd w:id="1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белгілі бір кезең үшін фармацевтикалық инспекторлар тізілімінен өзгертілген мәліметтерді алуы мақсатында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фармацевтикалық инспекторлар тізілімінен өзгертілген мәліметтерді алуға сұрауды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сұрау Комиссияға жіберілді</w:t>
            </w:r>
          </w:p>
        </w:tc>
      </w:tr>
    </w:tbl>
    <w:bookmarkStart w:name="z167" w:id="148"/>
    <w:p>
      <w:pPr>
        <w:spacing w:after="0"/>
        <w:ind w:left="0"/>
        <w:jc w:val="both"/>
      </w:pPr>
      <w:r>
        <w:rPr>
          <w:rFonts w:ascii="Times New Roman"/>
          <w:b w:val="false"/>
          <w:i w:val="false"/>
          <w:color w:val="000000"/>
          <w:sz w:val="28"/>
        </w:rPr>
        <w:t>
      31-кесте</w:t>
      </w:r>
    </w:p>
    <w:bookmarkEnd w:id="148"/>
    <w:bookmarkStart w:name="z168" w:id="149"/>
    <w:p>
      <w:pPr>
        <w:spacing w:after="0"/>
        <w:ind w:left="0"/>
        <w:jc w:val="left"/>
      </w:pPr>
      <w:r>
        <w:rPr>
          <w:rFonts w:ascii="Times New Roman"/>
          <w:b/>
          <w:i w:val="false"/>
          <w:color w:val="000000"/>
        </w:rPr>
        <w:t xml:space="preserve"> "Фармацевтикалық инспекторлар тізілімінен өзгертілген мәліметтерді сұрауды өңдеу және беру" операциясының (P.SS.16.OPR.020) сипаттамасы</w:t>
      </w:r>
    </w:p>
    <w:bookmarkEnd w:id="1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сұрауды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 тізілімінен өзгертілген мәліметтерді беруге сұрауды алған кезде орындалады ("Фармацевтикалық инспекторлар тізілімінен өзгертілген мәліметтерді сұрау" (P. SS.16.OPR.019)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құжаттардың және мәліметтердің форматтары мен құрылымдарының сипаттамасына сәйкес келуге тиіс. Хабар және электрондық құжат (мәлімет) уәкілетті органдар мен Комиссия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сұрау салуды өңдеуді уәкілетті органдар мен Комиссия арасындағы Ақпараттық өзара іс-қимыл регламентіне сәйкес жүзеге асырады, сұрау салуда көрсетілген параметрлерге сәйкес фармацевтикалық инспекторлар тізілімінен өзгертілген мәліметтерді немесе сұрау салу параметрлерін қанағаттандыратын мәліметтердің жоқ екендігі туралы хабарламаны қалыптастырады және уәкілетті органға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 немесе сұрау салу параметрлерін қанағаттандыратын мәліметтердің жоқ екендігі туралы хабарлама уәкілетті органға жіберілді</w:t>
            </w:r>
          </w:p>
        </w:tc>
      </w:tr>
    </w:tbl>
    <w:bookmarkStart w:name="z169" w:id="150"/>
    <w:p>
      <w:pPr>
        <w:spacing w:after="0"/>
        <w:ind w:left="0"/>
        <w:jc w:val="both"/>
      </w:pPr>
      <w:r>
        <w:rPr>
          <w:rFonts w:ascii="Times New Roman"/>
          <w:b w:val="false"/>
          <w:i w:val="false"/>
          <w:color w:val="000000"/>
          <w:sz w:val="28"/>
        </w:rPr>
        <w:t>
      32-кесте</w:t>
      </w:r>
    </w:p>
    <w:bookmarkEnd w:id="150"/>
    <w:bookmarkStart w:name="z170" w:id="151"/>
    <w:p>
      <w:pPr>
        <w:spacing w:after="0"/>
        <w:ind w:left="0"/>
        <w:jc w:val="left"/>
      </w:pPr>
      <w:r>
        <w:rPr>
          <w:rFonts w:ascii="Times New Roman"/>
          <w:b/>
          <w:i w:val="false"/>
          <w:color w:val="000000"/>
        </w:rPr>
        <w:t xml:space="preserve"> "Фармацевтикалық инспекторлар тізілімінен өзгертілген мәліметтерді қабылдау және өңдеу" операциясының (P.SS.16.OPR.021) сипаттамасы</w:t>
      </w:r>
    </w:p>
    <w:bookmarkEnd w:id="15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 тізіліміне енгізілген өзгертілген мәліметтерді немесе сұрау салу параметрлерін қанағаттандыратын мәліметтердің жоқ екендігі туралы хабарламаны алған кезде орындалады ("Фармацевтикалық инспекторлар тізілімінен өзгертілген мәліметтерді сұрауды өңдеу және беру" (P. SS.16.OPR.020)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инспекторлар тізіліміне енгізілген өзгертілген мәліметтерді немесе сұрау салу параметрлерін қанағаттандыратын мәліметтердің жоқ екендігі туралы хабарламаны алады және оларды өңдеуді жүзеге асырады. Фармацевтикалық инспекторлар тізіліміне енгізілген өзгертілген мәліметтерді алған кезде өңдеу мынадай қағидаларға сәйкес жүзеге асырылады:</w:t>
            </w:r>
          </w:p>
          <w:p>
            <w:pPr>
              <w:spacing w:after="20"/>
              <w:ind w:left="20"/>
              <w:jc w:val="both"/>
            </w:pPr>
            <w:r>
              <w:rPr>
                <w:rFonts w:ascii="Times New Roman"/>
                <w:b w:val="false"/>
                <w:i w:val="false"/>
                <w:color w:val="000000"/>
                <w:sz w:val="20"/>
              </w:rPr>
              <w:t>
фармацевтикалық инспекторлар тізілімінен мәліметтер алынған өзгерістер құрамында бар және уәкілетті органда жоқ мәліметтер уәкілетті органда сақталатын мәліметтерге енгізіледі;</w:t>
            </w:r>
          </w:p>
          <w:p>
            <w:pPr>
              <w:spacing w:after="20"/>
              <w:ind w:left="20"/>
              <w:jc w:val="both"/>
            </w:pPr>
            <w:r>
              <w:rPr>
                <w:rFonts w:ascii="Times New Roman"/>
                <w:b w:val="false"/>
                <w:i w:val="false"/>
                <w:color w:val="000000"/>
                <w:sz w:val="20"/>
              </w:rPr>
              <w:t>
фармацевтикалық инспекторлар тізілімінен мәліметтер алынған өзгерістер құрамында бар және уәкілетті органда сақталатын мәліметтерде бар мәліметтер жандандырылады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Комиссия мен уәкілетті орган арасында синхрондалған</w:t>
            </w:r>
          </w:p>
        </w:tc>
      </w:tr>
    </w:tbl>
    <w:bookmarkStart w:name="z171" w:id="152"/>
    <w:p>
      <w:pPr>
        <w:spacing w:after="0"/>
        <w:ind w:left="0"/>
        <w:jc w:val="left"/>
      </w:pPr>
      <w:r>
        <w:rPr>
          <w:rFonts w:ascii="Times New Roman"/>
          <w:b/>
          <w:i w:val="false"/>
          <w:color w:val="000000"/>
        </w:rPr>
        <w:t xml:space="preserve"> IX. Штаттан тыс жағдайларда әрекет ету тәртібі</w:t>
      </w:r>
    </w:p>
    <w:bookmarkEnd w:id="152"/>
    <w:p>
      <w:pPr>
        <w:spacing w:after="0"/>
        <w:ind w:left="0"/>
        <w:jc w:val="left"/>
      </w:pPr>
    </w:p>
    <w:p>
      <w:pPr>
        <w:spacing w:after="0"/>
        <w:ind w:left="0"/>
        <w:jc w:val="both"/>
      </w:pPr>
      <w:r>
        <w:rPr>
          <w:rFonts w:ascii="Times New Roman"/>
          <w:b w:val="false"/>
          <w:i w:val="false"/>
          <w:color w:val="000000"/>
          <w:sz w:val="28"/>
        </w:rPr>
        <w:t>
      69. Жалпы процесс рәсімдерін орындаған кезде деректерді өңдеуді әдеттегі режимде жүргізу мүмкін болмайтын айрықша жағдайлар болуы мүмкін. Бұл техникалық ақаулар, құрылымдық және форматтық-логикалық бақылау қателіктері және өзге де жағдайлар туындаған кезде орын алуы мүмкін.</w:t>
      </w:r>
    </w:p>
    <w:bookmarkStart w:name="z173" w:id="153"/>
    <w:p>
      <w:pPr>
        <w:spacing w:after="0"/>
        <w:ind w:left="0"/>
        <w:jc w:val="both"/>
      </w:pPr>
      <w:r>
        <w:rPr>
          <w:rFonts w:ascii="Times New Roman"/>
          <w:b w:val="false"/>
          <w:i w:val="false"/>
          <w:color w:val="000000"/>
          <w:sz w:val="28"/>
        </w:rPr>
        <w:t>
      70. Құрылымдық және форматтық-логикалық бақылау қателіктері туындаған жағдайда уәкілетті орган қате туралы хабарлама алынған хабарға қатысты оның Электрондық құжаттардың және мәліметтердің форматтары мен құрылымдарының сипаттамасына және уәкілетті орган мен Комиссия арасындағы Ақпараттық өзара іс-қимыл регламентіне сәйкес электрондық құжаттар мен мәліметтерді толтыруға қойылатын талаптарға сәйкестігін тексеруді жүзеге асырады. Мәліметтердің көрсетілген құжаттардың талаптарына сәйкес келмейтіні анықталған жағдайда уәкілетті орган белгіленген тәртіппен анықталған қатені жою үшін қажетті шараларды қабылдайды.</w:t>
      </w:r>
    </w:p>
    <w:bookmarkEnd w:id="153"/>
    <w:bookmarkStart w:name="z174" w:id="154"/>
    <w:p>
      <w:pPr>
        <w:spacing w:after="0"/>
        <w:ind w:left="0"/>
        <w:jc w:val="both"/>
      </w:pPr>
      <w:r>
        <w:rPr>
          <w:rFonts w:ascii="Times New Roman"/>
          <w:b w:val="false"/>
          <w:i w:val="false"/>
          <w:color w:val="000000"/>
          <w:sz w:val="28"/>
        </w:rPr>
        <w:t>
      71. Штаттан тыс жағдайларды шешу мақсатында мүше мемлекеттер бір-бірін және Комиссияны осы Қағидаларда көзделген талаптарды орындау құзыретіне жататын уәкілетті органдар туралы хабардар етеді, сондай-ақ жалпы процесті іске асыру кезінде техникалық қолдауды қамтамасыз етуге жауапты адамдар туралы мәліметтер ұсынады.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72 шешімімен</w:t>
            </w:r>
            <w:r>
              <w:br/>
            </w:r>
            <w:r>
              <w:rPr>
                <w:rFonts w:ascii="Times New Roman"/>
                <w:b w:val="false"/>
                <w:i w:val="false"/>
                <w:color w:val="000000"/>
                <w:sz w:val="20"/>
              </w:rPr>
              <w:t>БЕКІТІЛГЕН</w:t>
            </w:r>
          </w:p>
        </w:tc>
      </w:tr>
    </w:tbl>
    <w:bookmarkStart w:name="z176" w:id="155"/>
    <w:p>
      <w:pPr>
        <w:spacing w:after="0"/>
        <w:ind w:left="0"/>
        <w:jc w:val="left"/>
      </w:pPr>
      <w:r>
        <w:rPr>
          <w:rFonts w:ascii="Times New Roman"/>
          <w:b/>
          <w:i w:val="false"/>
          <w:color w:val="000000"/>
        </w:rPr>
        <w:t xml:space="preserve">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55"/>
    <w:p>
      <w:pPr>
        <w:spacing w:after="0"/>
        <w:ind w:left="0"/>
        <w:jc w:val="left"/>
      </w:pPr>
    </w:p>
    <w:p>
      <w:pPr>
        <w:spacing w:after="0"/>
        <w:ind w:left="0"/>
        <w:jc w:val="left"/>
      </w:pPr>
      <w:r>
        <w:rPr>
          <w:rFonts w:ascii="Times New Roman"/>
          <w:b/>
          <w:i w:val="false"/>
          <w:color w:val="000000"/>
        </w:rPr>
        <w:t xml:space="preserve"> I. Жалпы ережелер</w:t>
      </w:r>
    </w:p>
    <w:bookmarkStart w:name="z178" w:id="156"/>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 құрайтын мынадай халықаралық шарттар мен актілерге сәйкес әзірленді:</w:t>
      </w:r>
    </w:p>
    <w:bookmarkEnd w:id="15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аумағында ветеринариялық дәрілік заттар айналымын реттеу қағидалары туралы" 2022 жылғы 21 қаңтардағы № 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79" w:id="157"/>
    <w:p>
      <w:pPr>
        <w:spacing w:after="0"/>
        <w:ind w:left="0"/>
        <w:jc w:val="left"/>
      </w:pPr>
      <w:r>
        <w:rPr>
          <w:rFonts w:ascii="Times New Roman"/>
          <w:b/>
          <w:i w:val="false"/>
          <w:color w:val="000000"/>
        </w:rPr>
        <w:t xml:space="preserve"> II. Қолданылу саласы</w:t>
      </w:r>
    </w:p>
    <w:bookmarkEnd w:id="157"/>
    <w:bookmarkStart w:name="z180" w:id="158"/>
    <w:p>
      <w:pPr>
        <w:spacing w:after="0"/>
        <w:ind w:left="0"/>
        <w:jc w:val="both"/>
      </w:pPr>
      <w:r>
        <w:rPr>
          <w:rFonts w:ascii="Times New Roman"/>
          <w:b w:val="false"/>
          <w:i w:val="false"/>
          <w:color w:val="000000"/>
          <w:sz w:val="28"/>
        </w:rPr>
        <w:t>
      2. Осы Регламент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 (бұдан әрі – жалпы процесс) транзакцияларын орындау тәртібі мен шарттарын жалпы процеске қатысушылардың біркелкі қолдануын қамтамасыз ету мақсатында әзірленді.</w:t>
      </w:r>
    </w:p>
    <w:bookmarkEnd w:id="158"/>
    <w:bookmarkStart w:name="z181" w:id="159"/>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
      </w:r>
    </w:p>
    <w:bookmarkEnd w:id="159"/>
    <w:bookmarkStart w:name="z182" w:id="160"/>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құрамдастарын жобалау, әзірлеу және пысықтау кезінде қолданады.</w:t>
      </w:r>
    </w:p>
    <w:bookmarkEnd w:id="160"/>
    <w:bookmarkStart w:name="z183" w:id="161"/>
    <w:p>
      <w:pPr>
        <w:spacing w:after="0"/>
        <w:ind w:left="0"/>
        <w:jc w:val="left"/>
      </w:pPr>
      <w:r>
        <w:rPr>
          <w:rFonts w:ascii="Times New Roman"/>
          <w:b/>
          <w:i w:val="false"/>
          <w:color w:val="000000"/>
        </w:rPr>
        <w:t xml:space="preserve"> III. Негізгі ұғымдар</w:t>
      </w:r>
    </w:p>
    <w:bookmarkEnd w:id="161"/>
    <w:bookmarkStart w:name="z184" w:id="162"/>
    <w:p>
      <w:pPr>
        <w:spacing w:after="0"/>
        <w:ind w:left="0"/>
        <w:jc w:val="both"/>
      </w:pPr>
      <w:r>
        <w:rPr>
          <w:rFonts w:ascii="Times New Roman"/>
          <w:b w:val="false"/>
          <w:i w:val="false"/>
          <w:color w:val="000000"/>
          <w:sz w:val="28"/>
        </w:rPr>
        <w:t>
      5. Осы Регламенттің мақсаты үшін мыналарды білдіретін ұғымдар пайдаланылады:</w:t>
      </w:r>
    </w:p>
    <w:bookmarkEnd w:id="162"/>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әрекеттерді орындау құқығын беру;</w:t>
      </w:r>
    </w:p>
    <w:p>
      <w:pPr>
        <w:spacing w:after="0"/>
        <w:ind w:left="0"/>
        <w:jc w:val="both"/>
      </w:pPr>
      <w:r>
        <w:rPr>
          <w:rFonts w:ascii="Times New Roman"/>
          <w:b w:val="false"/>
          <w:i w:val="false"/>
          <w:color w:val="000000"/>
          <w:sz w:val="28"/>
        </w:rPr>
        <w:t>
      "электрондық құжат (мәліметтер) деректемесі" – белгілі бір контексте ажырамайтын болып есептелетін электрондық құжат (мәліметтер) деректерінің бірлігі;</w:t>
      </w:r>
    </w:p>
    <w:p>
      <w:pPr>
        <w:spacing w:after="0"/>
        <w:ind w:left="0"/>
        <w:jc w:val="both"/>
      </w:pPr>
      <w:r>
        <w:rPr>
          <w:rFonts w:ascii="Times New Roman"/>
          <w:b w:val="false"/>
          <w:i w:val="false"/>
          <w:color w:val="000000"/>
          <w:sz w:val="28"/>
        </w:rPr>
        <w:t>
      "жалпы процестің ақпараттық объектісінің жай-күйі" – ақпараттық объектіні жалпы процестің операцияларын орындау кезінде өзгеріп отыратын өмірлік циклінің белгілі бір сатысында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2023 жылғы 30 мамырдағы № 72 шешімімен бекітілген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85" w:id="163"/>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63"/>
    <w:bookmarkStart w:name="z186" w:id="164"/>
    <w:p>
      <w:pPr>
        <w:spacing w:after="0"/>
        <w:ind w:left="0"/>
        <w:jc w:val="left"/>
      </w:pPr>
      <w:r>
        <w:rPr>
          <w:rFonts w:ascii="Times New Roman"/>
          <w:b/>
          <w:i w:val="false"/>
          <w:color w:val="000000"/>
        </w:rPr>
        <w:t xml:space="preserve"> 1. Ақпараттық өзара іс-қимылға қатысушылар</w:t>
      </w:r>
    </w:p>
    <w:bookmarkEnd w:id="164"/>
    <w:bookmarkStart w:name="z187" w:id="165"/>
    <w:p>
      <w:pPr>
        <w:spacing w:after="0"/>
        <w:ind w:left="0"/>
        <w:jc w:val="both"/>
      </w:pPr>
      <w:r>
        <w:rPr>
          <w:rFonts w:ascii="Times New Roman"/>
          <w:b w:val="false"/>
          <w:i w:val="false"/>
          <w:color w:val="000000"/>
          <w:sz w:val="28"/>
        </w:rPr>
        <w:t>
      6. Жалпы процесс шеңберінде ақпараттық өзара іс-қимылға қатысушылар рөлінің тізбесі 1-кестеде келтірілген.</w:t>
      </w:r>
    </w:p>
    <w:bookmarkEnd w:id="165"/>
    <w:bookmarkStart w:name="z188" w:id="166"/>
    <w:p>
      <w:pPr>
        <w:spacing w:after="0"/>
        <w:ind w:left="0"/>
        <w:jc w:val="both"/>
      </w:pPr>
      <w:r>
        <w:rPr>
          <w:rFonts w:ascii="Times New Roman"/>
          <w:b w:val="false"/>
          <w:i w:val="false"/>
          <w:color w:val="000000"/>
          <w:sz w:val="28"/>
        </w:rPr>
        <w:t>
      1-кесте</w:t>
      </w:r>
    </w:p>
    <w:bookmarkEnd w:id="166"/>
    <w:bookmarkStart w:name="z189" w:id="167"/>
    <w:p>
      <w:pPr>
        <w:spacing w:after="0"/>
        <w:ind w:left="0"/>
        <w:jc w:val="left"/>
      </w:pPr>
      <w:r>
        <w:rPr>
          <w:rFonts w:ascii="Times New Roman"/>
          <w:b/>
          <w:i w:val="false"/>
          <w:color w:val="000000"/>
        </w:rPr>
        <w:t xml:space="preserve"> Ақпараттық өзара іс-қимылға қатысушылар рөлінің тізбесі</w:t>
      </w:r>
    </w:p>
    <w:bookmarkEnd w:id="16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мәліметтерді Еуразиялық экономикалық комиссияға (бұдан әрі – Комиссия) жібереді, Комиссиядан фармацевтикалық инспекторлар тізілімінен мәліметтерді сұратады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фармацевтикалық инспекторларының тізілімін қалыптастыруға және жүргізуге жауап береді, фармацевтикалық инспекторлар туралы мәліметтер алады, сұрау салу бойынша Одаққа мүше мемлекеттердің уәкілетті органдарына (бұдан әрі – уәкілетті орган) фармацевтикалық инспекторлар тізілімінен мәліметтер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p>
      <w:pPr>
        <w:spacing w:after="0"/>
        <w:ind w:left="0"/>
        <w:jc w:val="left"/>
      </w:pPr>
      <w:r>
        <w:rPr>
          <w:rFonts w:ascii="Times New Roman"/>
          <w:b/>
          <w:i w:val="false"/>
          <w:color w:val="000000"/>
        </w:rPr>
        <w:t xml:space="preserve"> 2. Ақпараттық өзара іс-қимыл құрылымы</w:t>
      </w:r>
    </w:p>
    <w:bookmarkStart w:name="z190" w:id="168"/>
    <w:p>
      <w:pPr>
        <w:spacing w:after="0"/>
        <w:ind w:left="0"/>
        <w:jc w:val="both"/>
      </w:pPr>
      <w:r>
        <w:rPr>
          <w:rFonts w:ascii="Times New Roman"/>
          <w:b w:val="false"/>
          <w:i w:val="false"/>
          <w:color w:val="000000"/>
          <w:sz w:val="28"/>
        </w:rPr>
        <w:t>
      7. Жалпы процесс шеңберіндегі ақпараттық өзара іс-қимыл мынадай жалпы процесс рәсімдеріне сәйкес Еуразиялық экономикалық одаққа мүше мемлекеттердің уәкілетті органдары мен Еуразиялық экономикалық комиссия арасында жүзеге асырылады: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фармацевтикалық инспекторлардың тізілімін қалыптастыру және жүргізу кезіндегі ақпараттық өзара іс-қимыл;</w:t>
      </w:r>
    </w:p>
    <w:bookmarkStart w:name="z192" w:id="169"/>
    <w:p>
      <w:pPr>
        <w:spacing w:after="0"/>
        <w:ind w:left="0"/>
        <w:jc w:val="both"/>
      </w:pPr>
      <w:r>
        <w:rPr>
          <w:rFonts w:ascii="Times New Roman"/>
          <w:b w:val="false"/>
          <w:i w:val="false"/>
          <w:color w:val="000000"/>
          <w:sz w:val="28"/>
        </w:rPr>
        <w:t>
      б) уәкілетті органдардың сұрау салуы бойынша фармацевтикалық инспекторлар тізілімінен мәліметтерді алу кезіндегі ақпараттық өзара іс-қимыл.</w:t>
      </w:r>
    </w:p>
    <w:bookmarkEnd w:id="169"/>
    <w:bookmarkStart w:name="z193" w:id="170"/>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 мен Еуразиялық экономикалық комиссия арасындағы ақпараттық өзара іс-қимылдың құрылымы 1-суретте берілген.</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13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71"/>
    <w:p>
      <w:pPr>
        <w:spacing w:after="0"/>
        <w:ind w:left="0"/>
        <w:jc w:val="both"/>
      </w:pPr>
      <w:r>
        <w:rPr>
          <w:rFonts w:ascii="Times New Roman"/>
          <w:b w:val="false"/>
          <w:i w:val="false"/>
          <w:color w:val="000000"/>
          <w:sz w:val="28"/>
        </w:rPr>
        <w:t>
      1-сурет. Еуразиялық экономикалық одаққа мүше мемлекеттердің уәкілетті органдары мен Еуразиялық экономикалық комиссия арасындағы ақпараттық өзара іс-қимылдың құрылымы</w:t>
      </w:r>
    </w:p>
    <w:bookmarkEnd w:id="171"/>
    <w:bookmarkStart w:name="z195" w:id="172"/>
    <w:p>
      <w:pPr>
        <w:spacing w:after="0"/>
        <w:ind w:left="0"/>
        <w:jc w:val="both"/>
      </w:pPr>
      <w:r>
        <w:rPr>
          <w:rFonts w:ascii="Times New Roman"/>
          <w:b w:val="false"/>
          <w:i w:val="false"/>
          <w:color w:val="000000"/>
          <w:sz w:val="28"/>
        </w:rPr>
        <w:t>
      8. Еуразиялық экономикалық одаққа мүше мемлекеттердің уәкілетті органдары мен Еуразиялық экономикалық комиссия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Ақпараттық өзара іс-қимыл жалпы процесс транзакцияларын орындаудың тәртібін айқындайды, олардың әрқайсысы жалпы процеске қатысушылар арасында жалпы процестің ақпараттық объектісінің жай-күйін синхрондау мақсатында хабар алмасуды білдіреді. Әрбір ақпараттық өзара іс-қимыл үшін операциялардың және осындай операцияларға сәйкес келетін жалпы процесс транзакцияларының арасындағы өзара байланыс айқындалған.</w:t>
      </w:r>
    </w:p>
    <w:bookmarkStart w:name="z197" w:id="173"/>
    <w:p>
      <w:pPr>
        <w:spacing w:after="0"/>
        <w:ind w:left="0"/>
        <w:jc w:val="both"/>
      </w:pPr>
      <w:r>
        <w:rPr>
          <w:rFonts w:ascii="Times New Roman"/>
          <w:b w:val="false"/>
          <w:i w:val="false"/>
          <w:color w:val="000000"/>
          <w:sz w:val="28"/>
        </w:rPr>
        <w:t>
      10. Жалпы процесс транзакциясын орындаған кезде бастамашы өзі жүзеге асыратын операция (бастамашылық операция) шеңберінде респондентке сұрату-хабар жібереді, респондент оған жауап ретінде өзі жүзеге асыратын операция (қабылдаушы операция) шеңберінде жалпы процесс транзакциясының шаблонына байланысты жауап-хабар жіберуі немесе жібермеуі мүмкін. Хабар құрамындағы деректер құрылымы Еуразиялық экономикалық комиссия Алқасының 2023 жылғы 30 мамырдағы № 72 шешімімен бекітілген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73"/>
    <w:bookmarkStart w:name="z198" w:id="174"/>
    <w:p>
      <w:pPr>
        <w:spacing w:after="0"/>
        <w:ind w:left="0"/>
        <w:jc w:val="both"/>
      </w:pPr>
      <w:r>
        <w:rPr>
          <w:rFonts w:ascii="Times New Roman"/>
          <w:b w:val="false"/>
          <w:i w:val="false"/>
          <w:color w:val="000000"/>
          <w:sz w:val="28"/>
        </w:rPr>
        <w:t>
      11. Жалпы процесс транзакциясы осы Регламентте айқындалғандай жалпы процесс транзакцияларының берілген параметрлеріне сәйкес орындалады.</w:t>
      </w:r>
    </w:p>
    <w:bookmarkEnd w:id="17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 Рәсімдер тобы шеңберіндегі ақпараттық өзара іс-қимыл</w:t>
      </w:r>
    </w:p>
    <w:bookmarkStart w:name="z200" w:id="175"/>
    <w:p>
      <w:pPr>
        <w:spacing w:after="0"/>
        <w:ind w:left="0"/>
        <w:jc w:val="left"/>
      </w:pPr>
      <w:r>
        <w:rPr>
          <w:rFonts w:ascii="Times New Roman"/>
          <w:b/>
          <w:i w:val="false"/>
          <w:color w:val="000000"/>
        </w:rPr>
        <w:t xml:space="preserve"> 1. Фармацевтикалық инспекторлардың тізілімін қалыптастыру және жүргізу кезіндегі ақпараттық өзара іс-қимыл</w:t>
      </w:r>
    </w:p>
    <w:bookmarkEnd w:id="175"/>
    <w:bookmarkStart w:name="z201" w:id="176"/>
    <w:p>
      <w:pPr>
        <w:spacing w:after="0"/>
        <w:ind w:left="0"/>
        <w:jc w:val="both"/>
      </w:pPr>
      <w:r>
        <w:rPr>
          <w:rFonts w:ascii="Times New Roman"/>
          <w:b w:val="false"/>
          <w:i w:val="false"/>
          <w:color w:val="000000"/>
          <w:sz w:val="28"/>
        </w:rPr>
        <w:t>
      12. Фармацевтикалық инспекторлардың тізілімін қалыптастыру және жүргізу кезінде жалпы процестің транзакцияларын орындау схемасы 2-суретте берілген. Жалпы процестің әрбір рәсімі үшін 2-кестеде операциялар, жалпы процесс ақпараттық объектілерінің аралық және нәтиже көрсетуші жай-күйлері және жалпы процесс транзакциялары арасындағы байланыс келтірілген.</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77"/>
    <w:p>
      <w:pPr>
        <w:spacing w:after="0"/>
        <w:ind w:left="0"/>
        <w:jc w:val="both"/>
      </w:pPr>
      <w:r>
        <w:rPr>
          <w:rFonts w:ascii="Times New Roman"/>
          <w:b w:val="false"/>
          <w:i w:val="false"/>
          <w:color w:val="000000"/>
          <w:sz w:val="28"/>
        </w:rPr>
        <w:t>
      2-сурет. Фармацевтикалық инспекторлардың тізілімін қалыптастыру және жүргізу кезінде жалпы процесс транзакцияларын орындау схемасы</w:t>
      </w:r>
    </w:p>
    <w:bookmarkEnd w:id="177"/>
    <w:bookmarkStart w:name="z203" w:id="178"/>
    <w:p>
      <w:pPr>
        <w:spacing w:after="0"/>
        <w:ind w:left="0"/>
        <w:jc w:val="both"/>
      </w:pPr>
      <w:r>
        <w:rPr>
          <w:rFonts w:ascii="Times New Roman"/>
          <w:b w:val="false"/>
          <w:i w:val="false"/>
          <w:color w:val="000000"/>
          <w:sz w:val="28"/>
        </w:rPr>
        <w:t>
      2-кесте</w:t>
      </w:r>
    </w:p>
    <w:bookmarkEnd w:id="178"/>
    <w:bookmarkStart w:name="z204" w:id="179"/>
    <w:p>
      <w:pPr>
        <w:spacing w:after="0"/>
        <w:ind w:left="0"/>
        <w:jc w:val="left"/>
      </w:pPr>
      <w:r>
        <w:rPr>
          <w:rFonts w:ascii="Times New Roman"/>
          <w:b/>
          <w:i w:val="false"/>
          <w:color w:val="000000"/>
        </w:rPr>
        <w:t xml:space="preserve"> Фармацевтикалық инспекторлардың тізілімін қалыптастыру және жүргізу кезінде жалпы процесс транзакцияларының тізбесі</w:t>
      </w:r>
    </w:p>
    <w:bookmarkEnd w:id="179"/>
    <w:p>
      <w:pPr>
        <w:spacing w:after="0"/>
        <w:ind w:left="0"/>
        <w:jc w:val="both"/>
      </w:pPr>
      <w:r>
        <w:rPr>
          <w:rFonts w:ascii="Times New Roman"/>
          <w:b w:val="false"/>
          <w:i w:val="false"/>
          <w:color w:val="000000"/>
          <w:sz w:val="28"/>
        </w:rPr>
        <w:t xml:space="preserve">
      Фармацевтикалық инспекторлар тізілімін қалыптастыру және жүргізу кезіндегі </w:t>
      </w:r>
    </w:p>
    <w:p>
      <w:pPr>
        <w:spacing w:after="0"/>
        <w:ind w:left="0"/>
        <w:jc w:val="both"/>
      </w:pPr>
      <w:r>
        <w:rPr>
          <w:rFonts w:ascii="Times New Roman"/>
          <w:b w:val="false"/>
          <w:i w:val="false"/>
          <w:color w:val="000000"/>
          <w:sz w:val="28"/>
        </w:rPr>
        <w:t>
      жалпы процесс транзакцияларының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процесс ақпараттық объектісінің нәтиже көрсетуші </w:t>
            </w:r>
          </w:p>
          <w:p>
            <w:pPr>
              <w:spacing w:after="20"/>
              <w:ind w:left="20"/>
              <w:jc w:val="both"/>
            </w:pPr>
            <w:r>
              <w:rPr>
                <w:rFonts w:ascii="Times New Roman"/>
                <w:b w:val="false"/>
                <w:i w:val="false"/>
                <w:color w:val="000000"/>
                <w:sz w:val="20"/>
              </w:rPr>
              <w:t>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мәліметтерді енгізу (P.SS.16.PRC.001)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мәліметтер ұсыну (P.SS.16.OPR.001).</w:t>
            </w:r>
          </w:p>
          <w:p>
            <w:pPr>
              <w:spacing w:after="20"/>
              <w:ind w:left="20"/>
              <w:jc w:val="both"/>
            </w:pPr>
            <w:r>
              <w:rPr>
                <w:rFonts w:ascii="Times New Roman"/>
                <w:b w:val="false"/>
                <w:i w:val="false"/>
                <w:color w:val="000000"/>
                <w:sz w:val="20"/>
              </w:rPr>
              <w:t>
Фармацевтикалық инспекторлар тізіліміне мәліметтерді енгізу нәтижесі туралы хабарлама алу (P. SS.16.OPR.003)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 туралы мәліметтер </w:t>
            </w:r>
          </w:p>
          <w:p>
            <w:pPr>
              <w:spacing w:after="20"/>
              <w:ind w:left="20"/>
              <w:jc w:val="both"/>
            </w:pPr>
            <w:r>
              <w:rPr>
                <w:rFonts w:ascii="Times New Roman"/>
                <w:b w:val="false"/>
                <w:i w:val="false"/>
                <w:color w:val="000000"/>
                <w:sz w:val="20"/>
              </w:rPr>
              <w:t>
(P. SS.16.BEN.001): енгізу үшін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мәліметтерді қабылдау және өңдеу (P. SS.16.OPR.002)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мәліметтер енгізілді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мәліметтер ұсыну (P. SS.16.TRC.001)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тізіліміндегі мәліметтерді өзгерту (P.SS.16.PRC.002)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инспекторлар тізіліміне өзгерістер енгізу үшін мәліметтер ұсыну </w:t>
            </w:r>
          </w:p>
          <w:p>
            <w:pPr>
              <w:spacing w:after="20"/>
              <w:ind w:left="20"/>
              <w:jc w:val="both"/>
            </w:pPr>
            <w:r>
              <w:rPr>
                <w:rFonts w:ascii="Times New Roman"/>
                <w:b w:val="false"/>
                <w:i w:val="false"/>
                <w:color w:val="000000"/>
                <w:sz w:val="20"/>
              </w:rPr>
              <w:t>
(P. SS.16.OPR.005).</w:t>
            </w:r>
          </w:p>
          <w:p>
            <w:pPr>
              <w:spacing w:after="20"/>
              <w:ind w:left="20"/>
              <w:jc w:val="both"/>
            </w:pPr>
            <w:r>
              <w:rPr>
                <w:rFonts w:ascii="Times New Roman"/>
                <w:b w:val="false"/>
                <w:i w:val="false"/>
                <w:color w:val="000000"/>
                <w:sz w:val="20"/>
              </w:rPr>
              <w:t>
Фармацевтикалық инспекторлар тізіліміндегі мәліметтердің өзгеру нәтижесі туралы хабарлама алу (P. SS.16.APR.007)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 туралы мәліметтер </w:t>
            </w:r>
          </w:p>
          <w:p>
            <w:pPr>
              <w:spacing w:after="20"/>
              <w:ind w:left="20"/>
              <w:jc w:val="both"/>
            </w:pPr>
            <w:r>
              <w:rPr>
                <w:rFonts w:ascii="Times New Roman"/>
                <w:b w:val="false"/>
                <w:i w:val="false"/>
                <w:color w:val="000000"/>
                <w:sz w:val="20"/>
              </w:rPr>
              <w:t>
(P. SS.16.BEN.001): өзгерту үшін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өзгерістер енгізу үшін мәліметтерді қабылдау және өңдеу (P.SS.16.OPR.006)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мәліметтер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өзгерістер енгізу үшін мәліметтер беру (P. SS.16.TRN.002)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мәліметтерді алып тастау (P.SS.16.PRC.003)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алып тастау үшін мәліметтер ұсыну (P. SS.16.OPR.009).</w:t>
            </w:r>
          </w:p>
          <w:p>
            <w:pPr>
              <w:spacing w:after="20"/>
              <w:ind w:left="20"/>
              <w:jc w:val="both"/>
            </w:pPr>
            <w:r>
              <w:rPr>
                <w:rFonts w:ascii="Times New Roman"/>
                <w:b w:val="false"/>
                <w:i w:val="false"/>
                <w:color w:val="000000"/>
                <w:sz w:val="20"/>
              </w:rPr>
              <w:t>
Фармацевтикалық инспекторлар тізілімінен мәліметтерді алып тастау нәтижесі туралы хабарлама алу (P. SS.16.OPR.011)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w:t>
            </w:r>
          </w:p>
          <w:p>
            <w:pPr>
              <w:spacing w:after="20"/>
              <w:ind w:left="20"/>
              <w:jc w:val="both"/>
            </w:pPr>
            <w:r>
              <w:rPr>
                <w:rFonts w:ascii="Times New Roman"/>
                <w:b w:val="false"/>
                <w:i w:val="false"/>
                <w:color w:val="000000"/>
                <w:sz w:val="20"/>
              </w:rPr>
              <w:t xml:space="preserve">
(P. SS.16.BEN.001): </w:t>
            </w:r>
          </w:p>
          <w:p>
            <w:pPr>
              <w:spacing w:after="20"/>
              <w:ind w:left="20"/>
              <w:jc w:val="both"/>
            </w:pPr>
            <w:r>
              <w:rPr>
                <w:rFonts w:ascii="Times New Roman"/>
                <w:b w:val="false"/>
                <w:i w:val="false"/>
                <w:color w:val="000000"/>
                <w:sz w:val="20"/>
              </w:rPr>
              <w:t xml:space="preserve">
алып тастауға арналған </w:t>
            </w:r>
          </w:p>
          <w:p>
            <w:pPr>
              <w:spacing w:after="20"/>
              <w:ind w:left="20"/>
              <w:jc w:val="both"/>
            </w:pPr>
            <w:r>
              <w:rPr>
                <w:rFonts w:ascii="Times New Roman"/>
                <w:b w:val="false"/>
                <w:i w:val="false"/>
                <w:color w:val="000000"/>
                <w:sz w:val="20"/>
              </w:rPr>
              <w:t>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алып тастау үшін мәліметтерді қабылдау және өңдеу (P. SS.16.OPR.010)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 туралы мәліметтер </w:t>
            </w:r>
          </w:p>
          <w:p>
            <w:pPr>
              <w:spacing w:after="20"/>
              <w:ind w:left="20"/>
              <w:jc w:val="both"/>
            </w:pPr>
            <w:r>
              <w:rPr>
                <w:rFonts w:ascii="Times New Roman"/>
                <w:b w:val="false"/>
                <w:i w:val="false"/>
                <w:color w:val="000000"/>
                <w:sz w:val="20"/>
              </w:rPr>
              <w:t>
(P. SS.16.BEN.001): мәліметтер алып тасталды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инспекторлар тізілімінен алып тастау үшін мәліметтер беру </w:t>
            </w:r>
          </w:p>
          <w:p>
            <w:pPr>
              <w:spacing w:after="20"/>
              <w:ind w:left="20"/>
              <w:jc w:val="both"/>
            </w:pPr>
            <w:r>
              <w:rPr>
                <w:rFonts w:ascii="Times New Roman"/>
                <w:b w:val="false"/>
                <w:i w:val="false"/>
                <w:color w:val="000000"/>
                <w:sz w:val="20"/>
              </w:rPr>
              <w:t>
(P. SS.16.TRN.003)</w:t>
            </w:r>
          </w:p>
        </w:tc>
      </w:tr>
    </w:tbl>
    <w:bookmarkStart w:name="z205" w:id="180"/>
    <w:p>
      <w:pPr>
        <w:spacing w:after="0"/>
        <w:ind w:left="0"/>
        <w:jc w:val="left"/>
      </w:pPr>
      <w:r>
        <w:rPr>
          <w:rFonts w:ascii="Times New Roman"/>
          <w:b/>
          <w:i w:val="false"/>
          <w:color w:val="000000"/>
        </w:rPr>
        <w:t xml:space="preserve"> 2. Уәкілетті органдардың сұрау салуы бойынша фармацевтикалық инспекторлар тізілімінен мәліметтер алу кезіндегі ақпараттық өзара іс-қимыл</w:t>
      </w:r>
    </w:p>
    <w:bookmarkEnd w:id="180"/>
    <w:bookmarkStart w:name="z206" w:id="181"/>
    <w:p>
      <w:pPr>
        <w:spacing w:after="0"/>
        <w:ind w:left="0"/>
        <w:jc w:val="both"/>
      </w:pPr>
      <w:r>
        <w:rPr>
          <w:rFonts w:ascii="Times New Roman"/>
          <w:b w:val="false"/>
          <w:i w:val="false"/>
          <w:color w:val="000000"/>
          <w:sz w:val="28"/>
        </w:rPr>
        <w:t>
      13. Уәкілетті органдардың сұрау салуы бойынша фармацевтикалық инспекторлар тізілімінен мәліметтерді алған кезде жалпы процестің транзакцияларын орындау схемасы 3-суретте берілген. Жалпы процестің әрбір рәсімі үшін 3-кестеде операциялар, жалпы процестің ақпараттық объектілерінің аралық және нәтижелі жай-күйлері мен жалпы процестің транзакциялары арасындағы байланыс келтірілген.</w:t>
      </w:r>
    </w:p>
    <w:bookmarkEnd w:id="1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82"/>
    <w:p>
      <w:pPr>
        <w:spacing w:after="0"/>
        <w:ind w:left="0"/>
        <w:jc w:val="both"/>
      </w:pPr>
      <w:r>
        <w:rPr>
          <w:rFonts w:ascii="Times New Roman"/>
          <w:b w:val="false"/>
          <w:i w:val="false"/>
          <w:color w:val="000000"/>
          <w:sz w:val="28"/>
        </w:rPr>
        <w:t>
      3-сурет. Уәкілетті органдардың сұрау салуы бойынша фармацевтикалық инспекторлар тізілімінен мәліметтерді алған кезде жалпы процестің транзакцияларын орындау схемасы</w:t>
      </w:r>
    </w:p>
    <w:bookmarkEnd w:id="182"/>
    <w:bookmarkStart w:name="z208" w:id="183"/>
    <w:p>
      <w:pPr>
        <w:spacing w:after="0"/>
        <w:ind w:left="0"/>
        <w:jc w:val="both"/>
      </w:pPr>
      <w:r>
        <w:rPr>
          <w:rFonts w:ascii="Times New Roman"/>
          <w:b w:val="false"/>
          <w:i w:val="false"/>
          <w:color w:val="000000"/>
          <w:sz w:val="28"/>
        </w:rPr>
        <w:t>
      3-кесте</w:t>
      </w:r>
    </w:p>
    <w:bookmarkEnd w:id="183"/>
    <w:bookmarkStart w:name="z209" w:id="184"/>
    <w:p>
      <w:pPr>
        <w:spacing w:after="0"/>
        <w:ind w:left="0"/>
        <w:jc w:val="left"/>
      </w:pPr>
      <w:r>
        <w:rPr>
          <w:rFonts w:ascii="Times New Roman"/>
          <w:b/>
          <w:i w:val="false"/>
          <w:color w:val="000000"/>
        </w:rPr>
        <w:t xml:space="preserve"> Уәкілетті органдардың сұрау салуы бойынша фармацевтикалық инспекторлар тізілімінен мәліметтерді алған кезде жалпы процесс транзакцияларының тізбесі</w:t>
      </w:r>
    </w:p>
    <w:bookmarkEnd w:id="184"/>
    <w:p>
      <w:pPr>
        <w:spacing w:after="0"/>
        <w:ind w:left="0"/>
        <w:jc w:val="both"/>
      </w:pPr>
      <w:r>
        <w:rPr>
          <w:rFonts w:ascii="Times New Roman"/>
          <w:b w:val="false"/>
          <w:i w:val="false"/>
          <w:color w:val="000000"/>
          <w:sz w:val="28"/>
        </w:rPr>
        <w:t>
      Уәкілетті органдардың сұрау салуы бойынша фармацевтикалық инспекторлар тізілімінен мәліметтер алу кезіндегі жалпы процесс транзакцияларының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процесс ақпараттық объектісінің нәтиже көрсетуші </w:t>
            </w:r>
          </w:p>
          <w:p>
            <w:pPr>
              <w:spacing w:after="20"/>
              <w:ind w:left="20"/>
              <w:jc w:val="both"/>
            </w:pPr>
            <w:r>
              <w:rPr>
                <w:rFonts w:ascii="Times New Roman"/>
                <w:b w:val="false"/>
                <w:i w:val="false"/>
                <w:color w:val="000000"/>
                <w:sz w:val="20"/>
              </w:rPr>
              <w:t>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 алу (P.SS.16.PRC.004)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 сұрау (P. SS.16.OPR.013).</w:t>
            </w:r>
          </w:p>
          <w:p>
            <w:pPr>
              <w:spacing w:after="20"/>
              <w:ind w:left="20"/>
              <w:jc w:val="both"/>
            </w:pPr>
            <w:r>
              <w:rPr>
                <w:rFonts w:ascii="Times New Roman"/>
                <w:b w:val="false"/>
                <w:i w:val="false"/>
                <w:color w:val="000000"/>
                <w:sz w:val="20"/>
              </w:rPr>
              <w:t xml:space="preserve">
Фармацевтикалық инспекторлар тізілімін жаңарту күні мен уақыты туралы ақпаратты қабылдау және өңдеу </w:t>
            </w:r>
          </w:p>
          <w:p>
            <w:pPr>
              <w:spacing w:after="20"/>
              <w:ind w:left="20"/>
              <w:jc w:val="both"/>
            </w:pPr>
            <w:r>
              <w:rPr>
                <w:rFonts w:ascii="Times New Roman"/>
                <w:b w:val="false"/>
                <w:i w:val="false"/>
                <w:color w:val="000000"/>
                <w:sz w:val="20"/>
              </w:rPr>
              <w:t>
(P. SS.16.OPR.015)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 туралы мәліметтер </w:t>
            </w:r>
          </w:p>
          <w:p>
            <w:pPr>
              <w:spacing w:after="20"/>
              <w:ind w:left="20"/>
              <w:jc w:val="both"/>
            </w:pPr>
            <w:r>
              <w:rPr>
                <w:rFonts w:ascii="Times New Roman"/>
                <w:b w:val="false"/>
                <w:i w:val="false"/>
                <w:color w:val="000000"/>
                <w:sz w:val="20"/>
              </w:rPr>
              <w:t>
(P. SS.16.BEN.001): жаңарту күні мен уақыты туралы ақпарат сұралды.</w:t>
            </w:r>
          </w:p>
          <w:p>
            <w:pPr>
              <w:spacing w:after="20"/>
              <w:ind w:left="20"/>
              <w:jc w:val="both"/>
            </w:pPr>
            <w:r>
              <w:rPr>
                <w:rFonts w:ascii="Times New Roman"/>
                <w:b w:val="false"/>
                <w:i w:val="false"/>
                <w:color w:val="000000"/>
                <w:sz w:val="20"/>
              </w:rPr>
              <w:t xml:space="preserve">
фармацевтикалық инспектор туралы мәліметтер </w:t>
            </w:r>
          </w:p>
          <w:p>
            <w:pPr>
              <w:spacing w:after="20"/>
              <w:ind w:left="20"/>
              <w:jc w:val="both"/>
            </w:pPr>
            <w:r>
              <w:rPr>
                <w:rFonts w:ascii="Times New Roman"/>
                <w:b w:val="false"/>
                <w:i w:val="false"/>
                <w:color w:val="000000"/>
                <w:sz w:val="20"/>
              </w:rPr>
              <w:t>
(P. SS.16.BEN.001): жаңарту күні мен уақыты туралы ақпарат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инспекторлар тізілімін жаңарту күні мен уақыты туралы ақпарат сұрауды өңдеу </w:t>
            </w:r>
          </w:p>
          <w:p>
            <w:pPr>
              <w:spacing w:after="20"/>
              <w:ind w:left="20"/>
              <w:jc w:val="both"/>
            </w:pPr>
            <w:r>
              <w:rPr>
                <w:rFonts w:ascii="Times New Roman"/>
                <w:b w:val="false"/>
                <w:i w:val="false"/>
                <w:color w:val="000000"/>
                <w:sz w:val="20"/>
              </w:rPr>
              <w:t xml:space="preserve">
және беру </w:t>
            </w:r>
          </w:p>
          <w:p>
            <w:pPr>
              <w:spacing w:after="20"/>
              <w:ind w:left="20"/>
              <w:jc w:val="both"/>
            </w:pPr>
            <w:r>
              <w:rPr>
                <w:rFonts w:ascii="Times New Roman"/>
                <w:b w:val="false"/>
                <w:i w:val="false"/>
                <w:color w:val="000000"/>
                <w:sz w:val="20"/>
              </w:rPr>
              <w:t>
(P. SS.16.OPR.014)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жаңарту күні мен уақыты туралы ақпарат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 алу (P. SS.16.TRN.004)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алу (P.SS.16.PRC.005)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сұрау (P. SS.16.OPR.016).</w:t>
            </w:r>
          </w:p>
          <w:p>
            <w:pPr>
              <w:spacing w:after="20"/>
              <w:ind w:left="20"/>
              <w:jc w:val="both"/>
            </w:pPr>
            <w:r>
              <w:rPr>
                <w:rFonts w:ascii="Times New Roman"/>
                <w:b w:val="false"/>
                <w:i w:val="false"/>
                <w:color w:val="000000"/>
                <w:sz w:val="20"/>
              </w:rPr>
              <w:t xml:space="preserve">
Фармацевтикалық инспекторлар тізілімінен мәліметтерді қабылдау және өңдеу </w:t>
            </w:r>
          </w:p>
          <w:p>
            <w:pPr>
              <w:spacing w:after="20"/>
              <w:ind w:left="20"/>
              <w:jc w:val="both"/>
            </w:pPr>
            <w:r>
              <w:rPr>
                <w:rFonts w:ascii="Times New Roman"/>
                <w:b w:val="false"/>
                <w:i w:val="false"/>
                <w:color w:val="000000"/>
                <w:sz w:val="20"/>
              </w:rPr>
              <w:t>
(P. SS.16.OPR.018)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 туралы мәліметтер </w:t>
            </w:r>
          </w:p>
          <w:p>
            <w:pPr>
              <w:spacing w:after="20"/>
              <w:ind w:left="20"/>
              <w:jc w:val="both"/>
            </w:pPr>
            <w:r>
              <w:rPr>
                <w:rFonts w:ascii="Times New Roman"/>
                <w:b w:val="false"/>
                <w:i w:val="false"/>
                <w:color w:val="000000"/>
                <w:sz w:val="20"/>
              </w:rPr>
              <w:t>
(P. SS.16.BEN.001): мәліметтер сұралды.</w:t>
            </w:r>
          </w:p>
          <w:p>
            <w:pPr>
              <w:spacing w:after="20"/>
              <w:ind w:left="20"/>
              <w:jc w:val="both"/>
            </w:pPr>
            <w:r>
              <w:rPr>
                <w:rFonts w:ascii="Times New Roman"/>
                <w:b w:val="false"/>
                <w:i w:val="false"/>
                <w:color w:val="000000"/>
                <w:sz w:val="20"/>
              </w:rPr>
              <w:t>
фармацевтикалық инспектор туралы мәліметтер</w:t>
            </w:r>
          </w:p>
          <w:p>
            <w:pPr>
              <w:spacing w:after="20"/>
              <w:ind w:left="20"/>
              <w:jc w:val="both"/>
            </w:pPr>
            <w:r>
              <w:rPr>
                <w:rFonts w:ascii="Times New Roman"/>
                <w:b w:val="false"/>
                <w:i w:val="false"/>
                <w:color w:val="000000"/>
                <w:sz w:val="20"/>
              </w:rPr>
              <w:t>
(P. SS.16.BEN.001):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инспекторлар тізілімінен мәліметтерді сұрауды өңдеу және беру </w:t>
            </w:r>
          </w:p>
          <w:p>
            <w:pPr>
              <w:spacing w:after="20"/>
              <w:ind w:left="20"/>
              <w:jc w:val="both"/>
            </w:pPr>
            <w:r>
              <w:rPr>
                <w:rFonts w:ascii="Times New Roman"/>
                <w:b w:val="false"/>
                <w:i w:val="false"/>
                <w:color w:val="000000"/>
                <w:sz w:val="20"/>
              </w:rPr>
              <w:t>
(P. SS.16.OPR.017)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 туралы мәліметтер </w:t>
            </w:r>
          </w:p>
          <w:p>
            <w:pPr>
              <w:spacing w:after="20"/>
              <w:ind w:left="20"/>
              <w:jc w:val="both"/>
            </w:pPr>
            <w:r>
              <w:rPr>
                <w:rFonts w:ascii="Times New Roman"/>
                <w:b w:val="false"/>
                <w:i w:val="false"/>
                <w:color w:val="000000"/>
                <w:sz w:val="20"/>
              </w:rPr>
              <w:t>
(P. SS.16.BEN.001): мәліметтер жоқ.</w:t>
            </w:r>
          </w:p>
          <w:p>
            <w:pPr>
              <w:spacing w:after="20"/>
              <w:ind w:left="20"/>
              <w:jc w:val="both"/>
            </w:pPr>
            <w:r>
              <w:rPr>
                <w:rFonts w:ascii="Times New Roman"/>
                <w:b w:val="false"/>
                <w:i w:val="false"/>
                <w:color w:val="000000"/>
                <w:sz w:val="20"/>
              </w:rPr>
              <w:t xml:space="preserve">
фармацевтикалық инспектор туралы мәліметтер </w:t>
            </w:r>
          </w:p>
          <w:p>
            <w:pPr>
              <w:spacing w:after="20"/>
              <w:ind w:left="20"/>
              <w:jc w:val="both"/>
            </w:pPr>
            <w:r>
              <w:rPr>
                <w:rFonts w:ascii="Times New Roman"/>
                <w:b w:val="false"/>
                <w:i w:val="false"/>
                <w:color w:val="000000"/>
                <w:sz w:val="20"/>
              </w:rPr>
              <w:t>
(P. SS.16.BEN.001):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инспекторлар тізілімінен мәліметтер алу </w:t>
            </w:r>
          </w:p>
          <w:p>
            <w:pPr>
              <w:spacing w:after="20"/>
              <w:ind w:left="20"/>
              <w:jc w:val="both"/>
            </w:pPr>
            <w:r>
              <w:rPr>
                <w:rFonts w:ascii="Times New Roman"/>
                <w:b w:val="false"/>
                <w:i w:val="false"/>
                <w:color w:val="000000"/>
                <w:sz w:val="20"/>
              </w:rPr>
              <w:t>
(P. SS.16.TRN.005)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алу (P.SS.16.PRC.006)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сұрау (P. SS.16.OPR.019).</w:t>
            </w:r>
          </w:p>
          <w:p>
            <w:pPr>
              <w:spacing w:after="20"/>
              <w:ind w:left="20"/>
              <w:jc w:val="both"/>
            </w:pPr>
            <w:r>
              <w:rPr>
                <w:rFonts w:ascii="Times New Roman"/>
                <w:b w:val="false"/>
                <w:i w:val="false"/>
                <w:color w:val="000000"/>
                <w:sz w:val="20"/>
              </w:rPr>
              <w:t xml:space="preserve">
Фармацевтикалық инспекторлар тізілімінен өзгертілген мәліметтерді қабылдау және өңдеу </w:t>
            </w:r>
          </w:p>
          <w:p>
            <w:pPr>
              <w:spacing w:after="20"/>
              <w:ind w:left="20"/>
              <w:jc w:val="both"/>
            </w:pPr>
            <w:r>
              <w:rPr>
                <w:rFonts w:ascii="Times New Roman"/>
                <w:b w:val="false"/>
                <w:i w:val="false"/>
                <w:color w:val="000000"/>
                <w:sz w:val="20"/>
              </w:rPr>
              <w:t>
(P. SS.16.OPR.021)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өзгертілген мәліметтер сұралды.</w:t>
            </w:r>
          </w:p>
          <w:p>
            <w:pPr>
              <w:spacing w:after="20"/>
              <w:ind w:left="20"/>
              <w:jc w:val="both"/>
            </w:pPr>
            <w:r>
              <w:rPr>
                <w:rFonts w:ascii="Times New Roman"/>
                <w:b w:val="false"/>
                <w:i w:val="false"/>
                <w:color w:val="000000"/>
                <w:sz w:val="20"/>
              </w:rPr>
              <w:t xml:space="preserve">
фармацевтикалық инспектор туралы мәліметтер </w:t>
            </w:r>
          </w:p>
          <w:p>
            <w:pPr>
              <w:spacing w:after="20"/>
              <w:ind w:left="20"/>
              <w:jc w:val="both"/>
            </w:pPr>
            <w:r>
              <w:rPr>
                <w:rFonts w:ascii="Times New Roman"/>
                <w:b w:val="false"/>
                <w:i w:val="false"/>
                <w:color w:val="000000"/>
                <w:sz w:val="20"/>
              </w:rPr>
              <w:t>
(P. SS.16.BEN.001): өзгертілген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инспекторлар тізілімінен өзгертілген мәліметтерді сұрауды өңдеу және беру </w:t>
            </w:r>
          </w:p>
          <w:p>
            <w:pPr>
              <w:spacing w:after="20"/>
              <w:ind w:left="20"/>
              <w:jc w:val="both"/>
            </w:pPr>
            <w:r>
              <w:rPr>
                <w:rFonts w:ascii="Times New Roman"/>
                <w:b w:val="false"/>
                <w:i w:val="false"/>
                <w:color w:val="000000"/>
                <w:sz w:val="20"/>
              </w:rPr>
              <w:t>
(P. SS.16.OPR.020)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өзгертілген мәліметтер жоқ.</w:t>
            </w:r>
          </w:p>
          <w:p>
            <w:pPr>
              <w:spacing w:after="20"/>
              <w:ind w:left="20"/>
              <w:jc w:val="both"/>
            </w:pPr>
            <w:r>
              <w:rPr>
                <w:rFonts w:ascii="Times New Roman"/>
                <w:b w:val="false"/>
                <w:i w:val="false"/>
                <w:color w:val="000000"/>
                <w:sz w:val="20"/>
              </w:rPr>
              <w:t xml:space="preserve">
фармацевтикалық инспектор туралы мәліметтер </w:t>
            </w:r>
          </w:p>
          <w:p>
            <w:pPr>
              <w:spacing w:after="20"/>
              <w:ind w:left="20"/>
              <w:jc w:val="both"/>
            </w:pPr>
            <w:r>
              <w:rPr>
                <w:rFonts w:ascii="Times New Roman"/>
                <w:b w:val="false"/>
                <w:i w:val="false"/>
                <w:color w:val="000000"/>
                <w:sz w:val="20"/>
              </w:rPr>
              <w:t>
(P. SS.16.BEN.001):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алу (P. SS.16.TRG.006)</w:t>
            </w:r>
          </w:p>
        </w:tc>
      </w:tr>
    </w:tbl>
    <w:bookmarkStart w:name="z210" w:id="185"/>
    <w:p>
      <w:pPr>
        <w:spacing w:after="0"/>
        <w:ind w:left="0"/>
        <w:jc w:val="left"/>
      </w:pPr>
      <w:r>
        <w:rPr>
          <w:rFonts w:ascii="Times New Roman"/>
          <w:b/>
          <w:i w:val="false"/>
          <w:color w:val="000000"/>
        </w:rPr>
        <w:t xml:space="preserve"> VI. Жалпы процесс хабарының сипаттамасы</w:t>
      </w:r>
    </w:p>
    <w:bookmarkEnd w:id="185"/>
    <w:bookmarkStart w:name="z211" w:id="186"/>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хабарының тізбесі 3-кестеде келтірілген. Хабар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сипаттамасындағы тиісті құрылымға сілтеме 4-кестенің 3-бағанының мәні бойынша белгіленеді.</w:t>
      </w:r>
    </w:p>
    <w:bookmarkEnd w:id="186"/>
    <w:bookmarkStart w:name="z212" w:id="187"/>
    <w:p>
      <w:pPr>
        <w:spacing w:after="0"/>
        <w:ind w:left="0"/>
        <w:jc w:val="both"/>
      </w:pPr>
      <w:r>
        <w:rPr>
          <w:rFonts w:ascii="Times New Roman"/>
          <w:b w:val="false"/>
          <w:i w:val="false"/>
          <w:color w:val="000000"/>
          <w:sz w:val="28"/>
        </w:rPr>
        <w:t>
      4-кесте</w:t>
      </w:r>
    </w:p>
    <w:bookmarkEnd w:id="187"/>
    <w:bookmarkStart w:name="z213" w:id="188"/>
    <w:p>
      <w:pPr>
        <w:spacing w:after="0"/>
        <w:ind w:left="0"/>
        <w:jc w:val="left"/>
      </w:pPr>
      <w:r>
        <w:rPr>
          <w:rFonts w:ascii="Times New Roman"/>
          <w:b/>
          <w:i w:val="false"/>
          <w:color w:val="000000"/>
        </w:rPr>
        <w:t xml:space="preserve"> Жалпы процесс хабарының тізбесі</w:t>
      </w:r>
    </w:p>
    <w:bookmarkEnd w:id="188"/>
    <w:p>
      <w:pPr>
        <w:spacing w:after="0"/>
        <w:ind w:left="0"/>
        <w:jc w:val="both"/>
      </w:pPr>
      <w:r>
        <w:rPr>
          <w:rFonts w:ascii="Times New Roman"/>
          <w:b w:val="false"/>
          <w:i w:val="false"/>
          <w:color w:val="000000"/>
          <w:sz w:val="28"/>
        </w:rPr>
        <w:t>
      Жалпы процесс хабарларының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үшін фармацевтикалық инспектор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фармацевтикалық инспектор туралы мәліметтер </w:t>
            </w:r>
          </w:p>
          <w:p>
            <w:pPr>
              <w:spacing w:after="20"/>
              <w:ind w:left="20"/>
              <w:jc w:val="both"/>
            </w:pPr>
            <w:r>
              <w:rPr>
                <w:rFonts w:ascii="Times New Roman"/>
                <w:b w:val="false"/>
                <w:i w:val="false"/>
                <w:color w:val="000000"/>
                <w:sz w:val="20"/>
              </w:rPr>
              <w:t>
(R. HC.SS.16.001)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үшін фармацевтикалық инспектор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фармацевтикалық инспектор туралы мәліметтер </w:t>
            </w:r>
          </w:p>
          <w:p>
            <w:pPr>
              <w:spacing w:after="20"/>
              <w:ind w:left="20"/>
              <w:jc w:val="both"/>
            </w:pPr>
            <w:r>
              <w:rPr>
                <w:rFonts w:ascii="Times New Roman"/>
                <w:b w:val="false"/>
                <w:i w:val="false"/>
                <w:color w:val="000000"/>
                <w:sz w:val="20"/>
              </w:rPr>
              <w:t>
(R. HC.SS.16.001)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 үшін фармацевтикалық инспектор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фармацевтикалық инспектор туралы мәліметтер </w:t>
            </w:r>
          </w:p>
          <w:p>
            <w:pPr>
              <w:spacing w:after="20"/>
              <w:ind w:left="20"/>
              <w:jc w:val="both"/>
            </w:pPr>
            <w:r>
              <w:rPr>
                <w:rFonts w:ascii="Times New Roman"/>
                <w:b w:val="false"/>
                <w:i w:val="false"/>
                <w:color w:val="000000"/>
                <w:sz w:val="20"/>
              </w:rPr>
              <w:t>
(R. HC.SS.16.001)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ақпаратты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 (R.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 (R.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 (R.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фармацевтикалық инспектор туралы мәліметтер </w:t>
            </w:r>
          </w:p>
          <w:p>
            <w:pPr>
              <w:spacing w:after="20"/>
              <w:ind w:left="20"/>
              <w:jc w:val="both"/>
            </w:pPr>
            <w:r>
              <w:rPr>
                <w:rFonts w:ascii="Times New Roman"/>
                <w:b w:val="false"/>
                <w:i w:val="false"/>
                <w:color w:val="000000"/>
                <w:sz w:val="20"/>
              </w:rPr>
              <w:t>
(R. HC.SS.16.001)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 (R.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фармацевтикалық инспектор туралы мәліметтер </w:t>
            </w:r>
          </w:p>
          <w:p>
            <w:pPr>
              <w:spacing w:after="20"/>
              <w:ind w:left="20"/>
              <w:jc w:val="both"/>
            </w:pPr>
            <w:r>
              <w:rPr>
                <w:rFonts w:ascii="Times New Roman"/>
                <w:b w:val="false"/>
                <w:i w:val="false"/>
                <w:color w:val="000000"/>
                <w:sz w:val="20"/>
              </w:rPr>
              <w:t>
(R. HC.SS.16.001)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 006)</w:t>
            </w:r>
          </w:p>
        </w:tc>
      </w:tr>
    </w:tbl>
    <w:bookmarkStart w:name="z214" w:id="189"/>
    <w:p>
      <w:pPr>
        <w:spacing w:after="0"/>
        <w:ind w:left="0"/>
        <w:jc w:val="left"/>
      </w:pPr>
      <w:r>
        <w:rPr>
          <w:rFonts w:ascii="Times New Roman"/>
          <w:b/>
          <w:i w:val="false"/>
          <w:color w:val="000000"/>
        </w:rPr>
        <w:t xml:space="preserve"> VII. Жалпы процесс транзакцияларының сипаттамасы</w:t>
      </w:r>
    </w:p>
    <w:bookmarkEnd w:id="189"/>
    <w:bookmarkStart w:name="z215" w:id="190"/>
    <w:p>
      <w:pPr>
        <w:spacing w:after="0"/>
        <w:ind w:left="0"/>
        <w:jc w:val="left"/>
      </w:pPr>
      <w:r>
        <w:rPr>
          <w:rFonts w:ascii="Times New Roman"/>
          <w:b/>
          <w:i w:val="false"/>
          <w:color w:val="000000"/>
        </w:rPr>
        <w:t xml:space="preserve"> 1. "Фармацевтикалық инспекторлар тізіліміне енгізу үшін мәліметтерді ұсыну" жалпы процесінің транзакциясы (P. SS.16.TRN.001)</w:t>
      </w:r>
    </w:p>
    <w:bookmarkEnd w:id="190"/>
    <w:bookmarkStart w:name="z216" w:id="191"/>
    <w:p>
      <w:pPr>
        <w:spacing w:after="0"/>
        <w:ind w:left="0"/>
        <w:jc w:val="both"/>
      </w:pPr>
      <w:r>
        <w:rPr>
          <w:rFonts w:ascii="Times New Roman"/>
          <w:b w:val="false"/>
          <w:i w:val="false"/>
          <w:color w:val="000000"/>
          <w:sz w:val="28"/>
        </w:rPr>
        <w:t>
      15. "Фармацевтикалық инспекторлар тізіліміне енгізу үшін мәліметтерді ұсыну" жалпы процесінің транзакциясы (P. SS.16.TRN.001) бастамашының респондентке фармацевтикалық инспекторлар тізіліміне енгізу үшін фармацевтикалық инспектор туралы мәліметтерді беруі үшін орындалады. Көрсетілген жалпы процесс транзакциясының схемасы 4-суретте берілген. Жалпы процесс транзакциясының параметрлері 5-кестеде келтірілген.</w:t>
      </w:r>
    </w:p>
    <w:bookmarkEnd w:id="1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343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192"/>
    <w:p>
      <w:pPr>
        <w:spacing w:after="0"/>
        <w:ind w:left="0"/>
        <w:jc w:val="both"/>
      </w:pPr>
      <w:r>
        <w:rPr>
          <w:rFonts w:ascii="Times New Roman"/>
          <w:b w:val="false"/>
          <w:i w:val="false"/>
          <w:color w:val="000000"/>
          <w:sz w:val="28"/>
        </w:rPr>
        <w:t>
      4-сурет. "Фармацевтикалық инспекторлар тізіліміне енгізу үшін мәліметтерді ұсыну" жалпы процесінің транзакциясын орындау схемасы (P.SS.16.TRN.001)</w:t>
      </w:r>
    </w:p>
    <w:bookmarkEnd w:id="192"/>
    <w:bookmarkStart w:name="z218" w:id="193"/>
    <w:p>
      <w:pPr>
        <w:spacing w:after="0"/>
        <w:ind w:left="0"/>
        <w:jc w:val="both"/>
      </w:pPr>
      <w:r>
        <w:rPr>
          <w:rFonts w:ascii="Times New Roman"/>
          <w:b w:val="false"/>
          <w:i w:val="false"/>
          <w:color w:val="000000"/>
          <w:sz w:val="28"/>
        </w:rPr>
        <w:t>
      5-кесте</w:t>
      </w:r>
    </w:p>
    <w:bookmarkEnd w:id="193"/>
    <w:bookmarkStart w:name="z219" w:id="194"/>
    <w:p>
      <w:pPr>
        <w:spacing w:after="0"/>
        <w:ind w:left="0"/>
        <w:jc w:val="left"/>
      </w:pPr>
      <w:r>
        <w:rPr>
          <w:rFonts w:ascii="Times New Roman"/>
          <w:b/>
          <w:i w:val="false"/>
          <w:color w:val="000000"/>
        </w:rPr>
        <w:t xml:space="preserve"> "Фармацевтикалық инспекторлар тізіліміне енгізу үшін мәліметтерді ұсыну" жалпы процесі транзакциясының (P.SS.16.TRN.001) сипаттамасы</w:t>
      </w:r>
    </w:p>
    <w:bookmarkEnd w:id="19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i w:val="false"/>
                <w:color w:val="000000"/>
                <w:sz w:val="20"/>
              </w:rPr>
              <w:t xml:space="preserve">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мәліметтер енгізілді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үшін фармацевтикалық инспектор туралы мәліметтер (P. SS.16.MSG.001)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туралы хабарлама (P. SS.16.MSG.004)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0" w:id="195"/>
    <w:p>
      <w:pPr>
        <w:spacing w:after="0"/>
        <w:ind w:left="0"/>
        <w:jc w:val="left"/>
      </w:pPr>
      <w:r>
        <w:rPr>
          <w:rFonts w:ascii="Times New Roman"/>
          <w:b/>
          <w:i w:val="false"/>
          <w:color w:val="000000"/>
        </w:rPr>
        <w:t xml:space="preserve"> 2. "Фармацевтикалық инспекторлар тізіліміне өзгерістер енгізу үшін мәліметтерді беру" жалпы процесінің транзакциясы (P.SS.16.TRN.002)</w:t>
      </w:r>
    </w:p>
    <w:bookmarkEnd w:id="195"/>
    <w:bookmarkStart w:name="z221" w:id="196"/>
    <w:p>
      <w:pPr>
        <w:spacing w:after="0"/>
        <w:ind w:left="0"/>
        <w:jc w:val="both"/>
      </w:pPr>
      <w:r>
        <w:rPr>
          <w:rFonts w:ascii="Times New Roman"/>
          <w:b w:val="false"/>
          <w:i w:val="false"/>
          <w:color w:val="000000"/>
          <w:sz w:val="28"/>
        </w:rPr>
        <w:t>
      16. "Фармацевтикалық инспекторлар тізіліміне өзгерістер енгізу үшін мәліметтерді беру" жалпы процесінің транзакциясы (P. SS.16.TRN.002) бастамашының респондентке фармацевтикалық инспекторлар тізіліміне өзгерістер енгізу үшін фармацевтикалық инспектор туралы мәліметтерді беруі үшін орындалады. Көрсетілген жалпы процесс транзакциясын орындау схемасы 5-суретте берілген. Жалпы процесс транзакциясының параметрлері 6-кестеде келтірілген.</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197"/>
    <w:p>
      <w:pPr>
        <w:spacing w:after="0"/>
        <w:ind w:left="0"/>
        <w:jc w:val="both"/>
      </w:pPr>
      <w:r>
        <w:rPr>
          <w:rFonts w:ascii="Times New Roman"/>
          <w:b w:val="false"/>
          <w:i w:val="false"/>
          <w:color w:val="000000"/>
          <w:sz w:val="28"/>
        </w:rPr>
        <w:t>
      5-сурет. "Фармацевтикалық инспекторлар тізіліміне өзгерістер енгізу үшін мәліметтерді беру" жалпы процесінің транзакциясын (P.SS.16.TRN.002) орындау схемасы</w:t>
      </w:r>
    </w:p>
    <w:bookmarkEnd w:id="197"/>
    <w:bookmarkStart w:name="z223" w:id="198"/>
    <w:p>
      <w:pPr>
        <w:spacing w:after="0"/>
        <w:ind w:left="0"/>
        <w:jc w:val="both"/>
      </w:pPr>
      <w:r>
        <w:rPr>
          <w:rFonts w:ascii="Times New Roman"/>
          <w:b w:val="false"/>
          <w:i w:val="false"/>
          <w:color w:val="000000"/>
          <w:sz w:val="28"/>
        </w:rPr>
        <w:t>
      6-кесте</w:t>
      </w:r>
    </w:p>
    <w:bookmarkEnd w:id="198"/>
    <w:bookmarkStart w:name="z224" w:id="199"/>
    <w:p>
      <w:pPr>
        <w:spacing w:after="0"/>
        <w:ind w:left="0"/>
        <w:jc w:val="left"/>
      </w:pPr>
      <w:r>
        <w:rPr>
          <w:rFonts w:ascii="Times New Roman"/>
          <w:b/>
          <w:i w:val="false"/>
          <w:color w:val="000000"/>
        </w:rPr>
        <w:t xml:space="preserve"> "Фармацевтикалық инспекторлар тізіліміне өзгерістер енгізу үшін мәліметтерді беру" жалпы процесі транзакциясының (P.SS.16.TRN.002) сипаттамасы</w:t>
      </w:r>
    </w:p>
    <w:bookmarkEnd w:id="1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i w:val="false"/>
                <w:color w:val="000000"/>
                <w:sz w:val="20"/>
              </w:rPr>
              <w:t xml:space="preserve">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өзгерістер енгізу үшін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инспекторлар тізіліміне өзгерістер енгізу үшін мәліметтерді </w:t>
            </w:r>
          </w:p>
          <w:p>
            <w:pPr>
              <w:spacing w:after="20"/>
              <w:ind w:left="20"/>
              <w:jc w:val="both"/>
            </w:pPr>
            <w:r>
              <w:rPr>
                <w:rFonts w:ascii="Times New Roman"/>
                <w:b w:val="false"/>
                <w:i w:val="false"/>
                <w:color w:val="000000"/>
                <w:sz w:val="20"/>
              </w:rPr>
              <w:t>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мәліметтер өзгертілді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үшін фармацевтикалық инспектор туралы мәліметтер (P. SS.16.MSG.002)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туралы хабарлама (P. SS.16.MSG.004)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3. "Фармацевтикалық инспекторлар тізілімінен алып тастау үшін мәліметтерді беру" жалпы процесінің транзакциясы (P.SS.16.TRN.003)</w:t>
      </w:r>
    </w:p>
    <w:bookmarkStart w:name="z226" w:id="200"/>
    <w:p>
      <w:pPr>
        <w:spacing w:after="0"/>
        <w:ind w:left="0"/>
        <w:jc w:val="both"/>
      </w:pPr>
      <w:r>
        <w:rPr>
          <w:rFonts w:ascii="Times New Roman"/>
          <w:b w:val="false"/>
          <w:i w:val="false"/>
          <w:color w:val="000000"/>
          <w:sz w:val="28"/>
        </w:rPr>
        <w:t>
      17. "Фармацевтикалық инспекторлар тізілімінен алып тастау үшін мәліметтерді беру" жалпы процесінің транзакциясы (P. SS.16.TRN.003) бастамашының респондентке фармацевтикалық инспекторлар тізілімінен алып тастау үшін фармацевтикалық инспектор туралы мәліметтерді беруі үшін орындалады. Көрсетілген жалпы процесс транзакциясын орындау схемасы 6-суретте берілген. Жалпы процесс транзакциясының параметрлері 7-кестеде келтірілген.</w:t>
      </w:r>
    </w:p>
    <w:bookmarkEnd w:id="2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978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201"/>
    <w:p>
      <w:pPr>
        <w:spacing w:after="0"/>
        <w:ind w:left="0"/>
        <w:jc w:val="both"/>
      </w:pPr>
      <w:r>
        <w:rPr>
          <w:rFonts w:ascii="Times New Roman"/>
          <w:b w:val="false"/>
          <w:i w:val="false"/>
          <w:color w:val="000000"/>
          <w:sz w:val="28"/>
        </w:rPr>
        <w:t>
      6-сурет. "Фармацевтикалық инспекторлар тізілімінен алып тастау үшін мәліметтерді беру" жалпы процесі транзакциясын (P.SS.16.TRN.003) орындау схемасы</w:t>
      </w:r>
    </w:p>
    <w:bookmarkEnd w:id="201"/>
    <w:bookmarkStart w:name="z228" w:id="202"/>
    <w:p>
      <w:pPr>
        <w:spacing w:after="0"/>
        <w:ind w:left="0"/>
        <w:jc w:val="both"/>
      </w:pPr>
      <w:r>
        <w:rPr>
          <w:rFonts w:ascii="Times New Roman"/>
          <w:b w:val="false"/>
          <w:i w:val="false"/>
          <w:color w:val="000000"/>
          <w:sz w:val="28"/>
        </w:rPr>
        <w:t>
      7-кесте</w:t>
      </w:r>
    </w:p>
    <w:bookmarkEnd w:id="202"/>
    <w:bookmarkStart w:name="z229" w:id="203"/>
    <w:p>
      <w:pPr>
        <w:spacing w:after="0"/>
        <w:ind w:left="0"/>
        <w:jc w:val="left"/>
      </w:pPr>
      <w:r>
        <w:rPr>
          <w:rFonts w:ascii="Times New Roman"/>
          <w:b/>
          <w:i w:val="false"/>
          <w:color w:val="000000"/>
        </w:rPr>
        <w:t xml:space="preserve"> "Фармацевтикалық инспекторлар тізілімінен алып тастау үшін мәліметтерді беру" жалпы процесі транзакциясының (P.SS.16.TRN.003) сипаттамасы</w:t>
      </w:r>
    </w:p>
    <w:bookmarkEnd w:id="20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i w:val="false"/>
                <w:color w:val="000000"/>
                <w:sz w:val="20"/>
              </w:rPr>
              <w:t xml:space="preserve">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алып тастау үшін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алып тастау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мәліметтер алып тасталды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 үшін фармацевтикалық инспектор туралы мәліметтер (P. SS.16.MSG.003)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туралы хабарлама (P. SS.16.MSG.004)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0" w:id="204"/>
    <w:p>
      <w:pPr>
        <w:spacing w:after="0"/>
        <w:ind w:left="0"/>
        <w:jc w:val="left"/>
      </w:pPr>
      <w:r>
        <w:rPr>
          <w:rFonts w:ascii="Times New Roman"/>
          <w:b/>
          <w:i w:val="false"/>
          <w:color w:val="000000"/>
        </w:rPr>
        <w:t xml:space="preserve"> 4. "Фармацевтикалық инспекторлар тізілімін жаңарту күні мен уақыты туралы ақпарат алу" жалпы процесінің транзакциясы (P.SS.16.TRN.004)</w:t>
      </w:r>
    </w:p>
    <w:bookmarkEnd w:id="204"/>
    <w:bookmarkStart w:name="z231" w:id="205"/>
    <w:p>
      <w:pPr>
        <w:spacing w:after="0"/>
        <w:ind w:left="0"/>
        <w:jc w:val="both"/>
      </w:pPr>
      <w:r>
        <w:rPr>
          <w:rFonts w:ascii="Times New Roman"/>
          <w:b w:val="false"/>
          <w:i w:val="false"/>
          <w:color w:val="000000"/>
          <w:sz w:val="28"/>
        </w:rPr>
        <w:t>
      18. "Фармацевтикалық инспекторлар тізілімін жаңарту күні мен уақыты туралы ақпарат алу" жалпы процесінің транзакциясы (P. SS.16.TRN.004) бастамашы респонденттен фармацевтикалық инспекторлар тізілімін жаңарту күні мен уақыты туралы ақпарат алу үшін орындалады. Көрсетілген жалпы процесс транзакциясының схемасы 7-суретте берілген. Жалпы процесс транзакциясының параметрлері 8-кестеде келтірілген.</w:t>
      </w:r>
    </w:p>
    <w:bookmarkEnd w:id="2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06"/>
    <w:p>
      <w:pPr>
        <w:spacing w:after="0"/>
        <w:ind w:left="0"/>
        <w:jc w:val="both"/>
      </w:pPr>
      <w:r>
        <w:rPr>
          <w:rFonts w:ascii="Times New Roman"/>
          <w:b w:val="false"/>
          <w:i w:val="false"/>
          <w:color w:val="000000"/>
          <w:sz w:val="28"/>
        </w:rPr>
        <w:t>
      7-сурет. "Фармацевтикалық инспекторлар тізілімін жаңарту күні мен уақыты туралы ақпарат алу" жалпы процесі транзакциясын (P.SS.16.TRN.004) орындау схемасы</w:t>
      </w:r>
    </w:p>
    <w:bookmarkEnd w:id="206"/>
    <w:bookmarkStart w:name="z233" w:id="207"/>
    <w:p>
      <w:pPr>
        <w:spacing w:after="0"/>
        <w:ind w:left="0"/>
        <w:jc w:val="both"/>
      </w:pPr>
      <w:r>
        <w:rPr>
          <w:rFonts w:ascii="Times New Roman"/>
          <w:b w:val="false"/>
          <w:i w:val="false"/>
          <w:color w:val="000000"/>
          <w:sz w:val="28"/>
        </w:rPr>
        <w:t>
      8-кесте</w:t>
      </w:r>
    </w:p>
    <w:bookmarkEnd w:id="207"/>
    <w:bookmarkStart w:name="z234" w:id="208"/>
    <w:p>
      <w:pPr>
        <w:spacing w:after="0"/>
        <w:ind w:left="0"/>
        <w:jc w:val="left"/>
      </w:pPr>
      <w:r>
        <w:rPr>
          <w:rFonts w:ascii="Times New Roman"/>
          <w:b/>
          <w:i w:val="false"/>
          <w:color w:val="000000"/>
        </w:rPr>
        <w:t xml:space="preserve"> "Фармацевтикалық инспекторлар тізілімін жаңарту күні мен уақыты туралы ақпарат алу" жалпы процесс транзакциясының (P.SS.16.TRN.004) сипаттамасы </w:t>
      </w:r>
    </w:p>
    <w:bookmarkEnd w:id="20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i w:val="false"/>
                <w:color w:val="000000"/>
                <w:sz w:val="20"/>
              </w:rPr>
              <w:t xml:space="preserve">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ақпаратты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инспекторлар тізілімін жаңарту күні мен уақыты туралы ақпаратты сұрауды </w:t>
            </w:r>
          </w:p>
          <w:p>
            <w:pPr>
              <w:spacing w:after="20"/>
              <w:ind w:left="20"/>
              <w:jc w:val="both"/>
            </w:pPr>
            <w:r>
              <w:rPr>
                <w:rFonts w:ascii="Times New Roman"/>
                <w:b w:val="false"/>
                <w:i w:val="false"/>
                <w:color w:val="000000"/>
                <w:sz w:val="20"/>
              </w:rPr>
              <w:t>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жаңарту күні мен уақыты туралы ақпарат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инспекторлар тізілімін жаңарту күні мен уақыты туралы ақпаратты сұрау </w:t>
            </w:r>
          </w:p>
          <w:p>
            <w:pPr>
              <w:spacing w:after="20"/>
              <w:ind w:left="20"/>
              <w:jc w:val="both"/>
            </w:pPr>
            <w:r>
              <w:rPr>
                <w:rFonts w:ascii="Times New Roman"/>
                <w:b w:val="false"/>
                <w:i w:val="false"/>
                <w:color w:val="000000"/>
                <w:sz w:val="20"/>
              </w:rPr>
              <w:t>
(P. SS.16.MSG.005)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 жаңарту күні мен уақыты туралы ақпарат (P.SS.16.MSG.006)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5. "Фармацевтикалық инспекторлар тізілімінен мәліметтер алу" жалпы процесінің транзакциясы (P.SS.16.TRN.005)</w:t>
      </w:r>
    </w:p>
    <w:bookmarkStart w:name="z236" w:id="209"/>
    <w:p>
      <w:pPr>
        <w:spacing w:after="0"/>
        <w:ind w:left="0"/>
        <w:jc w:val="both"/>
      </w:pPr>
      <w:r>
        <w:rPr>
          <w:rFonts w:ascii="Times New Roman"/>
          <w:b w:val="false"/>
          <w:i w:val="false"/>
          <w:color w:val="000000"/>
          <w:sz w:val="28"/>
        </w:rPr>
        <w:t>
      19. "Фармацевтикалық инспекторлар тізілімінен мәліметтер алу" жалпы процесінің транзакциясы (P. SS.16.TRN.005) бастамашының респонденттен фармацевтикалық инспекторлар тізілімінен мәліметтер алуы үшін орындалады. Көрсетілген жалпы процесс транзакциясының схемасы 8-суретте берілген. Жалпы процесс транзакциясының параметрлері 9-кестеде келтірілген.</w:t>
      </w:r>
    </w:p>
    <w:bookmarkEnd w:id="2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210"/>
    <w:p>
      <w:pPr>
        <w:spacing w:after="0"/>
        <w:ind w:left="0"/>
        <w:jc w:val="both"/>
      </w:pPr>
      <w:r>
        <w:rPr>
          <w:rFonts w:ascii="Times New Roman"/>
          <w:b w:val="false"/>
          <w:i w:val="false"/>
          <w:color w:val="000000"/>
          <w:sz w:val="28"/>
        </w:rPr>
        <w:t>
      8-сурет. "Фармацевтикалық инспекторлар тізілімінен мәліметтер алу" жалпы процесінің транзакциясын (P.SS.16.TRN.005) орындау схемасы</w:t>
      </w:r>
    </w:p>
    <w:bookmarkEnd w:id="210"/>
    <w:bookmarkStart w:name="z238" w:id="211"/>
    <w:p>
      <w:pPr>
        <w:spacing w:after="0"/>
        <w:ind w:left="0"/>
        <w:jc w:val="both"/>
      </w:pPr>
      <w:r>
        <w:rPr>
          <w:rFonts w:ascii="Times New Roman"/>
          <w:b w:val="false"/>
          <w:i w:val="false"/>
          <w:color w:val="000000"/>
          <w:sz w:val="28"/>
        </w:rPr>
        <w:t>
      9-кесте</w:t>
      </w:r>
    </w:p>
    <w:bookmarkEnd w:id="211"/>
    <w:bookmarkStart w:name="z239" w:id="212"/>
    <w:p>
      <w:pPr>
        <w:spacing w:after="0"/>
        <w:ind w:left="0"/>
        <w:jc w:val="left"/>
      </w:pPr>
      <w:r>
        <w:rPr>
          <w:rFonts w:ascii="Times New Roman"/>
          <w:b/>
          <w:i w:val="false"/>
          <w:color w:val="000000"/>
        </w:rPr>
        <w:t xml:space="preserve"> "Фармацевтикалық инспекторлар тізілімінен мәліметтер алу" жалпы процесі транзакциясының (P.SS.16.TRN.005) сипаттамасы</w:t>
      </w:r>
    </w:p>
    <w:bookmarkEnd w:id="2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i w:val="false"/>
                <w:color w:val="000000"/>
                <w:sz w:val="20"/>
              </w:rPr>
              <w:t xml:space="preserve">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мәліметтерді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мәліметтерді сұрауды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мәліметтер жоқ</w:t>
            </w:r>
          </w:p>
          <w:p>
            <w:pPr>
              <w:spacing w:after="20"/>
              <w:ind w:left="20"/>
              <w:jc w:val="both"/>
            </w:pPr>
            <w:r>
              <w:rPr>
                <w:rFonts w:ascii="Times New Roman"/>
                <w:b w:val="false"/>
                <w:i w:val="false"/>
                <w:color w:val="000000"/>
                <w:sz w:val="20"/>
              </w:rPr>
              <w:t>
фармацевтикалық инспектор туралы мәліметтер (P. SS.16.BEN.001):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мәліметтерді сұрау (P.SS.16.MSG.007)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мәліметтер (P.SS.16.MSG.008)</w:t>
            </w:r>
          </w:p>
          <w:p>
            <w:pPr>
              <w:spacing w:after="20"/>
              <w:ind w:left="20"/>
              <w:jc w:val="both"/>
            </w:pPr>
            <w:r>
              <w:rPr>
                <w:rFonts w:ascii="Times New Roman"/>
                <w:b w:val="false"/>
                <w:i w:val="false"/>
                <w:color w:val="000000"/>
                <w:sz w:val="20"/>
              </w:rPr>
              <w:t>
мәліметтердің жоқ екендігі туралы хабарлама (P.SS.16.MSG.011)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0" w:id="213"/>
    <w:p>
      <w:pPr>
        <w:spacing w:after="0"/>
        <w:ind w:left="0"/>
        <w:jc w:val="left"/>
      </w:pPr>
      <w:r>
        <w:rPr>
          <w:rFonts w:ascii="Times New Roman"/>
          <w:b/>
          <w:i w:val="false"/>
          <w:color w:val="000000"/>
        </w:rPr>
        <w:t xml:space="preserve"> 6. "Фармацевтикалық инспекторлар тізілімінен өзгертілген мәліметтерді алу" жалпы процесінің транзакциясы (P.SS.16.TRN.006)</w:t>
      </w:r>
    </w:p>
    <w:bookmarkEnd w:id="213"/>
    <w:p>
      <w:pPr>
        <w:spacing w:after="0"/>
        <w:ind w:left="0"/>
        <w:jc w:val="left"/>
      </w:pPr>
    </w:p>
    <w:p>
      <w:pPr>
        <w:spacing w:after="0"/>
        <w:ind w:left="0"/>
        <w:jc w:val="both"/>
      </w:pPr>
      <w:r>
        <w:rPr>
          <w:rFonts w:ascii="Times New Roman"/>
          <w:b w:val="false"/>
          <w:i w:val="false"/>
          <w:color w:val="000000"/>
          <w:sz w:val="28"/>
        </w:rPr>
        <w:t>
      20. "Фармацевтикалық инспекторлар тізілімінен өзгертілген мәліметтерді алу" жалпы процесінің транзакциясы (P. SS.16.TRN.006) бастамашының респонденттен фармацевтикалық инспекторлар тізілімінен өзгертілген мәліметтерді алуы үшін орындалады. Көрсетілген жалпы процесс транзакциясының схемасы 9-суретте берілген. Жалпы процесс транзакциясының параметрлері 10-кестеде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470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14"/>
    <w:p>
      <w:pPr>
        <w:spacing w:after="0"/>
        <w:ind w:left="0"/>
        <w:jc w:val="both"/>
      </w:pPr>
      <w:r>
        <w:rPr>
          <w:rFonts w:ascii="Times New Roman"/>
          <w:b w:val="false"/>
          <w:i w:val="false"/>
          <w:color w:val="000000"/>
          <w:sz w:val="28"/>
        </w:rPr>
        <w:t>
      9-сурет. "Фармацевтикалық инспекторлар тізілімінен өзгертілген мәліметтерді алу" жалпы процесінің транзакциясын (P.SS.16.TRN.006) орындау схемасы</w:t>
      </w:r>
    </w:p>
    <w:bookmarkEnd w:id="214"/>
    <w:bookmarkStart w:name="z243" w:id="215"/>
    <w:p>
      <w:pPr>
        <w:spacing w:after="0"/>
        <w:ind w:left="0"/>
        <w:jc w:val="both"/>
      </w:pPr>
      <w:r>
        <w:rPr>
          <w:rFonts w:ascii="Times New Roman"/>
          <w:b w:val="false"/>
          <w:i w:val="false"/>
          <w:color w:val="000000"/>
          <w:sz w:val="28"/>
        </w:rPr>
        <w:t>
      10-кесте</w:t>
      </w:r>
    </w:p>
    <w:bookmarkEnd w:id="215"/>
    <w:bookmarkStart w:name="z244" w:id="216"/>
    <w:p>
      <w:pPr>
        <w:spacing w:after="0"/>
        <w:ind w:left="0"/>
        <w:jc w:val="left"/>
      </w:pPr>
      <w:r>
        <w:rPr>
          <w:rFonts w:ascii="Times New Roman"/>
          <w:b/>
          <w:i w:val="false"/>
          <w:color w:val="000000"/>
        </w:rPr>
        <w:t xml:space="preserve"> "Фармацевтикалық инспекторлар тізілімінен өзгертілген мәліметтерді алу" жалпы процесі транзакциясының (P.SS.16.TRN.006) сипаттамасы</w:t>
      </w:r>
    </w:p>
    <w:bookmarkEnd w:id="21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i w:val="false"/>
                <w:color w:val="000000"/>
                <w:sz w:val="20"/>
              </w:rPr>
              <w:t xml:space="preserve">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P.SS.16.TRN.006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сұрауды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(P. SS.16.BEN.001): өзгертілген мәліметтер жоқ</w:t>
            </w:r>
          </w:p>
          <w:p>
            <w:pPr>
              <w:spacing w:after="20"/>
              <w:ind w:left="20"/>
              <w:jc w:val="both"/>
            </w:pPr>
            <w:r>
              <w:rPr>
                <w:rFonts w:ascii="Times New Roman"/>
                <w:b w:val="false"/>
                <w:i w:val="false"/>
                <w:color w:val="000000"/>
                <w:sz w:val="20"/>
              </w:rPr>
              <w:t>
фармацевтикалық инспектор туралы мәліметтер (P. SS.16.BEN.001):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мәліметтерді сұрау</w:t>
            </w:r>
          </w:p>
          <w:p>
            <w:pPr>
              <w:spacing w:after="20"/>
              <w:ind w:left="20"/>
              <w:jc w:val="both"/>
            </w:pPr>
            <w:r>
              <w:rPr>
                <w:rFonts w:ascii="Times New Roman"/>
                <w:b w:val="false"/>
                <w:i w:val="false"/>
                <w:color w:val="000000"/>
                <w:sz w:val="20"/>
              </w:rPr>
              <w:t>
(P.SS.16.MSG.009)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тізілімінен өзгертілген мәліметтер</w:t>
            </w:r>
          </w:p>
          <w:p>
            <w:pPr>
              <w:spacing w:after="20"/>
              <w:ind w:left="20"/>
              <w:jc w:val="both"/>
            </w:pPr>
            <w:r>
              <w:rPr>
                <w:rFonts w:ascii="Times New Roman"/>
                <w:b w:val="false"/>
                <w:i w:val="false"/>
                <w:color w:val="000000"/>
                <w:sz w:val="20"/>
              </w:rPr>
              <w:t>
(P.SS.16.MSG.010)</w:t>
            </w:r>
          </w:p>
          <w:p>
            <w:pPr>
              <w:spacing w:after="20"/>
              <w:ind w:left="20"/>
              <w:jc w:val="both"/>
            </w:pPr>
            <w:r>
              <w:rPr>
                <w:rFonts w:ascii="Times New Roman"/>
                <w:b w:val="false"/>
                <w:i w:val="false"/>
                <w:color w:val="000000"/>
                <w:sz w:val="20"/>
              </w:rPr>
              <w:t>
мәліметтердің жоқ екендігі туралы хабарлама (P.SS.16.MSG.011)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5" w:id="217"/>
    <w:p>
      <w:pPr>
        <w:spacing w:after="0"/>
        <w:ind w:left="0"/>
        <w:jc w:val="left"/>
      </w:pPr>
      <w:r>
        <w:rPr>
          <w:rFonts w:ascii="Times New Roman"/>
          <w:b/>
          <w:i w:val="false"/>
          <w:color w:val="000000"/>
        </w:rPr>
        <w:t xml:space="preserve"> VIII. Штаттан тыс жағдайларда әрекет ету тәртібі</w:t>
      </w:r>
    </w:p>
    <w:bookmarkEnd w:id="217"/>
    <w:bookmarkStart w:name="z246" w:id="218"/>
    <w:p>
      <w:pPr>
        <w:spacing w:after="0"/>
        <w:ind w:left="0"/>
        <w:jc w:val="both"/>
      </w:pPr>
      <w:r>
        <w:rPr>
          <w:rFonts w:ascii="Times New Roman"/>
          <w:b w:val="false"/>
          <w:i w:val="false"/>
          <w:color w:val="000000"/>
          <w:sz w:val="28"/>
        </w:rPr>
        <w:t>
      21. Жалпы процесс шеңберіндегі ақпараттық өзара іс-қимыл кезінде  деректерді өңдеу әдеттегі режимде жүргізілмейтін штаттан тыс жағдайлар орын алуы мүмкін.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жағдайдың туындау себептері туралы түсіндірмелер және оны шешу жөнінде ұсынымдар алуы үшін Еуразиялық экономикалық одақтың интеграцияланған ақпараттық жүйесінің қолдау қызметіне тиісті сұрау салуды жіберу мүмкіндігі көзделген. Штаттан тыс жағдайды шешу жөніндегі жалпы ұсынымдар 11-кестеде келтірілген.</w:t>
      </w:r>
    </w:p>
    <w:bookmarkEnd w:id="218"/>
    <w:bookmarkStart w:name="z247" w:id="219"/>
    <w:p>
      <w:pPr>
        <w:spacing w:after="0"/>
        <w:ind w:left="0"/>
        <w:jc w:val="both"/>
      </w:pPr>
      <w:r>
        <w:rPr>
          <w:rFonts w:ascii="Times New Roman"/>
          <w:b w:val="false"/>
          <w:i w:val="false"/>
          <w:color w:val="000000"/>
          <w:sz w:val="28"/>
        </w:rPr>
        <w:t>
      19. Мүше мемлекеттің уәкілетті органы оған байланысты қате туралы хабарлама алынған хабарды Электрондық құжаттардың және мәліметтердің форматтары мен құрылымдарының сипаттамасына және осы Регламенттің ІХ бөлімінде көрсетілген хабарды бақылауға қойылатын талаптарға сәйкестігіне тексеру жүргізеді. Көрсетілген талаптарға сәйкессіздік анықталса,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хабарды Еуразиялық экономикалық одақтың интеграцияланған ақпараттық жүйесінің қолдау қызметіне жібереді.</w:t>
      </w:r>
    </w:p>
    <w:bookmarkEnd w:id="219"/>
    <w:bookmarkStart w:name="z248" w:id="220"/>
    <w:p>
      <w:pPr>
        <w:spacing w:after="0"/>
        <w:ind w:left="0"/>
        <w:jc w:val="both"/>
      </w:pPr>
      <w:r>
        <w:rPr>
          <w:rFonts w:ascii="Times New Roman"/>
          <w:b w:val="false"/>
          <w:i w:val="false"/>
          <w:color w:val="000000"/>
          <w:sz w:val="28"/>
        </w:rPr>
        <w:t>
      11-кесте</w:t>
      </w:r>
    </w:p>
    <w:bookmarkEnd w:id="22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Штаттан тыс жағдайлардағы әрекет</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 саны өткен соң жауап-хабар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қамтылымның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синхрондалмаған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бастамашысының пайдаланылатын анықтамалықтар мен сыныптауыштарды синхрондауы немесе электрондық құжаттардың (мәліметтердің) </w:t>
            </w:r>
          </w:p>
          <w:p>
            <w:pPr>
              <w:spacing w:after="20"/>
              <w:ind w:left="20"/>
              <w:jc w:val="both"/>
            </w:pPr>
            <w:r>
              <w:rPr>
                <w:rFonts w:ascii="Times New Roman"/>
                <w:b w:val="false"/>
                <w:i w:val="false"/>
                <w:color w:val="000000"/>
                <w:sz w:val="20"/>
              </w:rPr>
              <w:t>
XML-схемасын жаңартуы қажет. Егер анықтамалықтар мен сыныптауыштар синхрондалса, электрондық құжаттардың (мәліметтердің)  XML-схемалары жаңартылса, қабылдайтын қатысушының қолдау қызметіне сұрау салуды жіберу қажет</w:t>
            </w:r>
          </w:p>
        </w:tc>
      </w:tr>
    </w:tbl>
    <w:bookmarkStart w:name="z250" w:id="221"/>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21"/>
    <w:bookmarkStart w:name="z251" w:id="222"/>
    <w:p>
      <w:pPr>
        <w:spacing w:after="0"/>
        <w:ind w:left="0"/>
        <w:jc w:val="both"/>
      </w:pPr>
      <w:r>
        <w:rPr>
          <w:rFonts w:ascii="Times New Roman"/>
          <w:b w:val="false"/>
          <w:i w:val="false"/>
          <w:color w:val="000000"/>
          <w:sz w:val="28"/>
        </w:rPr>
        <w:t>
      23. "Енгізу үшін фармацевтикалық инспектор туралы мәліметтер" (P. SS.16.MSG.001) хабарында берілетін "Ветеринариялық фармацевтикалық инспектор туралы мәліметтер" (R. HC.SS.16.001) электрондық құжаттардың (мәліметтердің) деректемелерін толтыруға қойылатын талаптар 12-кестеде келтірілген.</w:t>
      </w:r>
    </w:p>
    <w:bookmarkEnd w:id="222"/>
    <w:bookmarkStart w:name="z252" w:id="223"/>
    <w:p>
      <w:pPr>
        <w:spacing w:after="0"/>
        <w:ind w:left="0"/>
        <w:jc w:val="both"/>
      </w:pPr>
      <w:r>
        <w:rPr>
          <w:rFonts w:ascii="Times New Roman"/>
          <w:b w:val="false"/>
          <w:i w:val="false"/>
          <w:color w:val="000000"/>
          <w:sz w:val="28"/>
        </w:rPr>
        <w:t>
      12-кесте</w:t>
      </w:r>
    </w:p>
    <w:bookmarkEnd w:id="223"/>
    <w:bookmarkStart w:name="z253" w:id="224"/>
    <w:p>
      <w:pPr>
        <w:spacing w:after="0"/>
        <w:ind w:left="0"/>
        <w:jc w:val="left"/>
      </w:pPr>
      <w:r>
        <w:rPr>
          <w:rFonts w:ascii="Times New Roman"/>
          <w:b/>
          <w:i w:val="false"/>
          <w:color w:val="000000"/>
        </w:rPr>
        <w:t xml:space="preserve"> "Енгізу үшін фармацевтикалық инспектор туралы мәліметтер" (P. SS.16.MSG.001) хабарында берілетін "Ветеринариялық фармацевтикалық инспектор туралы мәліметтер" (R. HC.SS.16.001) электрондық құжаттардың (мәліметтердің) деректемелерін толтыруға қойылатын талаптар</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хабарда "Ветеринариялық фармацевтикалық инспектор туралы мәліметтер" (hccdo:VeterinaryPharmaceuticalInspectorDetails) деген бір деректеме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 ResourceItemStatusDetails) күрделі деректемесінің құрамындағы "Бастапқы күн мен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 ResourceItemStatusDetails) күрделі деректемесінің құрамындағы "Соңғы күн мен уақыт"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 "Ветеринариялық фармацевтикалық инспектор туралы мәліметтер" (hccdo: Veterinary Pharmaceutical Inspector Details) күрделі деректемесінің құрамындағы "Елдің коды" (csdo:UnifiedCountryCode), "Жазбаның тіркеу нөмірі" (hcsdo:RecordRegistrationNumberId) деректемелері мәндерінің жиынтығы берілгенге сәйкес келетін жазба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толтырылса, онда оның мәні ISO 3166-1 сәйкес әлем елдерінің кодтары мен атауларының тізбесі бар әлем елдерінің халықаралық сыныптауышындағы елдің кодына сәйкес келуге тиіс, ал оның құрамындағы "Анықтамалықтың (сыныптауыштың) сәйкестендіргіші" (codeListId атрибуты) атрибутының мәні Одақтың нормативтік-анықтамалық ақпарат тізілімінде көрсетілген сыныптауыш кодының мәніне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деректемелердің құрамындағы "Аты-жөні" (ccdo:FullNameDetails) деректемесінде "Аты" (csdo:FirstName), "Тегі" (csdo: LastName)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құрамындағы "Мекенжай түрінің коды" (Csdo:AddressKindCode)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"1" – тіркелген мекенжайы;</w:t>
            </w:r>
          </w:p>
          <w:p>
            <w:pPr>
              <w:spacing w:after="20"/>
              <w:ind w:left="20"/>
              <w:jc w:val="both"/>
            </w:pPr>
            <w:r>
              <w:rPr>
                <w:rFonts w:ascii="Times New Roman"/>
                <w:b w:val="false"/>
                <w:i w:val="false"/>
                <w:color w:val="000000"/>
                <w:sz w:val="20"/>
              </w:rPr>
              <w:t>
"2"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фармацевтикалық инспектор туралы мәліметтер" (hccdo:Veterinary Pharmaceutical Inspector Details) деректемесінің құрамында "Мекенжай" (ccdo:SubjectAddressDetails) күрделі деректемесінің құрамындағы "Мекенжай түрінің коды" (csdo:AddressKindCode) деректемесі толтырылуға тиіс және оның мәні "2"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деректемесі" (ccdo:CommunicationDetails) күрделі деректемесінің құрамындағы "Байланыс түрінің атауы" (csdo:CommunicationChannelName)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деректемесі" (ccdo:CommunicationDetails) күрделі деректемесінің құрамындағы "Байланыс түрінің коды" (csdo:CommunicationChannelCode) деректемесінің мәні </w:t>
            </w:r>
          </w:p>
          <w:p>
            <w:pPr>
              <w:spacing w:after="20"/>
              <w:ind w:left="20"/>
              <w:jc w:val="both"/>
            </w:pPr>
            <w:r>
              <w:rPr>
                <w:rFonts w:ascii="Times New Roman"/>
                <w:b w:val="false"/>
                <w:i w:val="false"/>
                <w:color w:val="000000"/>
                <w:sz w:val="20"/>
              </w:rPr>
              <w:t>
мынадай мәндердің біріне сәйкес келуге тиіс:</w:t>
            </w:r>
          </w:p>
          <w:p>
            <w:pPr>
              <w:spacing w:after="20"/>
              <w:ind w:left="20"/>
              <w:jc w:val="both"/>
            </w:pPr>
            <w:r>
              <w:rPr>
                <w:rFonts w:ascii="Times New Roman"/>
                <w:b w:val="false"/>
                <w:i w:val="false"/>
                <w:color w:val="000000"/>
                <w:sz w:val="20"/>
              </w:rPr>
              <w:t>
"ТЕ" – телефон;</w:t>
            </w:r>
          </w:p>
          <w:p>
            <w:pPr>
              <w:spacing w:after="20"/>
              <w:ind w:left="20"/>
              <w:jc w:val="both"/>
            </w:pPr>
            <w:r>
              <w:rPr>
                <w:rFonts w:ascii="Times New Roman"/>
                <w:b w:val="false"/>
                <w:i w:val="false"/>
                <w:color w:val="000000"/>
                <w:sz w:val="20"/>
              </w:rPr>
              <w:t>
"FX" – факс;</w:t>
            </w:r>
          </w:p>
          <w:p>
            <w:pPr>
              <w:spacing w:after="20"/>
              <w:ind w:left="20"/>
              <w:jc w:val="both"/>
            </w:pPr>
            <w:r>
              <w:rPr>
                <w:rFonts w:ascii="Times New Roman"/>
                <w:b w:val="false"/>
                <w:i w:val="false"/>
                <w:color w:val="000000"/>
                <w:sz w:val="20"/>
              </w:rPr>
              <w:t>
"EM" –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фармацевтикалық инспектор туралы мәліметтер" (hccdo:VeterinaryPharmaceuticalInspectordetails) күрделі деректемесінің құрамында "Байланыс деректемесі" (ccdo:CommunicationDetails) деректемесі толтырылуға тиіс, оның құрамындағы "Байланыс түрінің коды" (csdo: communicationchannelcode) деректемесі "ТЕ" – телефон және "EM" – электрондық пошта мекенжайы мәнін қабылдайды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туралы мәліметтер" (hccdo:HigherEducationDetails) күрделі деректемесінің құрамында мынадай деректемелердің жиынтығы толтырылуға тиіс: "Білім туралы құжаттың сериясы" (hcsdo:EducationDocSeriesId), "Білім туралы құжаттың нөмірі" (hcsdo:educationdocnumberid), "Мамандықтың атауы" (hcsdo:specialityname) немесе "Мамандықтың коды" (hcsdo: SpecialityCode)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туралы мәліметтер" (hccdo:HigherEducationDetails) күрделі деректемесінің құрамындағы "Мамандықтың коды" (hcsdo:SpecialityCode) деректемесі білім жөніндегі мамандықтар сыныптауышын Одақтың нормативтік-анықтамалық ақпарат тізіліміне енгізген кезде міндетті түрде толтырылады және оның мәні көрсетілген сыныптауыштың мамандық кодына, ал оның құрамындағы "анықтамалықтың (сыныптауыштың) сәйкестендіргіші" атрибутының мәні (codelistid атрибуты) Одақтың нормативтік-анықтамалық ақпарат тізілімінде көрсетілген сыныптауыш кодының мәніне сәйкес келуге тиіс. Одақтың нормативтік-анықтамалық ақпарат тізілімінде білім жөніндегі мамандықтар сыныптауышы болмаған жағдайда деректеме міндетті түрде толтырылуға тиіс. "Жоғары білім туралы мәліметтер" (hccdo:Higher Education Details) күрделі деректемесінің құрамындағы "Мамандықтың атауы"  (hcsdo:SpecialityName)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(даярлау), біліктілікті арттыру және білімді тексеру туралы мәліметтер" (hccdo:AdditionalEducationDetails) күрделі деректемесінің құрамында мынадай мәліметтер толтыруға тиіс: "Білім туралы құжаттың сериясы" (hcsdo: EducationDocSeriesId), "Білім туралы құжаттың нөмірі" (hcsdo: EducationDocNumberId)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"Біліктілік дәрежесінің коды" (hcsdo:QualificationDegreeCode) деректемесі толтырылса, онда оның мәні біліктілік дәрежелерінің сыныптауышынан біліктілік дәрежесінің кодына сәйкес келуге тиіс, ал оның құрамындағы "анықтамалықтың (сыныптауыштың) сәйкестендіргіші" (codeListId атрибуты) атрибутының мәні Одақтың нормативтік-анықтамалық ақпарат тізілімінде көрсетілген сыныптауыш кодының мәніне сәйкес келуге тиіс. Бұл жағдайда "Біліктілік дәрежесінің атауы" (hcsdo:QualificationDegreeName)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"Ғылыми дәреже коды" (hcsdo:AcademicDegreeCode) деректемесі толтырылса, онда оның мәні ғылыми дәреже сыныптауышынан ғылыми дәреже кодына сәйкес келуге тиіс, ал оның құрамындағы "анықтамалықтың (сыныптауыштың) сәйкестендіргіші" (codeListId атрибуты) атрибутының мәні Одақтың нормативтік-анықтамалық ақпарат тізілімінде көрсетілген сыныптауыш кодының мәніне сәйкес келуге тиіс. Бұл жағдайда "Ғылыми дәреженің атауы" (hcsdo:AcademicDegreeName)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"Бинарлық форматтағы құжат" (csdo:DocBinaryText) деректемесінің құрамындағы "Деректер форматының коды" (mediatypecode атрибуты) деректемесі толтырылса, онда оның мәні "PDF" – application/PDF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(hccdo: PharmaPartyMarketDetails) күрделі деректемесінің құрамында мынадай деректемелер толтырылуға тиіс: "Шаруашылық жүргізуші субъектінің атауы" (csdo:BusinessEntityName), "Шаруашылық жүргізуші субъектінің қысқаша атауы" (csdo:BusinessEntityBriefName), "Ұйымдық-құқықтық нысанның коды" (csdo:BusinessEntityTypeCode) немесе "Ұйымдық-құқықтық нысанның атауы" (csdo:businessentitytypename), "Шаруашылық жүргізуші субъектінің сәйкестендіргіші" (csdo:Businessentityid)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 коды" (csdo:BusinessEntityTypeCode) деректемесі толтырылса, онда оның мәні ұйымдық-құқықтық нысандардың сыныптауышынан ұйымдық-құқықтық нысанның кодына сәйкес келуге тиіс, ал оның құрамындағы "анықтамалықтың (сыныптауыштың) сәйкестендіргіші" (codeListId атрибуты) атрибутының мәні Одақтың нормативтік-анықтамалық ақпарат тізілімінде көрсетілген сыныптауыштың кодпен белгіленуін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 Одақтың нормативтік-анықтамалық ақпарат тізіліміне енгізген кезде шаруашылық жүргізуші субъектілерді сәйкестендіру әдісі сәйкестендіргішінің мәні (kindId атрибуты) көрсетілген анықтамалықтың шаруашылық жүргізуші субъектілерді сәйкестендіру әдісінің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ағымдағы еңбек қызметі туралы мәліметтер" (hccdo:InspectorPositionDetails) күрделі деректемесінің құрамында мынадай деректемелер толтырылуға тиіс: "Лауазымның атауы" (csdo:PositionName), "Күні" (csdo: 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ағымдағы еңбек қызметі туралы мәліметтер" (hccdo:InspectorPositionDetails) күрделі деректемесінің құрамындағы "Лауазымның коды" (hcsdo:PositionCode)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(hccdo: PharmaPartyMarketDetails), "Еңбек қызметі туралы мәліметтер" (ccdo: EmploymentDetails) деректемелердегі "Мекенжай" (ccdo:subjectaddressdetails) күрделі деректемесінің құрамындағы "Мекенжай түрінің коды" (csdo:AddressKindCode) деректемесі толтырылуға тиіс және оның мәні "1"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деректемелер құрамында "Мекенжай" (ccdo:SubjectAddressDetails) деректемесінде мынадай деректемелердің жиынтығы міндетті түрде толтырылады: "Елдің коды" (csdo:UnifiedCountryCode), "Қала" (csdo: CityName) немесе "Елді мекен" (csdo:SettlementName), "Үйдің нөмірі" (csdo:buildingnumberid), Пошта индексі (csdo: PostCode)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 (Hccdo:PharmaPartyMarketDetails) күрделі деректемесінің құрамында "Байланыс деректемесі" (ccdo:CommunicationDetails) деректемесі толтырылуға тиіс, оның құрамындағы "Байланыс түрінің коды" (csdo:CommunicationChannelCode) деректемесі "ТЕ" – телефон, "FX" – факс және "EM" – электрондық пошта мекенжайы мәнін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мәліметтер" (ccdo:EmploymentDetails) күрделі деректемесінің құрамында мынадай мәліметтерді толтырылуға тиіс: "Бастапқы күн" (csdo: StartDate), "Соңғы күн" (csdo:жаңарту)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мәліметтер" (ccdo:EmploymentDetails) деректемесінің "Жұмыс беруші" (ccdo:EmployerDetails) күрделі деректемесінің құрамында мынадай деректемелер толтырылуға тиіс: "Шаруашылық жүргізуші субъектінің атауы" (csdo:BusinessEntityName) немесе "Шаруашылық жүргізуші субъектінің қысқаша атауы" (csdo:BusinessEntityBriefName) деректемесі</w:t>
            </w:r>
          </w:p>
        </w:tc>
      </w:tr>
    </w:tbl>
    <w:bookmarkStart w:name="z254" w:id="225"/>
    <w:p>
      <w:pPr>
        <w:spacing w:after="0"/>
        <w:ind w:left="0"/>
        <w:jc w:val="both"/>
      </w:pPr>
      <w:r>
        <w:rPr>
          <w:rFonts w:ascii="Times New Roman"/>
          <w:b w:val="false"/>
          <w:i w:val="false"/>
          <w:color w:val="000000"/>
          <w:sz w:val="28"/>
        </w:rPr>
        <w:t>
      24. "Өзгерту үшін фармацевтикалық инспектор туралы мәліметтер" (P. SS.16.MSG.002) хабарында берілетін "Ветеринариялық фармацевтикалық инспектор туралы мәліметтер" (R. HC.SS.16.001) электрондық құжаттардың (мәліметтердің) деректемелерін толтыруға қойылатын талаптар 13-кестеде келтірілген.</w:t>
      </w:r>
    </w:p>
    <w:bookmarkEnd w:id="225"/>
    <w:bookmarkStart w:name="z255" w:id="226"/>
    <w:p>
      <w:pPr>
        <w:spacing w:after="0"/>
        <w:ind w:left="0"/>
        <w:jc w:val="both"/>
      </w:pPr>
      <w:r>
        <w:rPr>
          <w:rFonts w:ascii="Times New Roman"/>
          <w:b w:val="false"/>
          <w:i w:val="false"/>
          <w:color w:val="000000"/>
          <w:sz w:val="28"/>
        </w:rPr>
        <w:t>
      13-кесте</w:t>
      </w:r>
    </w:p>
    <w:bookmarkEnd w:id="226"/>
    <w:bookmarkStart w:name="z256" w:id="227"/>
    <w:p>
      <w:pPr>
        <w:spacing w:after="0"/>
        <w:ind w:left="0"/>
        <w:jc w:val="left"/>
      </w:pPr>
      <w:r>
        <w:rPr>
          <w:rFonts w:ascii="Times New Roman"/>
          <w:b/>
          <w:i w:val="false"/>
          <w:color w:val="000000"/>
        </w:rPr>
        <w:t xml:space="preserve"> "Өзгерту үшін фармацевтикалық инспектор туралы мәліметтер" (P. SS.16.MSG.002) хабарында берілетін "Ветеринариялық фармацевтикалық инспектор туралы мәліметтер" (R. HC.SS.16.001) электрондық құжаттардың (мәліметтердің) деректемелерін толтыруға қойылатын талаптар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"Ветеринариялық фармацевтикалық инспектор туралы мәліметтер" (hccdo:VeterinaryPharmaceuticalInspectorDetails) деген бір деректеме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(ccdo:ResourceItemStatusDetails) күрделі деректемесінің құрамындағы "Бастапқы күн мен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(ccdo:ResourceItemStatusDetails) күрделі деректемесінің құрамындағы "Соңғы күн мен уақыт" (casdo:EndDateTime)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 жазба болуға тиіс, онда "Ветеринариялық фармацевтикалық инспектор туралы мәліметтер" ((hccdo: Veterinary Pharmaceutical Inspector Details) күрделі деректемесінің құрамындағы "Елдің коды" (csdo: UnifiedCountryCode), "Жазбаның тіркеу нөмірі" (hcsdo: recordregistrationnumberid) деректемелері мәндерінің жиынтығы берілгенге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Регламенттің 12-кестесінің 5 – 27-талаптарына сәйкес келеді (12-кестедегі және 13-кестедегі талаптар кодтарының мәндері сәйкес келеді)</w:t>
            </w:r>
          </w:p>
        </w:tc>
      </w:tr>
    </w:tbl>
    <w:bookmarkStart w:name="z257" w:id="228"/>
    <w:p>
      <w:pPr>
        <w:spacing w:after="0"/>
        <w:ind w:left="0"/>
        <w:jc w:val="both"/>
      </w:pPr>
      <w:r>
        <w:rPr>
          <w:rFonts w:ascii="Times New Roman"/>
          <w:b w:val="false"/>
          <w:i w:val="false"/>
          <w:color w:val="000000"/>
          <w:sz w:val="28"/>
        </w:rPr>
        <w:t>
      25. "Алып тастау үшін фармацевтикалық инспектор туралы мәліметтер" (P. SS.16.MSG.003) хабарында берілетін "Ветеринариялық фармацевтикалық инспектор туралы мәліметтер" (R. HC.SS.16.001) электрондық құжаттардың (мәліметтердің) деректемелерін толтыруға қойылатын талаптар 14-кестеде келтірілген.</w:t>
      </w:r>
    </w:p>
    <w:bookmarkEnd w:id="228"/>
    <w:bookmarkStart w:name="z258" w:id="229"/>
    <w:p>
      <w:pPr>
        <w:spacing w:after="0"/>
        <w:ind w:left="0"/>
        <w:jc w:val="both"/>
      </w:pPr>
      <w:r>
        <w:rPr>
          <w:rFonts w:ascii="Times New Roman"/>
          <w:b w:val="false"/>
          <w:i w:val="false"/>
          <w:color w:val="000000"/>
          <w:sz w:val="28"/>
        </w:rPr>
        <w:t>
      14-кесте</w:t>
      </w:r>
    </w:p>
    <w:bookmarkEnd w:id="229"/>
    <w:bookmarkStart w:name="z259" w:id="230"/>
    <w:p>
      <w:pPr>
        <w:spacing w:after="0"/>
        <w:ind w:left="0"/>
        <w:jc w:val="left"/>
      </w:pPr>
      <w:r>
        <w:rPr>
          <w:rFonts w:ascii="Times New Roman"/>
          <w:b/>
          <w:i w:val="false"/>
          <w:color w:val="000000"/>
        </w:rPr>
        <w:t xml:space="preserve"> "Алып тастау үшін фармацевтикалық инспектор туралы мәліметтер" хабарында (P. SS.16.MSG.003) берілетін "Ветеринариялық фармацевтикалық инспектор туралы мәліметтер" электрондық құжаттардың (мәліметтердің) деректемелерін толтыруға қойылатын талаптар (R. HC.SS.16.001)</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"Ветеринариялық фармацевтикалық инспектор туралы мәліметтер" (hccdo:VeterinaryPharmaceuticalInspectorDetails) деген бір деректеме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(ccdo:ResourceItemStatusDetails) күрделі деректемесінің құрамында "Бастапқы күн мен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(ccdo:ResourceItemStatusDetails) күрделі деректемесінің құрамындағы "Соңғы күн мен уақыт" (csdo:EndDateTime) деректемесі міндетті түрде толтырылады және оның мәні "Бастапқы күн мен уақыт" (csdo:StartDateTime) деректемесінің мәнінен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тізілімінде жазба болуға тиіс, онда "Ветеринариялық фармацевтикалық инспектор туралы мәліметтер" ((hccdo: Veterinary Pharmaceutical Inspector Details) күрделі деректемесінің құрамындағы "Елдің коды" (csdo: UnifiedCountryCode), "Жазбаның тіркеу нөмірі" (hcsdo: recordregistrationnumberid) деректемелері мәндерінің жиынтығы берілгенге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Регламенттің 12-кестесінің 5 – 27-талаптарына сәйкес келеді (12-кестедегі және 14-кестедегі талаптар кодтарының мәндері сәйкес келеді)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70 шешімімен</w:t>
            </w:r>
            <w:r>
              <w:br/>
            </w:r>
            <w:r>
              <w:rPr>
                <w:rFonts w:ascii="Times New Roman"/>
                <w:b w:val="false"/>
                <w:i w:val="false"/>
                <w:color w:val="000000"/>
                <w:sz w:val="20"/>
              </w:rPr>
              <w:t>БЕКІТІЛГЕН</w:t>
            </w:r>
          </w:p>
        </w:tc>
      </w:tr>
    </w:tbl>
    <w:bookmarkStart w:name="z261" w:id="231"/>
    <w:p>
      <w:pPr>
        <w:spacing w:after="0"/>
        <w:ind w:left="0"/>
        <w:jc w:val="left"/>
      </w:pPr>
      <w:r>
        <w:rPr>
          <w:rFonts w:ascii="Times New Roman"/>
          <w:b/>
          <w:i w:val="false"/>
          <w:color w:val="000000"/>
        </w:rPr>
        <w:t xml:space="preserve">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231"/>
    <w:bookmarkStart w:name="z262" w:id="232"/>
    <w:p>
      <w:pPr>
        <w:spacing w:after="0"/>
        <w:ind w:left="0"/>
        <w:jc w:val="left"/>
      </w:pPr>
      <w:r>
        <w:rPr>
          <w:rFonts w:ascii="Times New Roman"/>
          <w:b/>
          <w:i w:val="false"/>
          <w:color w:val="000000"/>
        </w:rPr>
        <w:t xml:space="preserve"> I. Жалпы ережелер </w:t>
      </w:r>
    </w:p>
    <w:bookmarkEnd w:id="232"/>
    <w:bookmarkStart w:name="z263" w:id="233"/>
    <w:p>
      <w:pPr>
        <w:spacing w:after="0"/>
        <w:ind w:left="0"/>
        <w:jc w:val="both"/>
      </w:pPr>
      <w:r>
        <w:rPr>
          <w:rFonts w:ascii="Times New Roman"/>
          <w:b w:val="false"/>
          <w:i w:val="false"/>
          <w:color w:val="000000"/>
          <w:sz w:val="28"/>
        </w:rPr>
        <w:t xml:space="preserve">
      1. Осы Сипаттама Еуразиялық экономикалық одақ (бұдан әрі – Одақ) құқығына кіретін мынадай халықаралық шарттар мен актілерге сәйкес әзірленді: </w:t>
      </w:r>
    </w:p>
    <w:bookmarkEnd w:id="23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64" w:id="234"/>
    <w:p>
      <w:pPr>
        <w:spacing w:after="0"/>
        <w:ind w:left="0"/>
        <w:jc w:val="left"/>
      </w:pPr>
      <w:r>
        <w:rPr>
          <w:rFonts w:ascii="Times New Roman"/>
          <w:b/>
          <w:i w:val="false"/>
          <w:color w:val="000000"/>
        </w:rPr>
        <w:t xml:space="preserve"> II. Қолданылу саласы </w:t>
      </w:r>
    </w:p>
    <w:bookmarkEnd w:id="234"/>
    <w:bookmarkStart w:name="z265" w:id="235"/>
    <w:p>
      <w:pPr>
        <w:spacing w:after="0"/>
        <w:ind w:left="0"/>
        <w:jc w:val="both"/>
      </w:pPr>
      <w:r>
        <w:rPr>
          <w:rFonts w:ascii="Times New Roman"/>
          <w:b w:val="false"/>
          <w:i w:val="false"/>
          <w:color w:val="000000"/>
          <w:sz w:val="28"/>
        </w:rPr>
        <w:t>
      2. Осы Сипаттама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235"/>
    <w:bookmarkStart w:name="z266" w:id="236"/>
    <w:p>
      <w:pPr>
        <w:spacing w:after="0"/>
        <w:ind w:left="0"/>
        <w:jc w:val="both"/>
      </w:pPr>
      <w:r>
        <w:rPr>
          <w:rFonts w:ascii="Times New Roman"/>
          <w:b w:val="false"/>
          <w:i w:val="false"/>
          <w:color w:val="000000"/>
          <w:sz w:val="28"/>
        </w:rPr>
        <w:t>
      3. Осы Сипаттама жалпы процесс рәсімдерін Еуразиялық экономикалық одақтың интеграцияланған ақпараттық жүйесі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236"/>
    <w:bookmarkStart w:name="z267" w:id="237"/>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қарапайым (атомарлық) деректемелерге дейін иерархия деңгейлері ескеріліп, толық деректемелік құрам көрсетілген кесте нысанында беріледі.</w:t>
      </w:r>
    </w:p>
    <w:bookmarkEnd w:id="237"/>
    <w:bookmarkStart w:name="z268" w:id="238"/>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сөзсіз сәйкес келуі сипатталады.</w:t>
      </w:r>
    </w:p>
    <w:bookmarkEnd w:id="238"/>
    <w:bookmarkStart w:name="z269" w:id="239"/>
    <w:p>
      <w:pPr>
        <w:spacing w:after="0"/>
        <w:ind w:left="0"/>
        <w:jc w:val="both"/>
      </w:pPr>
      <w:r>
        <w:rPr>
          <w:rFonts w:ascii="Times New Roman"/>
          <w:b w:val="false"/>
          <w:i w:val="false"/>
          <w:color w:val="000000"/>
          <w:sz w:val="28"/>
        </w:rPr>
        <w:t>
      6. Кестеде мынадай жолдар (бағандар) жасалады:</w:t>
      </w:r>
    </w:p>
    <w:bookmarkEnd w:id="239"/>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деректемеге сәйкес келетін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мағынасының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мен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қайталауға болады;</w:t>
      </w:r>
    </w:p>
    <w:p>
      <w:pPr>
        <w:spacing w:after="0"/>
        <w:ind w:left="0"/>
        <w:jc w:val="both"/>
      </w:pPr>
      <w:r>
        <w:rPr>
          <w:rFonts w:ascii="Times New Roman"/>
          <w:b w:val="false"/>
          <w:i w:val="false"/>
          <w:color w:val="000000"/>
          <w:sz w:val="28"/>
        </w:rPr>
        <w:t>
      0..m – деректеме опциялы, m реттен асырмай қайталауға болады (m &gt; 1).</w:t>
      </w:r>
    </w:p>
    <w:bookmarkStart w:name="z271" w:id="240"/>
    <w:p>
      <w:pPr>
        <w:spacing w:after="0"/>
        <w:ind w:left="0"/>
        <w:jc w:val="left"/>
      </w:pPr>
      <w:r>
        <w:rPr>
          <w:rFonts w:ascii="Times New Roman"/>
          <w:b/>
          <w:i w:val="false"/>
          <w:color w:val="000000"/>
        </w:rPr>
        <w:t xml:space="preserve"> III. Негізгі ұғымдар </w:t>
      </w:r>
    </w:p>
    <w:bookmarkEnd w:id="240"/>
    <w:bookmarkStart w:name="z272" w:id="241"/>
    <w:p>
      <w:pPr>
        <w:spacing w:after="0"/>
        <w:ind w:left="0"/>
        <w:jc w:val="both"/>
      </w:pPr>
      <w:r>
        <w:rPr>
          <w:rFonts w:ascii="Times New Roman"/>
          <w:b w:val="false"/>
          <w:i w:val="false"/>
          <w:color w:val="000000"/>
          <w:sz w:val="28"/>
        </w:rPr>
        <w:t>
      8. Осы Сипаттаманың мақсаттары үшін мынадай мағынасы бар ұғымдар пайдаланылады:</w:t>
      </w:r>
    </w:p>
    <w:bookmarkEnd w:id="241"/>
    <w:p>
      <w:pPr>
        <w:spacing w:after="0"/>
        <w:ind w:left="0"/>
        <w:jc w:val="both"/>
      </w:pPr>
      <w:r>
        <w:rPr>
          <w:rFonts w:ascii="Times New Roman"/>
          <w:b w:val="false"/>
          <w:i w:val="false"/>
          <w:color w:val="000000"/>
          <w:sz w:val="28"/>
        </w:rPr>
        <w:t>
      "мүше-мемлекет"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ажырамас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2023 жылғы 30 мамырдағы № 72 шешімімен бекітілген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мәндерде.</w:t>
      </w:r>
    </w:p>
    <w:p>
      <w:pPr>
        <w:spacing w:after="0"/>
        <w:ind w:left="0"/>
        <w:jc w:val="both"/>
      </w:pPr>
      <w:r>
        <w:rPr>
          <w:rFonts w:ascii="Times New Roman"/>
          <w:b w:val="false"/>
          <w:i w:val="false"/>
          <w:color w:val="000000"/>
          <w:sz w:val="28"/>
        </w:rPr>
        <w:t>
      Осы Сипаттаманың 4, 7, 10-кестелерінде Ақпараттық өзара іс-қимыл регламенті деп Еуразиялық экономикалық комиссия Алқасының 2023 жылғы 30 мамырдағы № 72 шешімімен бекітілген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73" w:id="242"/>
    <w:p>
      <w:pPr>
        <w:spacing w:after="0"/>
        <w:ind w:left="0"/>
        <w:jc w:val="left"/>
      </w:pPr>
      <w:r>
        <w:rPr>
          <w:rFonts w:ascii="Times New Roman"/>
          <w:b/>
          <w:i w:val="false"/>
          <w:color w:val="000000"/>
        </w:rPr>
        <w:t xml:space="preserve"> IV. Электрондық құжаттар мен мәліметтердің құрылымдары </w:t>
      </w:r>
    </w:p>
    <w:bookmarkEnd w:id="242"/>
    <w:bookmarkStart w:name="z274" w:id="243"/>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берілген.</w:t>
      </w:r>
    </w:p>
    <w:bookmarkEnd w:id="243"/>
    <w:bookmarkStart w:name="z275" w:id="244"/>
    <w:p>
      <w:pPr>
        <w:spacing w:after="0"/>
        <w:ind w:left="0"/>
        <w:jc w:val="both"/>
      </w:pPr>
      <w:r>
        <w:rPr>
          <w:rFonts w:ascii="Times New Roman"/>
          <w:b w:val="false"/>
          <w:i w:val="false"/>
          <w:color w:val="000000"/>
          <w:sz w:val="28"/>
        </w:rPr>
        <w:t>
      1-кесте</w:t>
      </w:r>
    </w:p>
    <w:bookmarkEnd w:id="244"/>
    <w:bookmarkStart w:name="z276" w:id="245"/>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мәліметтердің базистік модельдегі құрылымдары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мәліметтердің нысаналық саладағы құрылымдары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фармацевтикалық инспектор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urn:EEC:R:HC:SS:16:VeterinaryPharmaceuticalInspectorDetails:v0.0.1</w:t>
            </w:r>
          </w:p>
        </w:tc>
      </w:tr>
    </w:tbl>
    <w:p>
      <w:pPr>
        <w:spacing w:after="0"/>
        <w:ind w:left="0"/>
        <w:jc w:val="both"/>
      </w:pPr>
      <w:r>
        <w:rPr>
          <w:rFonts w:ascii="Times New Roman"/>
          <w:b w:val="false"/>
          <w:i w:val="false"/>
          <w:color w:val="000000"/>
          <w:sz w:val="28"/>
        </w:rPr>
        <w:t>
      Электрондық құжаттар мен мәліметтер құрылымының аттар кеңістігіндегі "Y.Y.Y" символдары осы Сипаттамаға сәйкес электрондық құжат құрылымының интеграцияланған жүйеде ақпараттық өзара іс-қимылды іске асыру кезінде пайдаланылатын электрондық құжаттар мен мәліметтер құрылымдарының тізіліміне (бұдан әрі – электрондық құжаттар мен мәліметтер құрылымдарының тізілімі)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77" w:id="246"/>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 </w:t>
      </w:r>
    </w:p>
    <w:bookmarkEnd w:id="246"/>
    <w:bookmarkStart w:name="z278" w:id="247"/>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берілген.</w:t>
      </w:r>
    </w:p>
    <w:bookmarkEnd w:id="247"/>
    <w:bookmarkStart w:name="z279" w:id="248"/>
    <w:p>
      <w:pPr>
        <w:spacing w:after="0"/>
        <w:ind w:left="0"/>
        <w:jc w:val="both"/>
      </w:pPr>
      <w:r>
        <w:rPr>
          <w:rFonts w:ascii="Times New Roman"/>
          <w:b w:val="false"/>
          <w:i w:val="false"/>
          <w:color w:val="000000"/>
          <w:sz w:val="28"/>
        </w:rPr>
        <w:t>
      2-кесте</w:t>
      </w:r>
    </w:p>
    <w:bookmarkEnd w:id="248"/>
    <w:bookmarkStart w:name="z280" w:id="249"/>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 респонденттің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айқындалатын электрондық құжат (мәліметтер) құрылымы нұсқасының нөміріне сәйкес келеді.</w:t>
      </w:r>
    </w:p>
    <w:bookmarkStart w:name="z281" w:id="250"/>
    <w:p>
      <w:pPr>
        <w:spacing w:after="0"/>
        <w:ind w:left="0"/>
        <w:jc w:val="both"/>
      </w:pPr>
      <w:r>
        <w:rPr>
          <w:rFonts w:ascii="Times New Roman"/>
          <w:b w:val="false"/>
          <w:i w:val="false"/>
          <w:color w:val="000000"/>
          <w:sz w:val="28"/>
        </w:rPr>
        <w:t>
      11. Аттардың импортталатын кеңістіктері 3-кестеде берілген.</w:t>
      </w:r>
    </w:p>
    <w:bookmarkEnd w:id="250"/>
    <w:bookmarkStart w:name="z282" w:id="251"/>
    <w:p>
      <w:pPr>
        <w:spacing w:after="0"/>
        <w:ind w:left="0"/>
        <w:jc w:val="both"/>
      </w:pPr>
      <w:r>
        <w:rPr>
          <w:rFonts w:ascii="Times New Roman"/>
          <w:b w:val="false"/>
          <w:i w:val="false"/>
          <w:color w:val="000000"/>
          <w:sz w:val="28"/>
        </w:rPr>
        <w:t>
      3-кесте</w:t>
      </w:r>
    </w:p>
    <w:bookmarkEnd w:id="251"/>
    <w:bookmarkStart w:name="z283" w:id="252"/>
    <w:p>
      <w:pPr>
        <w:spacing w:after="0"/>
        <w:ind w:left="0"/>
        <w:jc w:val="left"/>
      </w:pPr>
      <w:r>
        <w:rPr>
          <w:rFonts w:ascii="Times New Roman"/>
          <w:b/>
          <w:i w:val="false"/>
          <w:color w:val="000000"/>
        </w:rPr>
        <w:t xml:space="preserve"> Аттардың импортталатын кеңістіктері</w:t>
      </w:r>
    </w:p>
    <w:bookmarkEnd w:id="2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284" w:id="253"/>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берілген.</w:t>
      </w:r>
    </w:p>
    <w:bookmarkEnd w:id="253"/>
    <w:bookmarkStart w:name="z285" w:id="254"/>
    <w:p>
      <w:pPr>
        <w:spacing w:after="0"/>
        <w:ind w:left="0"/>
        <w:jc w:val="both"/>
      </w:pPr>
      <w:r>
        <w:rPr>
          <w:rFonts w:ascii="Times New Roman"/>
          <w:b w:val="false"/>
          <w:i w:val="false"/>
          <w:color w:val="000000"/>
          <w:sz w:val="28"/>
        </w:rPr>
        <w:t>
      4-кесте</w:t>
      </w:r>
    </w:p>
    <w:bookmarkEnd w:id="254"/>
    <w:bookmarkStart w:name="z286" w:id="255"/>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жасалған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Күні мен уақыты </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аяқталатын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Өңдеу нәтижесінің коды </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қатысушының ақпараттық жүйесі алған электрондық құжатты (мәліметтерді) өңдеу нәтижесінің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Сипаттама </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нәтижесінің еркін нысандағы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87" w:id="256"/>
    <w:p>
      <w:pPr>
        <w:spacing w:after="0"/>
        <w:ind w:left="0"/>
        <w:jc w:val="both"/>
      </w:pPr>
      <w:r>
        <w:rPr>
          <w:rFonts w:ascii="Times New Roman"/>
          <w:b w:val="false"/>
          <w:i w:val="false"/>
          <w:color w:val="000000"/>
          <w:sz w:val="28"/>
        </w:rPr>
        <w:t>
      13. "Жалпы ресурсты өзектілендірудің жай-күйі" (R.007) электрондық құжат (мәліметтер) құрылымының сипаттамасы 5-кестеде берілген.</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289" w:id="257"/>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сипаттамасы</w:t>
      </w:r>
    </w:p>
    <w:bookmarkEnd w:id="25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өзектілендіру үшін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ресурстың жаңартылған күні мен уақытын сұрату және сол сұратуға жауап беру үшін, сондай-ақ жалпы ресурстан ағымдағы немесе толық (өзгертілген, жаңартылған) мәліметтерді сұрату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айқындалатын электрондық құжат (мәліметтер) құрылымы нұсқасының нөміріне сәйкес келеді.</w:t>
      </w:r>
    </w:p>
    <w:bookmarkStart w:name="z290" w:id="258"/>
    <w:p>
      <w:pPr>
        <w:spacing w:after="0"/>
        <w:ind w:left="0"/>
        <w:jc w:val="both"/>
      </w:pPr>
      <w:r>
        <w:rPr>
          <w:rFonts w:ascii="Times New Roman"/>
          <w:b w:val="false"/>
          <w:i w:val="false"/>
          <w:color w:val="000000"/>
          <w:sz w:val="28"/>
        </w:rPr>
        <w:t>
      14. Аттардың импортталатын кеңістіктері 6-кестеде берілген.</w:t>
      </w:r>
    </w:p>
    <w:bookmarkEnd w:id="258"/>
    <w:bookmarkStart w:name="z291" w:id="259"/>
    <w:p>
      <w:pPr>
        <w:spacing w:after="0"/>
        <w:ind w:left="0"/>
        <w:jc w:val="both"/>
      </w:pPr>
      <w:r>
        <w:rPr>
          <w:rFonts w:ascii="Times New Roman"/>
          <w:b w:val="false"/>
          <w:i w:val="false"/>
          <w:color w:val="000000"/>
          <w:sz w:val="28"/>
        </w:rPr>
        <w:t>
      6-кесте</w:t>
      </w:r>
    </w:p>
    <w:bookmarkEnd w:id="259"/>
    <w:bookmarkStart w:name="z292" w:id="260"/>
    <w:p>
      <w:pPr>
        <w:spacing w:after="0"/>
        <w:ind w:left="0"/>
        <w:jc w:val="left"/>
      </w:pPr>
      <w:r>
        <w:rPr>
          <w:rFonts w:ascii="Times New Roman"/>
          <w:b/>
          <w:i w:val="false"/>
          <w:color w:val="000000"/>
        </w:rPr>
        <w:t xml:space="preserve"> Аттардың импортталатын кеңістіктері</w:t>
      </w:r>
    </w:p>
    <w:bookmarkEnd w:id="2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93" w:id="261"/>
    <w:p>
      <w:pPr>
        <w:spacing w:after="0"/>
        <w:ind w:left="0"/>
        <w:jc w:val="both"/>
      </w:pPr>
      <w:r>
        <w:rPr>
          <w:rFonts w:ascii="Times New Roman"/>
          <w:b w:val="false"/>
          <w:i w:val="false"/>
          <w:color w:val="000000"/>
          <w:sz w:val="28"/>
        </w:rPr>
        <w:t>
      Аттардың импортталатын кеңістіктеріндегі "X.X.X"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End w:id="261"/>
    <w:bookmarkStart w:name="z294" w:id="262"/>
    <w:p>
      <w:pPr>
        <w:spacing w:after="0"/>
        <w:ind w:left="0"/>
        <w:jc w:val="both"/>
      </w:pPr>
      <w:r>
        <w:rPr>
          <w:rFonts w:ascii="Times New Roman"/>
          <w:b w:val="false"/>
          <w:i w:val="false"/>
          <w:color w:val="000000"/>
          <w:sz w:val="28"/>
        </w:rPr>
        <w:t>
      15. "Жалпы ресурсты өзектілендірудің жай-күйі" (R.007) электрондық құжат (мәліметтер) құрылымының деректемелік құрамы 7-кестеде берілген.</w:t>
      </w:r>
    </w:p>
    <w:bookmarkEnd w:id="262"/>
    <w:bookmarkStart w:name="z295" w:id="263"/>
    <w:p>
      <w:pPr>
        <w:spacing w:after="0"/>
        <w:ind w:left="0"/>
        <w:jc w:val="both"/>
      </w:pPr>
      <w:r>
        <w:rPr>
          <w:rFonts w:ascii="Times New Roman"/>
          <w:b w:val="false"/>
          <w:i w:val="false"/>
          <w:color w:val="000000"/>
          <w:sz w:val="28"/>
        </w:rPr>
        <w:t>
      7-кесте</w:t>
      </w:r>
    </w:p>
    <w:bookmarkEnd w:id="263"/>
    <w:bookmarkStart w:name="z296" w:id="264"/>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деректемелік құрамы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жасалған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Жаңартылған күні мен уақыты </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ресурстың (тізілімнің, тізбенің, дерекқордың) жаңартылған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ресурсқа (тізілімге, тізбеге, дерекқорға) мәліметтер берген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процестің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7" w:id="265"/>
    <w:p>
      <w:pPr>
        <w:spacing w:after="0"/>
        <w:ind w:left="0"/>
        <w:jc w:val="left"/>
      </w:pPr>
      <w:r>
        <w:rPr>
          <w:rFonts w:ascii="Times New Roman"/>
          <w:b/>
          <w:i w:val="false"/>
          <w:color w:val="000000"/>
        </w:rPr>
        <w:t xml:space="preserve"> 2. Нысаналық саладағы электрондық құжаттар мен мәліметтердің құрылымдары</w:t>
      </w:r>
    </w:p>
    <w:bookmarkEnd w:id="265"/>
    <w:bookmarkStart w:name="z298" w:id="266"/>
    <w:p>
      <w:pPr>
        <w:spacing w:after="0"/>
        <w:ind w:left="0"/>
        <w:jc w:val="both"/>
      </w:pPr>
      <w:r>
        <w:rPr>
          <w:rFonts w:ascii="Times New Roman"/>
          <w:b w:val="false"/>
          <w:i w:val="false"/>
          <w:color w:val="000000"/>
          <w:sz w:val="28"/>
        </w:rPr>
        <w:t>
      16. "Ветеринариялық фармацевтикалық инспектор туралы мәліметтер" (R.HC.SS.16.001) электрондық құжат (мәліметтер) құрылымының сипаттамасы 8-кестеде келтірілген.</w:t>
      </w:r>
    </w:p>
    <w:bookmarkEnd w:id="266"/>
    <w:bookmarkStart w:name="z299" w:id="267"/>
    <w:p>
      <w:pPr>
        <w:spacing w:after="0"/>
        <w:ind w:left="0"/>
        <w:jc w:val="both"/>
      </w:pPr>
      <w:r>
        <w:rPr>
          <w:rFonts w:ascii="Times New Roman"/>
          <w:b w:val="false"/>
          <w:i w:val="false"/>
          <w:color w:val="000000"/>
          <w:sz w:val="28"/>
        </w:rPr>
        <w:t>
      8-кесте</w:t>
      </w:r>
    </w:p>
    <w:bookmarkEnd w:id="267"/>
    <w:bookmarkStart w:name="z300" w:id="268"/>
    <w:p>
      <w:pPr>
        <w:spacing w:after="0"/>
        <w:ind w:left="0"/>
        <w:jc w:val="left"/>
      </w:pPr>
      <w:r>
        <w:rPr>
          <w:rFonts w:ascii="Times New Roman"/>
          <w:b/>
          <w:i w:val="false"/>
          <w:color w:val="000000"/>
        </w:rPr>
        <w:t xml:space="preserve"> "Ветеринариялық фармацевтикалық инспектор туралы мәліметтер" (R.HC.SS.16.001) электрондық құжат (мәліметтер) құрылымының сипаттамасы</w:t>
      </w:r>
    </w:p>
    <w:bookmarkEnd w:id="2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фармацевтикалық инспектор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urn:EEC:R:HC:SS:16:VeterinaryPharmaceuticalInspectorDetails:v0.0.1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VeterinaryPharmaceuticalInspectorDetails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EEC_R_HC_SS_16_VeterinaryPharmaceuticalInspectorDetails_v0.0.1.xsd</w:t>
            </w:r>
          </w:p>
        </w:tc>
      </w:tr>
    </w:tbl>
    <w:bookmarkStart w:name="z301" w:id="269"/>
    <w:p>
      <w:pPr>
        <w:spacing w:after="0"/>
        <w:ind w:left="0"/>
        <w:jc w:val="both"/>
      </w:pPr>
      <w:r>
        <w:rPr>
          <w:rFonts w:ascii="Times New Roman"/>
          <w:b w:val="false"/>
          <w:i w:val="false"/>
          <w:color w:val="000000"/>
          <w:sz w:val="28"/>
        </w:rPr>
        <w:t>
      17. Аттардың импортталатын кеңістіктері 9-кестеде берілген.</w:t>
      </w:r>
    </w:p>
    <w:bookmarkEnd w:id="269"/>
    <w:bookmarkStart w:name="z302" w:id="270"/>
    <w:p>
      <w:pPr>
        <w:spacing w:after="0"/>
        <w:ind w:left="0"/>
        <w:jc w:val="both"/>
      </w:pPr>
      <w:r>
        <w:rPr>
          <w:rFonts w:ascii="Times New Roman"/>
          <w:b w:val="false"/>
          <w:i w:val="false"/>
          <w:color w:val="000000"/>
          <w:sz w:val="28"/>
        </w:rPr>
        <w:t>
      9-кесте</w:t>
      </w:r>
    </w:p>
    <w:bookmarkEnd w:id="270"/>
    <w:bookmarkStart w:name="z303" w:id="271"/>
    <w:p>
      <w:pPr>
        <w:spacing w:after="0"/>
        <w:ind w:left="0"/>
        <w:jc w:val="left"/>
      </w:pPr>
      <w:r>
        <w:rPr>
          <w:rFonts w:ascii="Times New Roman"/>
          <w:b/>
          <w:i w:val="false"/>
          <w:color w:val="000000"/>
        </w:rPr>
        <w:t xml:space="preserve"> Аттардың импортталатын кеңістіктері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және "Z.Z.Z"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деректердің базистік моделі мен нысаналы сала деректері моделі нұсқасының нөміріне сәйкес келеді.</w:t>
      </w:r>
    </w:p>
    <w:bookmarkStart w:name="z304" w:id="272"/>
    <w:p>
      <w:pPr>
        <w:spacing w:after="0"/>
        <w:ind w:left="0"/>
        <w:jc w:val="both"/>
      </w:pPr>
      <w:r>
        <w:rPr>
          <w:rFonts w:ascii="Times New Roman"/>
          <w:b w:val="false"/>
          <w:i w:val="false"/>
          <w:color w:val="000000"/>
          <w:sz w:val="28"/>
        </w:rPr>
        <w:t>
      18. "Ветеринариялық фармацевтикалық инспектор туралы мәліметтер" (R.HC.SS.16.001) электрондық құжат (мәліметтер) құрылымының деректемелік құрамы 10-кестеде берілген.</w:t>
      </w:r>
    </w:p>
    <w:bookmarkEnd w:id="272"/>
    <w:bookmarkStart w:name="z305" w:id="273"/>
    <w:p>
      <w:pPr>
        <w:spacing w:after="0"/>
        <w:ind w:left="0"/>
        <w:jc w:val="both"/>
      </w:pPr>
      <w:r>
        <w:rPr>
          <w:rFonts w:ascii="Times New Roman"/>
          <w:b w:val="false"/>
          <w:i w:val="false"/>
          <w:color w:val="000000"/>
          <w:sz w:val="28"/>
        </w:rPr>
        <w:t>
      10-кесте</w:t>
      </w:r>
    </w:p>
    <w:bookmarkEnd w:id="273"/>
    <w:bookmarkStart w:name="z306" w:id="274"/>
    <w:p>
      <w:pPr>
        <w:spacing w:after="0"/>
        <w:ind w:left="0"/>
        <w:jc w:val="left"/>
      </w:pPr>
      <w:r>
        <w:rPr>
          <w:rFonts w:ascii="Times New Roman"/>
          <w:b/>
          <w:i w:val="false"/>
          <w:color w:val="000000"/>
        </w:rPr>
        <w:t xml:space="preserve"> "Ветеринариялық фармацевтикалық инспектор туралы мәліметтер" (R.HC.SS.16.001) электрондық құжат (мәліметтер) құрылымының деректемелік құрамы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жасалған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ISO 8601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2. Ветеринариялық фармацевтикалық инспектор туралы мәліметтер </w:t>
            </w:r>
          </w:p>
          <w:p>
            <w:pPr>
              <w:spacing w:after="20"/>
              <w:ind w:left="20"/>
              <w:jc w:val="both"/>
            </w:pPr>
            <w:r>
              <w:rPr>
                <w:rFonts w:ascii="Times New Roman"/>
                <w:b w:val="false"/>
                <w:i w:val="false"/>
                <w:color w:val="000000"/>
                <w:sz w:val="20"/>
              </w:rPr>
              <w:t>
(hccdo:‌Veterinary‌Pharmaceutical‌Inspector‌Details)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фармацевтикалық инспектор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hccdo:‌Veterinary‌Pharmaceutical‌Inspector‌Details‌Type (M.HC.CDT.00984)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берген мүше мемлекеттің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Жазбаның тіркеу нөмірі </w:t>
            </w:r>
          </w:p>
          <w:p>
            <w:pPr>
              <w:spacing w:after="20"/>
              <w:ind w:left="20"/>
              <w:jc w:val="both"/>
            </w:pPr>
            <w:r>
              <w:rPr>
                <w:rFonts w:ascii="Times New Roman"/>
                <w:b w:val="false"/>
                <w:i w:val="false"/>
                <w:color w:val="000000"/>
                <w:sz w:val="20"/>
              </w:rPr>
              <w:t>
(hcsdo:‌Record‌Registration‌Number‌Id)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жазбаның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2.4. Туған күні</w:t>
            </w:r>
          </w:p>
          <w:p>
            <w:pPr>
              <w:spacing w:after="20"/>
              <w:ind w:left="20"/>
              <w:jc w:val="both"/>
            </w:pPr>
            <w:r>
              <w:rPr>
                <w:rFonts w:ascii="Times New Roman"/>
                <w:b w:val="false"/>
                <w:i w:val="false"/>
                <w:color w:val="000000"/>
                <w:sz w:val="20"/>
              </w:rPr>
              <w:t>
(csdo:‌Birth‌Date)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Азаматтық елінің коды</w:t>
            </w:r>
          </w:p>
          <w:p>
            <w:pPr>
              <w:spacing w:after="20"/>
              <w:ind w:left="20"/>
              <w:jc w:val="both"/>
            </w:pPr>
            <w:r>
              <w:rPr>
                <w:rFonts w:ascii="Times New Roman"/>
                <w:b w:val="false"/>
                <w:i w:val="false"/>
                <w:color w:val="000000"/>
                <w:sz w:val="20"/>
              </w:rPr>
              <w:t>
(csdo:‌Nationality‌Country‌Code)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азаматтығы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қатынас жасауға арналған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Байланыс түрінің коды </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Байланыс түрінің атауы </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 тізбегі (телефон нөмірін, факсты, электрондық пошта мекенжайын және т. 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2.8. Жоғары білімі туралы мәліметтер</w:t>
            </w:r>
          </w:p>
          <w:p>
            <w:pPr>
              <w:spacing w:after="20"/>
              <w:ind w:left="20"/>
              <w:jc w:val="both"/>
            </w:pPr>
            <w:r>
              <w:rPr>
                <w:rFonts w:ascii="Times New Roman"/>
                <w:b w:val="false"/>
                <w:i w:val="false"/>
                <w:color w:val="000000"/>
                <w:sz w:val="20"/>
              </w:rPr>
              <w:t>
(hccdo:‌Higher‌Education‌Details)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жоғары кәсіптік білімі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hccdo:‌Education‌Details‌Type (M.HC.CDT.00030)</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2.8.2. Бастапқы күні</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бастаған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2.8.3. Соңғы күні</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бітірген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Біліктілік дәрежесінің коды</w:t>
            </w:r>
          </w:p>
          <w:p>
            <w:pPr>
              <w:spacing w:after="20"/>
              <w:ind w:left="20"/>
              <w:jc w:val="both"/>
            </w:pPr>
            <w:r>
              <w:rPr>
                <w:rFonts w:ascii="Times New Roman"/>
                <w:b w:val="false"/>
                <w:i w:val="false"/>
                <w:color w:val="000000"/>
                <w:sz w:val="20"/>
              </w:rPr>
              <w:t>
(hcsdo:‌Qualification‌Degree‌Code)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(дәреженің)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hcsdo:‌Qualification‌Degree‌Code‌Type (M.HC.SDT.00863)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біліктілік дәрежесі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Біліктілік дәрежесінің атауы</w:t>
            </w:r>
          </w:p>
          <w:p>
            <w:pPr>
              <w:spacing w:after="20"/>
              <w:ind w:left="20"/>
              <w:jc w:val="both"/>
            </w:pPr>
            <w:r>
              <w:rPr>
                <w:rFonts w:ascii="Times New Roman"/>
                <w:b w:val="false"/>
                <w:i w:val="false"/>
                <w:color w:val="000000"/>
                <w:sz w:val="20"/>
              </w:rPr>
              <w:t>
(hcsdo:‌Qualification‌Degree‌Name)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(дәреже)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(#xA) жолының және (#x9) табуляциясын ажырату белгілері жоқ қалыпқа келтірілген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Білімі туралы құжаттың атауы</w:t>
            </w:r>
          </w:p>
          <w:p>
            <w:pPr>
              <w:spacing w:after="20"/>
              <w:ind w:left="20"/>
              <w:jc w:val="both"/>
            </w:pPr>
            <w:r>
              <w:rPr>
                <w:rFonts w:ascii="Times New Roman"/>
                <w:b w:val="false"/>
                <w:i w:val="false"/>
                <w:color w:val="000000"/>
                <w:sz w:val="20"/>
              </w:rPr>
              <w:t>
(hcsdo:‌Education‌Doc‌Name)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білімі туралы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Білімі туралы құжат сериясы</w:t>
            </w:r>
          </w:p>
          <w:p>
            <w:pPr>
              <w:spacing w:after="20"/>
              <w:ind w:left="20"/>
              <w:jc w:val="both"/>
            </w:pPr>
            <w:r>
              <w:rPr>
                <w:rFonts w:ascii="Times New Roman"/>
                <w:b w:val="false"/>
                <w:i w:val="false"/>
                <w:color w:val="000000"/>
                <w:sz w:val="20"/>
              </w:rPr>
              <w:t>
(hcsdo:‌Education‌Doc‌Series‌Id)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кәсіптік білімі туралы құжаттың сериясы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Білімі туралы құжат нөмірі</w:t>
            </w:r>
          </w:p>
          <w:p>
            <w:pPr>
              <w:spacing w:after="20"/>
              <w:ind w:left="20"/>
              <w:jc w:val="both"/>
            </w:pPr>
            <w:r>
              <w:rPr>
                <w:rFonts w:ascii="Times New Roman"/>
                <w:b w:val="false"/>
                <w:i w:val="false"/>
                <w:color w:val="000000"/>
                <w:sz w:val="20"/>
              </w:rPr>
              <w:t>
(hcsdo:‌Education‌Doc‌Number‌Id)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кәсіптік білімі туралы құжаттың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Мамандық коды</w:t>
            </w:r>
          </w:p>
          <w:p>
            <w:pPr>
              <w:spacing w:after="20"/>
              <w:ind w:left="20"/>
              <w:jc w:val="both"/>
            </w:pPr>
            <w:r>
              <w:rPr>
                <w:rFonts w:ascii="Times New Roman"/>
                <w:b w:val="false"/>
                <w:i w:val="false"/>
                <w:color w:val="000000"/>
                <w:sz w:val="20"/>
              </w:rPr>
              <w:t>
(hcsdo:‌Speciality‌Code)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дипломға сәйкес мамандықтың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hcsdo:‌Speciality‌Code‌Type (M.HC.SDT.00047)</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мамандық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Мамандықтың атауы</w:t>
            </w:r>
          </w:p>
          <w:p>
            <w:pPr>
              <w:spacing w:after="20"/>
              <w:ind w:left="20"/>
              <w:jc w:val="both"/>
            </w:pPr>
            <w:r>
              <w:rPr>
                <w:rFonts w:ascii="Times New Roman"/>
                <w:b w:val="false"/>
                <w:i w:val="false"/>
                <w:color w:val="000000"/>
                <w:sz w:val="20"/>
              </w:rPr>
              <w:t>
(hcsdo:‌Speciality‌Name)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дипломға сәйкес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(#xA) жолының және (#x9) табуляциясын ажырату белгілері жоқ қалыпқа келтірілген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Ғылыми дәреже коды</w:t>
            </w:r>
          </w:p>
          <w:p>
            <w:pPr>
              <w:spacing w:after="20"/>
              <w:ind w:left="20"/>
              <w:jc w:val="both"/>
            </w:pPr>
            <w:r>
              <w:rPr>
                <w:rFonts w:ascii="Times New Roman"/>
                <w:b w:val="false"/>
                <w:i w:val="false"/>
                <w:color w:val="000000"/>
                <w:sz w:val="20"/>
              </w:rPr>
              <w:t>
(hcsdo:‌Academic‌Degree‌Code)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hcsdo:‌Academic‌Degree‌Code‌Type (M.HC.SDT.00049)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ғылыми дәреже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Ғылыми дәреженің атауы</w:t>
            </w:r>
          </w:p>
          <w:p>
            <w:pPr>
              <w:spacing w:after="20"/>
              <w:ind w:left="20"/>
              <w:jc w:val="both"/>
            </w:pPr>
            <w:r>
              <w:rPr>
                <w:rFonts w:ascii="Times New Roman"/>
                <w:b w:val="false"/>
                <w:i w:val="false"/>
                <w:color w:val="000000"/>
                <w:sz w:val="20"/>
              </w:rPr>
              <w:t>
(hcsdo:‌Academic‌Degree‌Name)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Оқыту (даярлау), біліктілігін арттыру және білімін тексеру туралы мәліметтер</w:t>
            </w:r>
          </w:p>
          <w:p>
            <w:pPr>
              <w:spacing w:after="20"/>
              <w:ind w:left="20"/>
              <w:jc w:val="both"/>
            </w:pPr>
            <w:r>
              <w:rPr>
                <w:rFonts w:ascii="Times New Roman"/>
                <w:b w:val="false"/>
                <w:i w:val="false"/>
                <w:color w:val="000000"/>
                <w:sz w:val="20"/>
              </w:rPr>
              <w:t>
(hccdo:‌Additional‌Education‌Details)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қосымша білімі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hccdo:‌Additional‌Education‌Details‌Type (M.HC.CDT.00072)</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2.9.2. Бастапқы күні</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бастаған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2.9.3. Соңғы күні</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бітірген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Білімі туралы құжаттың атауы</w:t>
            </w:r>
          </w:p>
          <w:p>
            <w:pPr>
              <w:spacing w:after="20"/>
              <w:ind w:left="20"/>
              <w:jc w:val="both"/>
            </w:pPr>
            <w:r>
              <w:rPr>
                <w:rFonts w:ascii="Times New Roman"/>
                <w:b w:val="false"/>
                <w:i w:val="false"/>
                <w:color w:val="000000"/>
                <w:sz w:val="20"/>
              </w:rPr>
              <w:t>
(hcsdo:‌Education‌Doc‌Name)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туралы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Білімі туралы құжат сериясы</w:t>
            </w:r>
          </w:p>
          <w:p>
            <w:pPr>
              <w:spacing w:after="20"/>
              <w:ind w:left="20"/>
              <w:jc w:val="both"/>
            </w:pPr>
            <w:r>
              <w:rPr>
                <w:rFonts w:ascii="Times New Roman"/>
                <w:b w:val="false"/>
                <w:i w:val="false"/>
                <w:color w:val="000000"/>
                <w:sz w:val="20"/>
              </w:rPr>
              <w:t>
(hcsdo:‌Education‌Doc‌Series‌Id)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туралы құжат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Білімі туралы құжат нөмірі</w:t>
            </w:r>
          </w:p>
          <w:p>
            <w:pPr>
              <w:spacing w:after="20"/>
              <w:ind w:left="20"/>
              <w:jc w:val="both"/>
            </w:pPr>
            <w:r>
              <w:rPr>
                <w:rFonts w:ascii="Times New Roman"/>
                <w:b w:val="false"/>
                <w:i w:val="false"/>
                <w:color w:val="000000"/>
                <w:sz w:val="20"/>
              </w:rPr>
              <w:t>
(hcsdo:‌Education‌Doc‌Number‌Id)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туралы құжат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Мамандық коды</w:t>
            </w:r>
          </w:p>
          <w:p>
            <w:pPr>
              <w:spacing w:after="20"/>
              <w:ind w:left="20"/>
              <w:jc w:val="both"/>
            </w:pPr>
            <w:r>
              <w:rPr>
                <w:rFonts w:ascii="Times New Roman"/>
                <w:b w:val="false"/>
                <w:i w:val="false"/>
                <w:color w:val="000000"/>
                <w:sz w:val="20"/>
              </w:rPr>
              <w:t>
(hcsdo:‌Speciality‌Code)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туралы құжатқа сәйкес мамандықтың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hcsdo:‌Speciality‌Code‌Type (M.HC.SDT.00047)</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мамандық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Мамандықтың атауы</w:t>
            </w:r>
          </w:p>
          <w:p>
            <w:pPr>
              <w:spacing w:after="20"/>
              <w:ind w:left="20"/>
              <w:jc w:val="both"/>
            </w:pPr>
            <w:r>
              <w:rPr>
                <w:rFonts w:ascii="Times New Roman"/>
                <w:b w:val="false"/>
                <w:i w:val="false"/>
                <w:color w:val="000000"/>
                <w:sz w:val="20"/>
              </w:rPr>
              <w:t>
(hcsdo:‌Speciality‌Name)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туралы құжатқа сәйкес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(#xA) жолының және (#x9) табуляциясын ажырату белгілері жоқ қалыпқа келтірілген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Біліктілік дәрежесінің коды</w:t>
            </w:r>
          </w:p>
          <w:p>
            <w:pPr>
              <w:spacing w:after="20"/>
              <w:ind w:left="20"/>
              <w:jc w:val="both"/>
            </w:pPr>
            <w:r>
              <w:rPr>
                <w:rFonts w:ascii="Times New Roman"/>
                <w:b w:val="false"/>
                <w:i w:val="false"/>
                <w:color w:val="000000"/>
                <w:sz w:val="20"/>
              </w:rPr>
              <w:t>
(hcsdo:‌Qualification‌Degree‌Code)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(дәреженің)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hcsdo:‌Qualification‌Degree‌Code‌Type (M.HC.SDT.00863)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біліктілік дәрежесі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Біліктілік дәрежесінің атауы</w:t>
            </w:r>
          </w:p>
          <w:p>
            <w:pPr>
              <w:spacing w:after="20"/>
              <w:ind w:left="20"/>
              <w:jc w:val="both"/>
            </w:pPr>
            <w:r>
              <w:rPr>
                <w:rFonts w:ascii="Times New Roman"/>
                <w:b w:val="false"/>
                <w:i w:val="false"/>
                <w:color w:val="000000"/>
                <w:sz w:val="20"/>
              </w:rPr>
              <w:t>
(hcsdo:‌Qualification‌Degree‌Name)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(дәреже)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(#xA) жолының және (#x9) табуляциясын ажырату белгілері жоқ қалыпқа келтірілген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2.9.11. Оқыту курсының атауы</w:t>
            </w:r>
          </w:p>
          <w:p>
            <w:pPr>
              <w:spacing w:after="20"/>
              <w:ind w:left="20"/>
              <w:jc w:val="both"/>
            </w:pPr>
            <w:r>
              <w:rPr>
                <w:rFonts w:ascii="Times New Roman"/>
                <w:b w:val="false"/>
                <w:i w:val="false"/>
                <w:color w:val="000000"/>
                <w:sz w:val="20"/>
              </w:rPr>
              <w:t>
(hcsdo:‌Education‌Course‌Name)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Оқу сағаттарының саны</w:t>
            </w:r>
          </w:p>
          <w:p>
            <w:pPr>
              <w:spacing w:after="20"/>
              <w:ind w:left="20"/>
              <w:jc w:val="both"/>
            </w:pPr>
            <w:r>
              <w:rPr>
                <w:rFonts w:ascii="Times New Roman"/>
                <w:b w:val="false"/>
                <w:i w:val="false"/>
                <w:color w:val="000000"/>
                <w:sz w:val="20"/>
              </w:rPr>
              <w:t>
(hcsdo:‌Class‌Hours‌Quantity)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тұтас сан.</w:t>
            </w:r>
          </w:p>
          <w:p>
            <w:pPr>
              <w:spacing w:after="20"/>
              <w:ind w:left="20"/>
              <w:jc w:val="both"/>
            </w:pPr>
            <w:r>
              <w:rPr>
                <w:rFonts w:ascii="Times New Roman"/>
                <w:b w:val="false"/>
                <w:i w:val="false"/>
                <w:color w:val="000000"/>
                <w:sz w:val="20"/>
              </w:rPr>
              <w:t>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Ғылыми дәреже коды</w:t>
            </w:r>
          </w:p>
          <w:p>
            <w:pPr>
              <w:spacing w:after="20"/>
              <w:ind w:left="20"/>
              <w:jc w:val="both"/>
            </w:pPr>
            <w:r>
              <w:rPr>
                <w:rFonts w:ascii="Times New Roman"/>
                <w:b w:val="false"/>
                <w:i w:val="false"/>
                <w:color w:val="000000"/>
                <w:sz w:val="20"/>
              </w:rPr>
              <w:t>
(hcsdo:‌Academic‌Degree‌Code)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hcsdo:‌Academic‌Degree‌Code‌Type (M.HC.SDT.00049)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ғылыми дәреже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Ғылыми дәрежесінің атауы</w:t>
            </w:r>
          </w:p>
          <w:p>
            <w:pPr>
              <w:spacing w:after="20"/>
              <w:ind w:left="20"/>
              <w:jc w:val="both"/>
            </w:pPr>
            <w:r>
              <w:rPr>
                <w:rFonts w:ascii="Times New Roman"/>
                <w:b w:val="false"/>
                <w:i w:val="false"/>
                <w:color w:val="000000"/>
                <w:sz w:val="20"/>
              </w:rPr>
              <w:t>
(hcsdo:‌Academic‌Degree‌Name)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2.12. Фармацевтикалық инспектордың ағымдағы еңбек қызметі туралы мәліметтер</w:t>
            </w:r>
          </w:p>
          <w:p>
            <w:pPr>
              <w:spacing w:after="20"/>
              <w:ind w:left="20"/>
              <w:jc w:val="both"/>
            </w:pPr>
            <w:r>
              <w:rPr>
                <w:rFonts w:ascii="Times New Roman"/>
                <w:b w:val="false"/>
                <w:i w:val="false"/>
                <w:color w:val="000000"/>
                <w:sz w:val="20"/>
              </w:rPr>
              <w:t>
(hccdo:‌Inspector‌Position‌Details)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ағымдағы еңбек қызметі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hccdo:‌Inspector‌Position‌Details‌Type (M.HC.CDT.00177)</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2.12.1. Шаруашылық жүргізуші субъект туралы мәліметтер</w:t>
            </w:r>
          </w:p>
          <w:p>
            <w:pPr>
              <w:spacing w:after="20"/>
              <w:ind w:left="20"/>
              <w:jc w:val="both"/>
            </w:pPr>
            <w:r>
              <w:rPr>
                <w:rFonts w:ascii="Times New Roman"/>
                <w:b w:val="false"/>
                <w:i w:val="false"/>
                <w:color w:val="000000"/>
                <w:sz w:val="20"/>
              </w:rPr>
              <w:t>
(hccdo:‌Pharma‌Party‌Market‌Details)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жұмыс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2.12.2. Лауазым коды</w:t>
            </w:r>
          </w:p>
          <w:p>
            <w:pPr>
              <w:spacing w:after="20"/>
              <w:ind w:left="20"/>
              <w:jc w:val="both"/>
            </w:pPr>
            <w:r>
              <w:rPr>
                <w:rFonts w:ascii="Times New Roman"/>
                <w:b w:val="false"/>
                <w:i w:val="false"/>
                <w:color w:val="000000"/>
                <w:sz w:val="20"/>
              </w:rPr>
              <w:t>
(hcsdo:‌Position‌Code)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лауазымының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hcsdo:‌Position‌Code‌Type (M.HC.SDT.00048)</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лауазым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2.12.4. Бастапқы күні</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кіріскен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2.12.5. Соңғы күні</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2.13. Еңбек қызметі туралы мәліметтер</w:t>
            </w:r>
          </w:p>
          <w:p>
            <w:pPr>
              <w:spacing w:after="20"/>
              <w:ind w:left="20"/>
              <w:jc w:val="both"/>
            </w:pPr>
            <w:r>
              <w:rPr>
                <w:rFonts w:ascii="Times New Roman"/>
                <w:b w:val="false"/>
                <w:i w:val="false"/>
                <w:color w:val="000000"/>
                <w:sz w:val="20"/>
              </w:rPr>
              <w:t>
(ccdo:‌Employment‌Details)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инспектордың еңбек қызметі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ccdo:‌Employment‌Details‌Type (M.CDT.00090)</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2.13.1. Бастапқы күні</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2.13.2. Соңғы күні</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2.13.4. Жұмыс беруші</w:t>
            </w:r>
          </w:p>
          <w:p>
            <w:pPr>
              <w:spacing w:after="20"/>
              <w:ind w:left="20"/>
              <w:jc w:val="both"/>
            </w:pPr>
            <w:r>
              <w:rPr>
                <w:rFonts w:ascii="Times New Roman"/>
                <w:b w:val="false"/>
                <w:i w:val="false"/>
                <w:color w:val="000000"/>
                <w:sz w:val="20"/>
              </w:rPr>
              <w:t>
(ccdo:‌Employer‌Details)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Аттестаттаудан немесе қайта аттестаттаудан өткізу туралы мәліметтер</w:t>
            </w:r>
          </w:p>
          <w:p>
            <w:pPr>
              <w:spacing w:after="20"/>
              <w:ind w:left="20"/>
              <w:jc w:val="both"/>
            </w:pPr>
            <w:r>
              <w:rPr>
                <w:rFonts w:ascii="Times New Roman"/>
                <w:b w:val="false"/>
                <w:i w:val="false"/>
                <w:color w:val="000000"/>
                <w:sz w:val="20"/>
              </w:rPr>
              <w:t>
(hccdo:‌Certification‌Information‌Details)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 аттестаттаудан немесе қайта аттестаттаудан өткізу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hccdo:‌Certification‌Information‌Details‌Type (M.HC.CDT.01134)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немесе қайта аттестаттау өткізілген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2.14.2. Бастапқы күні</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сауалнамасында көрсетілген соңғы аттестаттау өткізілген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Бинарлық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бинарлық мәтіндік форматтағы сауалнамасы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Қосарлы октеттердің (байттардың) түпкілікті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форматының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форматының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Хаттамадан үзінді көшірме туралы мәліметтер</w:t>
            </w:r>
          </w:p>
          <w:p>
            <w:pPr>
              <w:spacing w:after="20"/>
              <w:ind w:left="20"/>
              <w:jc w:val="both"/>
            </w:pPr>
            <w:r>
              <w:rPr>
                <w:rFonts w:ascii="Times New Roman"/>
                <w:b w:val="false"/>
                <w:i w:val="false"/>
                <w:color w:val="000000"/>
                <w:sz w:val="20"/>
              </w:rPr>
              <w:t>
(hccdo:‌Protocol‌Extraction‌Details)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(қайта аттестатталатын) фармацевтикалық инспектор туралы мәліметтерді қамтитын хаттамадан үзінді көшірме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hccdo:‌Protocol‌Extraction‌Details‌Type (M.HC.CDT.00985)</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 отырысының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Дауыс беру нәтижелерінің сипаттамасы</w:t>
            </w:r>
          </w:p>
          <w:p>
            <w:pPr>
              <w:spacing w:after="20"/>
              <w:ind w:left="20"/>
              <w:jc w:val="both"/>
            </w:pPr>
            <w:r>
              <w:rPr>
                <w:rFonts w:ascii="Times New Roman"/>
                <w:b w:val="false"/>
                <w:i w:val="false"/>
                <w:color w:val="000000"/>
                <w:sz w:val="20"/>
              </w:rPr>
              <w:t>
(hcsdo:‌Voting‌Results‌Text)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нәтижелерінің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Аттестаттау комиссиясы шешімінің сипаттамасы</w:t>
            </w:r>
          </w:p>
          <w:p>
            <w:pPr>
              <w:spacing w:after="20"/>
              <w:ind w:left="20"/>
              <w:jc w:val="both"/>
            </w:pPr>
            <w:r>
              <w:rPr>
                <w:rFonts w:ascii="Times New Roman"/>
                <w:b w:val="false"/>
                <w:i w:val="false"/>
                <w:color w:val="000000"/>
                <w:sz w:val="20"/>
              </w:rPr>
              <w:t>
(hcsdo:‌Certification‌Commission‌Decision‌Text)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Бинарлық форматтағы құжат </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"PDF" форматындағы хаттамадан үзінді көшірме файлы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xml:space="preserve">
Қосарлы октеттердің (байттардың) түпкілікті дәйектілігі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деректер форматының коды </w:t>
            </w:r>
          </w:p>
          <w:p>
            <w:pPr>
              <w:spacing w:after="20"/>
              <w:ind w:left="20"/>
              <w:jc w:val="both"/>
            </w:pPr>
            <w:r>
              <w:rPr>
                <w:rFonts w:ascii="Times New Roman"/>
                <w:b w:val="false"/>
                <w:i w:val="false"/>
                <w:color w:val="000000"/>
                <w:sz w:val="20"/>
              </w:rPr>
              <w:t>
(mediaTypeCode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форматының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форматтарының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Жалпы ресурс жазбасының технологиялық сипаттамалары </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 туралы технологиялық мәліметтер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 Қолданылу кезеңі </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*.1. Бастапқы күні мен уақыты </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ISO 8601 сәйкес күн мен уақыттың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ISO 8601 сәйкес күн мен уақыттың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 Жаңартылған күні мен уақыты </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дерекқор) жазбасының жаңартылған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ISO 8601 сәйкес күн мен уақыттың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72 шешімімен</w:t>
            </w:r>
            <w:r>
              <w:br/>
            </w:r>
            <w:r>
              <w:rPr>
                <w:rFonts w:ascii="Times New Roman"/>
                <w:b w:val="false"/>
                <w:i w:val="false"/>
                <w:color w:val="000000"/>
                <w:sz w:val="20"/>
              </w:rPr>
              <w:t xml:space="preserve">БЕКІТІЛГЕН </w:t>
            </w:r>
          </w:p>
        </w:tc>
      </w:tr>
    </w:tbl>
    <w:bookmarkStart w:name="z308" w:id="275"/>
    <w:p>
      <w:pPr>
        <w:spacing w:after="0"/>
        <w:ind w:left="0"/>
        <w:jc w:val="left"/>
      </w:pPr>
      <w:r>
        <w:rPr>
          <w:rFonts w:ascii="Times New Roman"/>
          <w:b/>
          <w:i w:val="false"/>
          <w:color w:val="000000"/>
        </w:rPr>
        <w:t xml:space="preserve">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процесіне қосылу ТӘРТІБІ</w:t>
      </w:r>
    </w:p>
    <w:bookmarkEnd w:id="275"/>
    <w:bookmarkStart w:name="z309" w:id="276"/>
    <w:p>
      <w:pPr>
        <w:spacing w:after="0"/>
        <w:ind w:left="0"/>
        <w:jc w:val="left"/>
      </w:pPr>
      <w:r>
        <w:rPr>
          <w:rFonts w:ascii="Times New Roman"/>
          <w:b/>
          <w:i w:val="false"/>
          <w:color w:val="000000"/>
        </w:rPr>
        <w:t xml:space="preserve"> I. Жалпы ережелер </w:t>
      </w:r>
    </w:p>
    <w:bookmarkEnd w:id="276"/>
    <w:bookmarkStart w:name="z310" w:id="277"/>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халықаралық шарттар мен актілерге сәйкес әзірленді:</w:t>
      </w:r>
    </w:p>
    <w:bookmarkEnd w:id="27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ветеринариялық дәрілік заттар айналымын реттеу қағидалары туралы" 2022 жылғы 21 қаңтардағы № 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жүйесінің мемлекетаралық сынақтары туралы" 2015 жылғы 18 тамыздағы № 96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bookmarkStart w:name="z311" w:id="278"/>
    <w:p>
      <w:pPr>
        <w:spacing w:after="0"/>
        <w:ind w:left="0"/>
        <w:jc w:val="left"/>
      </w:pPr>
      <w:r>
        <w:rPr>
          <w:rFonts w:ascii="Times New Roman"/>
          <w:b/>
          <w:i w:val="false"/>
          <w:color w:val="000000"/>
        </w:rPr>
        <w:t xml:space="preserve"> II. Қолданылу саласы </w:t>
      </w:r>
    </w:p>
    <w:bookmarkEnd w:id="278"/>
    <w:bookmarkStart w:name="z312" w:id="279"/>
    <w:p>
      <w:pPr>
        <w:spacing w:after="0"/>
        <w:ind w:left="0"/>
        <w:jc w:val="both"/>
      </w:pPr>
      <w:r>
        <w:rPr>
          <w:rFonts w:ascii="Times New Roman"/>
          <w:b w:val="false"/>
          <w:i w:val="false"/>
          <w:color w:val="000000"/>
          <w:sz w:val="28"/>
        </w:rPr>
        <w:t>
      2. Осы Тәртіп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(P.SS.16) жалпы процесін (бұдан әрі – жалпы процесс) қолданысқа енгізу рәсімдерінің құрамы мен мазмұнына және жаңа қатысушыны жалпы процеске қосу қойылатын талаптарды, сондай-ақ оларды орындау кезінде жүзеге асырылатын ақпараттық өзара іс-қимылға қойылатын талаптарды айқындайды.</w:t>
      </w:r>
    </w:p>
    <w:bookmarkEnd w:id="279"/>
    <w:bookmarkStart w:name="z313" w:id="280"/>
    <w:p>
      <w:pPr>
        <w:spacing w:after="0"/>
        <w:ind w:left="0"/>
        <w:jc w:val="left"/>
      </w:pPr>
      <w:r>
        <w:rPr>
          <w:rFonts w:ascii="Times New Roman"/>
          <w:b/>
          <w:i w:val="false"/>
          <w:color w:val="000000"/>
        </w:rPr>
        <w:t xml:space="preserve"> III. Негізгі ұғымдар </w:t>
      </w:r>
    </w:p>
    <w:bookmarkEnd w:id="280"/>
    <w:bookmarkStart w:name="z314" w:id="281"/>
    <w:p>
      <w:pPr>
        <w:spacing w:after="0"/>
        <w:ind w:left="0"/>
        <w:jc w:val="both"/>
      </w:pPr>
      <w:r>
        <w:rPr>
          <w:rFonts w:ascii="Times New Roman"/>
          <w:b w:val="false"/>
          <w:i w:val="false"/>
          <w:color w:val="000000"/>
          <w:sz w:val="28"/>
        </w:rPr>
        <w:t>
      3. Осы Тәртіптің мақсаттары үшін мынаны білдіретін ұғымдар пайдаланылады:</w:t>
      </w:r>
    </w:p>
    <w:bookmarkEnd w:id="281"/>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2023 жылғы 30 мамырдағы № 72 шешімімен бекітілген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315" w:id="282"/>
    <w:p>
      <w:pPr>
        <w:spacing w:after="0"/>
        <w:ind w:left="0"/>
        <w:jc w:val="left"/>
      </w:pPr>
      <w:r>
        <w:rPr>
          <w:rFonts w:ascii="Times New Roman"/>
          <w:b/>
          <w:i w:val="false"/>
          <w:color w:val="000000"/>
        </w:rPr>
        <w:t xml:space="preserve"> IV. Өзара іс-қимылға қатысушылар </w:t>
      </w:r>
    </w:p>
    <w:bookmarkEnd w:id="282"/>
    <w:bookmarkStart w:name="z316" w:id="283"/>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 кезіндегі рөлдері 1-кестеде келтірілген.</w:t>
      </w:r>
    </w:p>
    <w:bookmarkEnd w:id="283"/>
    <w:bookmarkStart w:name="z317" w:id="284"/>
    <w:p>
      <w:pPr>
        <w:spacing w:after="0"/>
        <w:ind w:left="0"/>
        <w:jc w:val="both"/>
      </w:pPr>
      <w:r>
        <w:rPr>
          <w:rFonts w:ascii="Times New Roman"/>
          <w:b w:val="false"/>
          <w:i w:val="false"/>
          <w:color w:val="000000"/>
          <w:sz w:val="28"/>
        </w:rPr>
        <w:t>
      1-кесте</w:t>
      </w:r>
    </w:p>
    <w:bookmarkEnd w:id="284"/>
    <w:bookmarkStart w:name="z318" w:id="285"/>
    <w:p>
      <w:pPr>
        <w:spacing w:after="0"/>
        <w:ind w:left="0"/>
        <w:jc w:val="left"/>
      </w:pPr>
      <w:r>
        <w:rPr>
          <w:rFonts w:ascii="Times New Roman"/>
          <w:b/>
          <w:i w:val="false"/>
          <w:color w:val="000000"/>
        </w:rPr>
        <w:t xml:space="preserve"> Өзара іс-қимылға қатысушылардың рөлдері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қосылатын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(бұдан әрі – мүше мемлекет) (P.SS.16.ACT.001)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 жалпы процеске қосылатын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іс-қимылды технологиялық құжаттарға сәйкес жүзеге асырады және жалпы процеске қосылатын қатысушымен ақпараттық өзара іс-қимылды тестілеуге қатысады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Комиссия (P.ACT.001)</w:t>
            </w:r>
          </w:p>
        </w:tc>
      </w:tr>
    </w:tbl>
    <w:bookmarkStart w:name="z319" w:id="286"/>
    <w:p>
      <w:pPr>
        <w:spacing w:after="0"/>
        <w:ind w:left="0"/>
        <w:jc w:val="left"/>
      </w:pPr>
      <w:r>
        <w:rPr>
          <w:rFonts w:ascii="Times New Roman"/>
          <w:b/>
          <w:i w:val="false"/>
          <w:color w:val="000000"/>
        </w:rPr>
        <w:t xml:space="preserve"> V. Жалпы процесті қолданысқа енгізу</w:t>
      </w:r>
    </w:p>
    <w:bookmarkEnd w:id="286"/>
    <w:bookmarkStart w:name="z320" w:id="287"/>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2023 жылғы 30 мамырдағы № 72 шешімі күшіне енген күннен бастап мүше мемлекеттер Комиссияның үйлестіруімен жалпы процесті қолданысқа енгізу рәсімін орындауға кіріседі.</w:t>
      </w:r>
    </w:p>
    <w:bookmarkEnd w:id="287"/>
    <w:bookmarkStart w:name="z321" w:id="288"/>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w:t>
      </w:r>
    </w:p>
    <w:bookmarkEnd w:id="288"/>
    <w:bookmarkStart w:name="z322" w:id="289"/>
    <w:p>
      <w:pPr>
        <w:spacing w:after="0"/>
        <w:ind w:left="0"/>
        <w:jc w:val="both"/>
      </w:pPr>
      <w:r>
        <w:rPr>
          <w:rFonts w:ascii="Times New Roman"/>
          <w:b w:val="false"/>
          <w:i w:val="false"/>
          <w:color w:val="000000"/>
          <w:sz w:val="28"/>
        </w:rPr>
        <w:t>
      7. Сыртқы және өзара сауданың интеграцияланған ақпараттық жүйесінің мемлекетаралық сынақтарын жүргізу жөніндегі комиссияның ұсынымдары негізінде Комиссия Алқасы жалпы процесті қолданысқа енгізу туралы өкім қабылдайды.</w:t>
      </w:r>
    </w:p>
    <w:bookmarkEnd w:id="289"/>
    <w:bookmarkStart w:name="z323" w:id="290"/>
    <w:p>
      <w:pPr>
        <w:spacing w:after="0"/>
        <w:ind w:left="0"/>
        <w:jc w:val="both"/>
      </w:pPr>
      <w:r>
        <w:rPr>
          <w:rFonts w:ascii="Times New Roman"/>
          <w:b w:val="false"/>
          <w:i w:val="false"/>
          <w:color w:val="000000"/>
          <w:sz w:val="28"/>
        </w:rPr>
        <w:t>
      8. Мүше мемлекеттердің бірінің және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жүйесінің мемлекетаралық сынақтарын жүргізу жөніндегі комиссияның жалпы процестің қолданысқа енгізуге дайын екендігі туралы ұсынымын қабылдауға негіз болуы мүмкін.</w:t>
      </w:r>
    </w:p>
    <w:bookmarkEnd w:id="290"/>
    <w:bookmarkStart w:name="z324" w:id="291"/>
    <w:p>
      <w:pPr>
        <w:spacing w:after="0"/>
        <w:ind w:left="0"/>
        <w:jc w:val="both"/>
      </w:pPr>
      <w:r>
        <w:rPr>
          <w:rFonts w:ascii="Times New Roman"/>
          <w:b w:val="false"/>
          <w:i w:val="false"/>
          <w:color w:val="000000"/>
          <w:sz w:val="28"/>
        </w:rPr>
        <w:t>
      9. Жалпы процесс қолданысқа енгізілгеннен кейін жаңа қатысушылар оған жалпы процеске қосылу рәсімін орындау арқылы қосыла алады.</w:t>
      </w:r>
    </w:p>
    <w:bookmarkEnd w:id="291"/>
    <w:bookmarkStart w:name="z325" w:id="292"/>
    <w:p>
      <w:pPr>
        <w:spacing w:after="0"/>
        <w:ind w:left="0"/>
        <w:jc w:val="left"/>
      </w:pPr>
      <w:r>
        <w:rPr>
          <w:rFonts w:ascii="Times New Roman"/>
          <w:b/>
          <w:i w:val="false"/>
          <w:color w:val="000000"/>
        </w:rPr>
        <w:t xml:space="preserve"> VI. Қосылу рәсімінің сипаттамасы</w:t>
      </w:r>
    </w:p>
    <w:bookmarkEnd w:id="292"/>
    <w:bookmarkStart w:name="z326" w:id="293"/>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мүше мемлекеттің ұлттық сегменті шеңберіндегі ақпараттық өзара іс-қимылды регламенттейтін мүше мемлекет заңнамасының талаптарын орындауға тиіс.</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процеске жаңа қатысушының қосылуы рәсімін орындау мыналарды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мүше мемлекеттің жалпы процеске жаңа қатысушының қосылуы туралы Комиссияға хабарлауы (жалпы процесс шеңберінде ақпараттық өзара іс-қимылды қамтамасыз етуге жауапты уәкілетті органды көрсете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орындауға қажетті өзгерістер енгізу (қосылу рәсімін орындау басталған күннен бастап 2 ай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қажет болғанда жалпы процеске қосылатын қатысушының ақпараттық жүйесін әзірлеу (пысықтау) (қосылу рәсімін орындау басталған күннен бастап 4 ай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жалпы процеске қосылатын қатысушының ақпараттық жүйесін мүше мемлекеттің ұлттық сегментіне қосу, егер мұндай қосу бұған дейін жүзеге асырылмаған болса (қосылу рәсімін орындау басталған күннен бастап 6 ай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 (қосылу рәсімін орындау басталған күннен бастап 6 ай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жалпы процеске қосылатын қатысушының Еуразиялық экономикалық комиссия Алқасының 2023 жылғы 30 мамырдағы № 72 шешімімен бекітілген "Еуразиялық экономикалық одақтың ветеринариялық дәрілік заттардың айналымы саласындағы фармацевтикалық инспекторларының бірыңғай тізілімін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сәйкес ресімделген ұлттық ақпараттық ресурстың мәліметтерін бірыңғай дерекқорға бастапқы қосу және Одақтың ақпараттық порталында жариялау үшін беруі (қосылу рәсімін орындау басталған күннен бастап 9 ай ішінде);</w:t>
      </w:r>
    </w:p>
    <w:bookmarkStart w:name="z334" w:id="294"/>
    <w:p>
      <w:pPr>
        <w:spacing w:after="0"/>
        <w:ind w:left="0"/>
        <w:jc w:val="both"/>
      </w:pPr>
      <w:r>
        <w:rPr>
          <w:rFonts w:ascii="Times New Roman"/>
          <w:b w:val="false"/>
          <w:i w:val="false"/>
          <w:color w:val="000000"/>
          <w:sz w:val="28"/>
        </w:rPr>
        <w:t>
      ж) жалпы процеске қосылатын қатысушылар мен жалпы процеске қатысушылардың ақпараттық жүйелері арасындағы, сондай-ақ жалпы процеске қосылатын қатысушылар мен әкімшінің ақпараттық жүйелері арасындағы ақпараттық өзара іс-қимылды технологиялық құжаттардың талаптарына сәйкестігі тұрғысынан тестілеу (қосылу рәсімін орындау басталған күннен бастап 9 ай ішінде).</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