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bc36" w14:textId="b36b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 қолданудың ықтимал тәуекеліне байланысты сыныптау қағидаларына өзгерістер енгізу және Еуразиялық экономикалық комиссиясының кейбір шешімдерінің күші жойылған деп тану туралы</w:t>
      </w:r>
    </w:p>
    <w:p>
      <w:pPr>
        <w:spacing w:after="0"/>
        <w:ind w:left="0"/>
        <w:jc w:val="both"/>
      </w:pPr>
      <w:r>
        <w:rPr>
          <w:rFonts w:ascii="Times New Roman"/>
          <w:b w:val="false"/>
          <w:i w:val="false"/>
          <w:color w:val="000000"/>
          <w:sz w:val="28"/>
        </w:rPr>
        <w:t>Еуразиялық экономикалық комиссия Алқасының 2023 жылғы 23 мамырдағы № 65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бұйымдардың (медициналық мақсаттағы бұйымдар мен медициналық техниканың) айналысының бірыңғай қағидаттары мен қағидалары туралы келісімнің 4-бабының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23-тармағына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22 желтоқсандағы № 173 шешімімен бекітілген Медициналық бұйымдарды қолданудың ықтимал тәуекеліне байланысты сыныптау қағидаларына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w:t>
      </w:r>
      <w:r>
        <w:rPr>
          <w:rFonts w:ascii="Times New Roman"/>
          <w:b w:val="false"/>
          <w:i w:val="false"/>
          <w:color w:val="000000"/>
          <w:sz w:val="28"/>
        </w:rPr>
        <w:t>, егер өтініш беруші тіркеу және сараптама жасау, тіркеу досьесіне өзгерістер енгізу рәсімдерін жүргізу туралы (оның ішінде хабарлама жасау тәртібімен) немесе тіркелген медициналық бұйымға сараптамалық қорытындыны келісуді жүргізу туралы өтінішті осы Шешім күшіне енгенге дейін берген болса, медициналық бұйымдарды тіркеуге байланысты құқықтық қатынастарға қолданылмайды деп белгіленсін.</w:t>
      </w:r>
    </w:p>
    <w:bookmarkEnd w:id="2"/>
    <w:bookmarkStart w:name="z4" w:id="3"/>
    <w:p>
      <w:pPr>
        <w:spacing w:after="0"/>
        <w:ind w:left="0"/>
        <w:jc w:val="both"/>
      </w:pPr>
      <w:r>
        <w:rPr>
          <w:rFonts w:ascii="Times New Roman"/>
          <w:b w:val="false"/>
          <w:i w:val="false"/>
          <w:color w:val="000000"/>
          <w:sz w:val="28"/>
        </w:rPr>
        <w:t>
      3. Мыналардың күші жойылған деп танылсын:</w:t>
      </w:r>
    </w:p>
    <w:bookmarkEnd w:id="3"/>
    <w:bookmarkStart w:name="z5" w:id="4"/>
    <w:p>
      <w:pPr>
        <w:spacing w:after="0"/>
        <w:ind w:left="0"/>
        <w:jc w:val="both"/>
      </w:pPr>
      <w:r>
        <w:rPr>
          <w:rFonts w:ascii="Times New Roman"/>
          <w:b w:val="false"/>
          <w:i w:val="false"/>
          <w:color w:val="000000"/>
          <w:sz w:val="28"/>
        </w:rPr>
        <w:t xml:space="preserve">
      а) Еуразиялық экономикалық комиссия Алқасының "Медициналық бұйымды тіркеу мақсатында  оның құрамдас бөліктері болып табылатын  медициналық элементтерді шектеу критерийлері туралы" 2018 жылғы 24 шілдедегі № 116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б) Еуразиялық экономикалық комиссия Алқасының "Еуразиялық экономикалық одақта қолданылатын медициналық бұйымдар номенклатурасына сәйкес медициналық бұйымның бір түріне жататын медициналық бұйымның бірнеше түрленімдерін  бір тіркеу куәлігіне енгізу критерийлері туралы" 2018 жылғы 24 шілдедегі № 123 </w:t>
      </w:r>
      <w:r>
        <w:rPr>
          <w:rFonts w:ascii="Times New Roman"/>
          <w:b w:val="false"/>
          <w:i w:val="false"/>
          <w:color w:val="000000"/>
          <w:sz w:val="28"/>
        </w:rPr>
        <w:t>шешімі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4. Осы Шешім ресми жарияланған күнінен бастап күнтізбелік 180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23 мамырдағы</w:t>
            </w:r>
            <w:r>
              <w:br/>
            </w:r>
            <w:r>
              <w:rPr>
                <w:rFonts w:ascii="Times New Roman"/>
                <w:b w:val="false"/>
                <w:i w:val="false"/>
                <w:color w:val="000000"/>
                <w:sz w:val="20"/>
              </w:rPr>
              <w:t>№ 65 шешіміне</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Медициналық бұйымдарды қолданудың ықтимал тәуекеліне байланысты сыныптау қағидаларына енгізілетін</w:t>
      </w:r>
      <w:r>
        <w:br/>
      </w:r>
      <w:r>
        <w:rPr>
          <w:rFonts w:ascii="Times New Roman"/>
          <w:b/>
          <w:i w:val="false"/>
          <w:color w:val="000000"/>
        </w:rPr>
        <w:t>өзгерістер</w:t>
      </w:r>
    </w:p>
    <w:bookmarkEnd w:id="7"/>
    <w:p>
      <w:pPr>
        <w:spacing w:after="0"/>
        <w:ind w:left="0"/>
        <w:jc w:val="both"/>
      </w:pPr>
      <w:r>
        <w:rPr>
          <w:rFonts w:ascii="Times New Roman"/>
          <w:b w:val="false"/>
          <w:i w:val="false"/>
          <w:color w:val="000000"/>
          <w:sz w:val="28"/>
        </w:rPr>
        <w:t>
      Медициналық бұйымдарды қолданудың ықтимал тәуекеліне байланысты сыныптау қағидалары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173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23 мамырдағы</w:t>
            </w:r>
            <w:r>
              <w:br/>
            </w:r>
            <w:r>
              <w:rPr>
                <w:rFonts w:ascii="Times New Roman"/>
                <w:b w:val="false"/>
                <w:i w:val="false"/>
                <w:color w:val="000000"/>
                <w:sz w:val="20"/>
              </w:rPr>
              <w:t>№ 65 шешімінің</w:t>
            </w:r>
            <w:r>
              <w:br/>
            </w:r>
            <w:r>
              <w:rPr>
                <w:rFonts w:ascii="Times New Roman"/>
                <w:b w:val="false"/>
                <w:i w:val="false"/>
                <w:color w:val="000000"/>
                <w:sz w:val="20"/>
              </w:rPr>
              <w:t>редакциясында)</w:t>
            </w:r>
          </w:p>
        </w:tc>
      </w:tr>
    </w:tbl>
    <w:bookmarkStart w:name="z11" w:id="8"/>
    <w:p>
      <w:pPr>
        <w:spacing w:after="0"/>
        <w:ind w:left="0"/>
        <w:jc w:val="left"/>
      </w:pPr>
      <w:r>
        <w:rPr>
          <w:rFonts w:ascii="Times New Roman"/>
          <w:b/>
          <w:i w:val="false"/>
          <w:color w:val="000000"/>
        </w:rPr>
        <w:t xml:space="preserve"> Медициналық бұйымдарды қолданудың ықтимал тәуекеліне байланысты сыныптау қағидалары</w:t>
      </w:r>
    </w:p>
    <w:bookmarkEnd w:id="8"/>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xml:space="preserve">
      1. Осы Қағидалар 2014 жылғы 23 желтоқсандағы Еуразиялық экономикалық одақ шеңберінде медициналық бұйымдардың (медициналық мақсаттағы бұйымдар мен медициналық техниканың) айналысының бірыңғай қағидаттары мен қағидалары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мақсатында әзірленді және медициналық бұйымдарды қолданудан пациенттердің, медициналық бұйымдарды пайдаланатын персоналдың, өзге де адамдардың жарақаттануынан немесе денсаулығына, қоғамдық денсаулыққа немесе қоршаған ортаға залал келтіруден көрінетін зиян келтірудің ықтимал тәуекеліне қарай медициналық бұйымдарды сыныптау тәртібін белгілейді. </w:t>
      </w:r>
    </w:p>
    <w:bookmarkEnd w:id="10"/>
    <w:bookmarkStart w:name="z14" w:id="11"/>
    <w:p>
      <w:pPr>
        <w:spacing w:after="0"/>
        <w:ind w:left="0"/>
        <w:jc w:val="both"/>
      </w:pPr>
      <w:r>
        <w:rPr>
          <w:rFonts w:ascii="Times New Roman"/>
          <w:b w:val="false"/>
          <w:i w:val="false"/>
          <w:color w:val="000000"/>
          <w:sz w:val="28"/>
        </w:rPr>
        <w:t>
      2. Осы Қағидалар Еуразиялық экономикалық одақ шеңберінде айналысқа шығарылатын медициналық бұйымдарға қолданылады.</w:t>
      </w:r>
    </w:p>
    <w:bookmarkEnd w:id="11"/>
    <w:bookmarkStart w:name="z15" w:id="12"/>
    <w:p>
      <w:pPr>
        <w:spacing w:after="0"/>
        <w:ind w:left="0"/>
        <w:jc w:val="both"/>
      </w:pPr>
      <w:r>
        <w:rPr>
          <w:rFonts w:ascii="Times New Roman"/>
          <w:b w:val="false"/>
          <w:i w:val="false"/>
          <w:color w:val="000000"/>
          <w:sz w:val="28"/>
        </w:rPr>
        <w:t>
      3. Осы Қағидалардың мақсаттары үшін мыналарды білдіретін ұғымдар пайдаланылады:</w:t>
      </w:r>
    </w:p>
    <w:bookmarkEnd w:id="12"/>
    <w:p>
      <w:pPr>
        <w:spacing w:after="0"/>
        <w:ind w:left="0"/>
        <w:jc w:val="both"/>
      </w:pPr>
      <w:r>
        <w:rPr>
          <w:rFonts w:ascii="Times New Roman"/>
          <w:b w:val="false"/>
          <w:i w:val="false"/>
          <w:color w:val="000000"/>
          <w:sz w:val="28"/>
        </w:rPr>
        <w:t>
      "белсенді диагностикалық медициналық бұйымдар" – физиологиялық жай-күйді, аурудың жай-күйін немесе туабітті кемістіктерді диагностикалау, емдеу немесе өзгерістерді бақылау мақсатында ақпарат ұсынуға арналған белсенді медициналық бұйымдар;</w:t>
      </w:r>
    </w:p>
    <w:p>
      <w:pPr>
        <w:spacing w:after="0"/>
        <w:ind w:left="0"/>
        <w:jc w:val="both"/>
      </w:pPr>
      <w:r>
        <w:rPr>
          <w:rFonts w:ascii="Times New Roman"/>
          <w:b w:val="false"/>
          <w:i w:val="false"/>
          <w:color w:val="000000"/>
          <w:sz w:val="28"/>
        </w:rPr>
        <w:t>
      "белсенді медициналық бұйымдар" – әрекет етуі үшін адамның қуатынан бөлек энергия немесе ауыртпалық күші қажет жеке немесе басқа медициналық бұйымдармен үйлесімде қолданылатын медициналық бұйымдар. Белсенді медициналық бұйымдардан пациентке олардың айтарлықтай өзгеруінсіз энергияны немесе заттарды беруге арналған медициналық бұйымдар белсенді медициналық бұйымдар болып табылмайды;</w:t>
      </w:r>
    </w:p>
    <w:p>
      <w:pPr>
        <w:spacing w:after="0"/>
        <w:ind w:left="0"/>
        <w:jc w:val="both"/>
      </w:pPr>
      <w:r>
        <w:rPr>
          <w:rFonts w:ascii="Times New Roman"/>
          <w:b w:val="false"/>
          <w:i w:val="false"/>
          <w:color w:val="000000"/>
          <w:sz w:val="28"/>
        </w:rPr>
        <w:t>
      "белсенді терапиялық медициналық бұйымдар" – емдеумен, ауруды жеңілдетумен, жарақаттанумен немесе мүгедектікпен байланысты биологиялық функцияларды немесе құрылымдарды сақтауға, өзгертуге, алмастыруға немесе қалпына келтіруге арналған белсенді медициналық бұйымдар;</w:t>
      </w:r>
    </w:p>
    <w:p>
      <w:pPr>
        <w:spacing w:after="0"/>
        <w:ind w:left="0"/>
        <w:jc w:val="both"/>
      </w:pPr>
      <w:r>
        <w:rPr>
          <w:rFonts w:ascii="Times New Roman"/>
          <w:b w:val="false"/>
          <w:i w:val="false"/>
          <w:color w:val="000000"/>
          <w:sz w:val="28"/>
        </w:rPr>
        <w:t>
      "аналит" – өлшенетін қасиеті бар сынаманың құрамдас бөлігі;</w:t>
      </w:r>
    </w:p>
    <w:p>
      <w:pPr>
        <w:spacing w:after="0"/>
        <w:ind w:left="0"/>
        <w:jc w:val="both"/>
      </w:pPr>
      <w:r>
        <w:rPr>
          <w:rFonts w:ascii="Times New Roman"/>
          <w:b w:val="false"/>
          <w:i w:val="false"/>
          <w:color w:val="000000"/>
          <w:sz w:val="28"/>
        </w:rPr>
        <w:t>
      "аферез" – плазмоферезге және цитоферезге бөлінетін қанның жеке құрамдас бөліктерін алу әдісі;</w:t>
      </w:r>
    </w:p>
    <w:p>
      <w:pPr>
        <w:spacing w:after="0"/>
        <w:ind w:left="0"/>
        <w:jc w:val="both"/>
      </w:pPr>
      <w:r>
        <w:rPr>
          <w:rFonts w:ascii="Times New Roman"/>
          <w:b w:val="false"/>
          <w:i w:val="false"/>
          <w:color w:val="000000"/>
          <w:sz w:val="28"/>
        </w:rPr>
        <w:t>
      "имплантацияланатын медициналық бұйымдар" – инвазивтік, соның ішінде организмге ішінара немесе толығымен таралатын, адам денесіне толығымен енгізілетін немесе хирургиялық араласу арқылы эпителий қабатын немесе көздің жоғарғы қабатын алмастыратын және хирургиялық рәсімдерден кейін енгізілген орында қалатын медициналық бұйымдар, сондай-ақ хирургиялық араласу арқылы адам денесіне ішінара енгізілетін және хирургиялық рәсімнен кейін енгізу орнында 30 тәуліктен астам қалатын медициналық бұйымдар;</w:t>
      </w:r>
    </w:p>
    <w:p>
      <w:pPr>
        <w:spacing w:after="0"/>
        <w:ind w:left="0"/>
        <w:jc w:val="both"/>
      </w:pPr>
      <w:r>
        <w:rPr>
          <w:rFonts w:ascii="Times New Roman"/>
          <w:b w:val="false"/>
          <w:i w:val="false"/>
          <w:color w:val="000000"/>
          <w:sz w:val="28"/>
        </w:rPr>
        <w:t>
      "инвазивтік медициналық бұйымдар" – адамның денесіне оның сыртқы терісі арқылы не дене тесіктері арқылы толық немесе ішінара енгізуге арналған медициналық бұйымдар;</w:t>
      </w:r>
    </w:p>
    <w:p>
      <w:pPr>
        <w:spacing w:after="0"/>
        <w:ind w:left="0"/>
        <w:jc w:val="both"/>
      </w:pPr>
      <w:r>
        <w:rPr>
          <w:rFonts w:ascii="Times New Roman"/>
          <w:b w:val="false"/>
          <w:i w:val="false"/>
          <w:color w:val="000000"/>
          <w:sz w:val="28"/>
        </w:rPr>
        <w:t>
      "жасанды интеллект" – ақпараттық-коммуникациялық инфрақұрылымды, бағдарламалық қамтымды (оның ішінде машиналық оқыту әдістерін пайдалана отырып), деректерді өңдеу және шешімдерді іздеу жөніндегі процестер мен сервистерді қамтитын адамның когнитивтік функцияларын (өзін-өзі оқытуды және алдын ала белгіленген алгоритмсіз шешімдерді іздеуді қоса алғанда) имитациялауға мүмкіндік беретін технологиялық шешімдер кешені;</w:t>
      </w:r>
    </w:p>
    <w:p>
      <w:pPr>
        <w:spacing w:after="0"/>
        <w:ind w:left="0"/>
        <w:jc w:val="both"/>
      </w:pPr>
      <w:r>
        <w:rPr>
          <w:rFonts w:ascii="Times New Roman"/>
          <w:b w:val="false"/>
          <w:i w:val="false"/>
          <w:color w:val="000000"/>
          <w:sz w:val="28"/>
        </w:rPr>
        <w:t>
      "уақытша қолдануға арналған медициналық бұйымдар" – қолданылуы жөніндегі нұсқауға немесе пайдаланылуы жөніндегі нұсқаулыққа сәйкес белгілі бір уақыт ішінде (60 минуттан бастап 30 тәулікке дейін) үздіксіз қолдануға арналған медициналық бұйымдар;</w:t>
      </w:r>
    </w:p>
    <w:p>
      <w:pPr>
        <w:spacing w:after="0"/>
        <w:ind w:left="0"/>
        <w:jc w:val="both"/>
      </w:pPr>
      <w:r>
        <w:rPr>
          <w:rFonts w:ascii="Times New Roman"/>
          <w:b w:val="false"/>
          <w:i w:val="false"/>
          <w:color w:val="000000"/>
          <w:sz w:val="28"/>
        </w:rPr>
        <w:t>
      "ұзақ қолдануға арналған медициналық бұйымдар" – қолданылуы жөніндегі нұсқауға немесе пайдаланылуы жөніндегі нұсқаулыққа сәйкес 30 тәуліктен астам үздіксіз қолдануға арналған медициналық бұйымдар;</w:t>
      </w:r>
    </w:p>
    <w:p>
      <w:pPr>
        <w:spacing w:after="0"/>
        <w:ind w:left="0"/>
        <w:jc w:val="both"/>
      </w:pPr>
      <w:r>
        <w:rPr>
          <w:rFonts w:ascii="Times New Roman"/>
          <w:b w:val="false"/>
          <w:i w:val="false"/>
          <w:color w:val="000000"/>
          <w:sz w:val="28"/>
        </w:rPr>
        <w:t>
      "қысқа мерзімге қолдануға арналған медициналық бұйымдар" – қолданылуы жөніндегі нұсқауға немесе пайдаланылуы жөніндегі нұсқаулыққа сәйкес 60 минуттан аспайтын үздіксіз қолдануға арналған медициналық бұйымдар;</w:t>
      </w:r>
    </w:p>
    <w:p>
      <w:pPr>
        <w:spacing w:after="0"/>
        <w:ind w:left="0"/>
        <w:jc w:val="both"/>
      </w:pPr>
      <w:r>
        <w:rPr>
          <w:rFonts w:ascii="Times New Roman"/>
          <w:b w:val="false"/>
          <w:i w:val="false"/>
          <w:color w:val="000000"/>
          <w:sz w:val="28"/>
        </w:rPr>
        <w:t>
      "медициналық бұйымның түпмақсаты" – оның техникалық сипаттамаларында, қолданылуы жөніндегі нұсқауда немесе пайдаланылуы жөніндегі нұсқаулықта көрсетілген қасиеттеріне негізделген медициналық бұйымды мақсатты пайдалануға қатысты өндірушінің құжатталған шешімі;</w:t>
      </w:r>
    </w:p>
    <w:p>
      <w:pPr>
        <w:spacing w:after="0"/>
        <w:ind w:left="0"/>
        <w:jc w:val="both"/>
      </w:pPr>
      <w:r>
        <w:rPr>
          <w:rFonts w:ascii="Times New Roman"/>
          <w:b w:val="false"/>
          <w:i w:val="false"/>
          <w:color w:val="000000"/>
          <w:sz w:val="28"/>
        </w:rPr>
        <w:t>
      "наноматериал" – байланыссыз күйде болатын бөлшектерді не агрегаттар немесе агломераттар түріндегі бөлшектерді құрайтын және кемінде 50 пайыз бөлшектерінің өлшемі 1 – 100 нм диапазонда болатын материал. Бұл ретте агрегаттар деп қорытпа немесе берік байланысқан бөліктерден, агломераттар деп әлсіз байланысқан бөліктерден тұратын бөлшектер ұғынылады. Сонымен қатар, наноматериалдарға графен бөлшектері немесе бір немесе бірнеше сыртқы өлшемдері 1 нм кем көміртекті нанотүтіктер де жатады;</w:t>
      </w:r>
    </w:p>
    <w:p>
      <w:pPr>
        <w:spacing w:after="0"/>
        <w:ind w:left="0"/>
        <w:jc w:val="both"/>
      </w:pPr>
      <w:r>
        <w:rPr>
          <w:rFonts w:ascii="Times New Roman"/>
          <w:b w:val="false"/>
          <w:i w:val="false"/>
          <w:color w:val="000000"/>
          <w:sz w:val="28"/>
        </w:rPr>
        <w:t>
      "инвазивтік емес медициналық бұйымдар" – адам денесіне оның сыртқы терісі не дене тесіктері арқылы толық немесе ішінара енгізуге арналмаған медициналық бұйымдар;</w:t>
      </w:r>
    </w:p>
    <w:p>
      <w:pPr>
        <w:spacing w:after="0"/>
        <w:ind w:left="0"/>
        <w:jc w:val="both"/>
      </w:pPr>
      <w:r>
        <w:rPr>
          <w:rFonts w:ascii="Times New Roman"/>
          <w:b w:val="false"/>
          <w:i w:val="false"/>
          <w:color w:val="000000"/>
          <w:sz w:val="28"/>
        </w:rPr>
        <w:t>
      "кәсіби емес пайдаланушы" – тиісті салада арнайы білімі жоқ жеке тұлға. Зертханалық жағдайлардан тыс пайдаланылатын in vitro диагностикалауға арналған медициналық бұйым үшін мұндай медициналық бұйымды пайдаланушы кәсіби емес пайдаланушы болып саналады;</w:t>
      </w:r>
    </w:p>
    <w:p>
      <w:pPr>
        <w:spacing w:after="0"/>
        <w:ind w:left="0"/>
        <w:jc w:val="both"/>
      </w:pPr>
      <w:r>
        <w:rPr>
          <w:rFonts w:ascii="Times New Roman"/>
          <w:b w:val="false"/>
          <w:i w:val="false"/>
          <w:color w:val="000000"/>
          <w:sz w:val="28"/>
        </w:rPr>
        <w:t>
      "дене тесігі" – денедегі кез келген табиғи тесік, сондай-ақ көз алмасының сыртқы қабаты немесе кез келген тұрақты жасанды тесік (қуыс);</w:t>
      </w:r>
    </w:p>
    <w:p>
      <w:pPr>
        <w:spacing w:after="0"/>
        <w:ind w:left="0"/>
        <w:jc w:val="both"/>
      </w:pPr>
      <w:r>
        <w:rPr>
          <w:rFonts w:ascii="Times New Roman"/>
          <w:b w:val="false"/>
          <w:i w:val="false"/>
          <w:color w:val="000000"/>
          <w:sz w:val="28"/>
        </w:rPr>
        <w:t>
      "жасанды интеллект технологиялары" – жасанды интеллектті қолдануға негізделген технологиялар, соның ішінде компьютерлік көру, кәдімгі тілді өңдеу, сөйлеуді тану және синтездеу, шешімдерді интеллектуалды қолдау және басқа да перспективалы салалар;</w:t>
      </w:r>
    </w:p>
    <w:p>
      <w:pPr>
        <w:spacing w:after="0"/>
        <w:ind w:left="0"/>
        <w:jc w:val="both"/>
      </w:pPr>
      <w:r>
        <w:rPr>
          <w:rFonts w:ascii="Times New Roman"/>
          <w:b w:val="false"/>
          <w:i w:val="false"/>
          <w:color w:val="000000"/>
          <w:sz w:val="28"/>
        </w:rPr>
        <w:t>
      "хирургиялық инвазивтік медициналық бұйымдар" – хирургиялық араласу немесе онымен байланысты жолмен адам денесіне сыртқы терісі немесе дене тесіктері арқылы толық немесе ішінара енгізілетін инвазивтік медициналық бұйымдар.</w:t>
      </w:r>
    </w:p>
    <w:p>
      <w:pPr>
        <w:spacing w:after="0"/>
        <w:ind w:left="0"/>
        <w:jc w:val="both"/>
      </w:pPr>
      <w:r>
        <w:rPr>
          <w:rFonts w:ascii="Times New Roman"/>
          <w:b w:val="false"/>
          <w:i w:val="false"/>
          <w:color w:val="000000"/>
          <w:sz w:val="28"/>
        </w:rPr>
        <w:t>
      Осы Қағидаларда пайдаланылатын өзге де ұғымдар Еуразиялық экономикалық одақ органдарының медициналық бұйымдардың айналысы саласындағы актілерінде айқындалған мәндерде қолданылады.</w:t>
      </w:r>
    </w:p>
    <w:bookmarkStart w:name="z16" w:id="13"/>
    <w:p>
      <w:pPr>
        <w:spacing w:after="0"/>
        <w:ind w:left="0"/>
        <w:jc w:val="left"/>
      </w:pPr>
      <w:r>
        <w:rPr>
          <w:rFonts w:ascii="Times New Roman"/>
          <w:b/>
          <w:i w:val="false"/>
          <w:color w:val="000000"/>
        </w:rPr>
        <w:t xml:space="preserve"> II. In vitro диагностикасына арналған медициналық бұйымдарды және бағдарламалық қамтымды қоспағанда, медициналық бұйымдарды сыныптау</w:t>
      </w:r>
    </w:p>
    <w:bookmarkEnd w:id="13"/>
    <w:bookmarkStart w:name="z17" w:id="14"/>
    <w:p>
      <w:pPr>
        <w:spacing w:after="0"/>
        <w:ind w:left="0"/>
        <w:jc w:val="left"/>
      </w:pPr>
      <w:r>
        <w:rPr>
          <w:rFonts w:ascii="Times New Roman"/>
          <w:b/>
          <w:i w:val="false"/>
          <w:color w:val="000000"/>
        </w:rPr>
        <w:t xml:space="preserve"> 1. Қолданудың ықтимал тәуекеліне қарай медициналық бұйымдардың сыныптары</w:t>
      </w:r>
    </w:p>
    <w:bookmarkEnd w:id="14"/>
    <w:bookmarkStart w:name="z18" w:id="15"/>
    <w:p>
      <w:pPr>
        <w:spacing w:after="0"/>
        <w:ind w:left="0"/>
        <w:jc w:val="both"/>
      </w:pPr>
      <w:r>
        <w:rPr>
          <w:rFonts w:ascii="Times New Roman"/>
          <w:b w:val="false"/>
          <w:i w:val="false"/>
          <w:color w:val="000000"/>
          <w:sz w:val="28"/>
        </w:rPr>
        <w:t xml:space="preserve">
      4. Медициналық бұйымдар қолданудың ықтимал тәуекеліне қарай 4-сыныпқа бөлінеді: 1, 2а, 2б және 3. </w:t>
      </w:r>
    </w:p>
    <w:bookmarkEnd w:id="15"/>
    <w:p>
      <w:pPr>
        <w:spacing w:after="0"/>
        <w:ind w:left="0"/>
        <w:jc w:val="both"/>
      </w:pPr>
      <w:r>
        <w:rPr>
          <w:rFonts w:ascii="Times New Roman"/>
          <w:b w:val="false"/>
          <w:i w:val="false"/>
          <w:color w:val="000000"/>
          <w:sz w:val="28"/>
        </w:rPr>
        <w:t>
      Әрбір медициналық бұйымды тек бір сыныпқа жатқызуға болады.</w:t>
      </w:r>
    </w:p>
    <w:p>
      <w:pPr>
        <w:spacing w:after="0"/>
        <w:ind w:left="0"/>
        <w:jc w:val="both"/>
      </w:pPr>
      <w:r>
        <w:rPr>
          <w:rFonts w:ascii="Times New Roman"/>
          <w:b w:val="false"/>
          <w:i w:val="false"/>
          <w:color w:val="000000"/>
          <w:sz w:val="28"/>
        </w:rPr>
        <w:t>
      Медициналық бұйымдарды сыныптарға жатқызу мыналарды негізге ала отырып жүзеге асырылады:</w:t>
      </w:r>
    </w:p>
    <w:p>
      <w:pPr>
        <w:spacing w:after="0"/>
        <w:ind w:left="0"/>
        <w:jc w:val="both"/>
      </w:pPr>
      <w:r>
        <w:rPr>
          <w:rFonts w:ascii="Times New Roman"/>
          <w:b w:val="false"/>
          <w:i w:val="false"/>
          <w:color w:val="000000"/>
          <w:sz w:val="28"/>
        </w:rPr>
        <w:t>
      1-сыныпқа қолданудың ықтимал тәуекел дәрежесі төмен медициналық бұйымдар жатады;</w:t>
      </w:r>
    </w:p>
    <w:p>
      <w:pPr>
        <w:spacing w:after="0"/>
        <w:ind w:left="0"/>
        <w:jc w:val="both"/>
      </w:pPr>
      <w:r>
        <w:rPr>
          <w:rFonts w:ascii="Times New Roman"/>
          <w:b w:val="false"/>
          <w:i w:val="false"/>
          <w:color w:val="000000"/>
          <w:sz w:val="28"/>
        </w:rPr>
        <w:t>
      2а сыныбына қолданудың ықтимал тәуекел дәрежесі орташа медициналық бұйымдар жатады;</w:t>
      </w:r>
    </w:p>
    <w:p>
      <w:pPr>
        <w:spacing w:after="0"/>
        <w:ind w:left="0"/>
        <w:jc w:val="both"/>
      </w:pPr>
      <w:r>
        <w:rPr>
          <w:rFonts w:ascii="Times New Roman"/>
          <w:b w:val="false"/>
          <w:i w:val="false"/>
          <w:color w:val="000000"/>
          <w:sz w:val="28"/>
        </w:rPr>
        <w:t>
      2б сыныбына қолданудың ықтимал тәуекел дәрежесі көтеріңкі медициналық бұйымдар жатады;</w:t>
      </w:r>
    </w:p>
    <w:p>
      <w:pPr>
        <w:spacing w:after="0"/>
        <w:ind w:left="0"/>
        <w:jc w:val="both"/>
      </w:pPr>
      <w:r>
        <w:rPr>
          <w:rFonts w:ascii="Times New Roman"/>
          <w:b w:val="false"/>
          <w:i w:val="false"/>
          <w:color w:val="000000"/>
          <w:sz w:val="28"/>
        </w:rPr>
        <w:t>
      3-сыныпқа қолданудың ықтимал тәуекел дәрежесі жоғары медициналық бұйымдар жатады.</w:t>
      </w:r>
    </w:p>
    <w:bookmarkStart w:name="z19" w:id="16"/>
    <w:p>
      <w:pPr>
        <w:spacing w:after="0"/>
        <w:ind w:left="0"/>
        <w:jc w:val="both"/>
      </w:pPr>
      <w:r>
        <w:rPr>
          <w:rFonts w:ascii="Times New Roman"/>
          <w:b w:val="false"/>
          <w:i w:val="false"/>
          <w:color w:val="000000"/>
          <w:sz w:val="28"/>
        </w:rPr>
        <w:t>
      5. Медициналық бұйымды сыныптау кезінде медициналық бұйымның түпмақсаты мен қолдану шарттары, сондай-ақ мынадай критерийлер ескеріледі:</w:t>
      </w:r>
    </w:p>
    <w:bookmarkEnd w:id="16"/>
    <w:p>
      <w:pPr>
        <w:spacing w:after="0"/>
        <w:ind w:left="0"/>
        <w:jc w:val="both"/>
      </w:pPr>
      <w:r>
        <w:rPr>
          <w:rFonts w:ascii="Times New Roman"/>
          <w:b w:val="false"/>
          <w:i w:val="false"/>
          <w:color w:val="000000"/>
          <w:sz w:val="28"/>
        </w:rPr>
        <w:t>
      а) медициналық бұйымды қолдану ұзақтығы;</w:t>
      </w:r>
    </w:p>
    <w:p>
      <w:pPr>
        <w:spacing w:after="0"/>
        <w:ind w:left="0"/>
        <w:jc w:val="both"/>
      </w:pPr>
      <w:r>
        <w:rPr>
          <w:rFonts w:ascii="Times New Roman"/>
          <w:b w:val="false"/>
          <w:i w:val="false"/>
          <w:color w:val="000000"/>
          <w:sz w:val="28"/>
        </w:rPr>
        <w:t>
      б) медициналық бұйымның инвазивтілігі;</w:t>
      </w:r>
    </w:p>
    <w:p>
      <w:pPr>
        <w:spacing w:after="0"/>
        <w:ind w:left="0"/>
        <w:jc w:val="both"/>
      </w:pPr>
      <w:r>
        <w:rPr>
          <w:rFonts w:ascii="Times New Roman"/>
          <w:b w:val="false"/>
          <w:i w:val="false"/>
          <w:color w:val="000000"/>
          <w:sz w:val="28"/>
        </w:rPr>
        <w:t>
      в) медициналық бұйымның адам денесімен байланысының немесе онымен өзара байланысының болуы;</w:t>
      </w:r>
    </w:p>
    <w:p>
      <w:pPr>
        <w:spacing w:after="0"/>
        <w:ind w:left="0"/>
        <w:jc w:val="both"/>
      </w:pPr>
      <w:r>
        <w:rPr>
          <w:rFonts w:ascii="Times New Roman"/>
          <w:b w:val="false"/>
          <w:i w:val="false"/>
          <w:color w:val="000000"/>
          <w:sz w:val="28"/>
        </w:rPr>
        <w:t>
      г) медициналық бұйымды адам ағзасына енгізу тәсілі (дене тесігі арқылы немесе хирургиялық жолмен);</w:t>
      </w:r>
    </w:p>
    <w:p>
      <w:pPr>
        <w:spacing w:after="0"/>
        <w:ind w:left="0"/>
        <w:jc w:val="both"/>
      </w:pPr>
      <w:r>
        <w:rPr>
          <w:rFonts w:ascii="Times New Roman"/>
          <w:b w:val="false"/>
          <w:i w:val="false"/>
          <w:color w:val="000000"/>
          <w:sz w:val="28"/>
        </w:rPr>
        <w:t xml:space="preserve">
      д) медициналық бұйымды өмірлік маңызды органдар мен жүйелерге қолдану (жүрек, орталық қан айналымы, орталық жүйке жүйесі); </w:t>
      </w:r>
    </w:p>
    <w:p>
      <w:pPr>
        <w:spacing w:after="0"/>
        <w:ind w:left="0"/>
        <w:jc w:val="both"/>
      </w:pPr>
      <w:r>
        <w:rPr>
          <w:rFonts w:ascii="Times New Roman"/>
          <w:b w:val="false"/>
          <w:i w:val="false"/>
          <w:color w:val="000000"/>
          <w:sz w:val="28"/>
        </w:rPr>
        <w:t>
      е) энергия көздерін қолдану.</w:t>
      </w:r>
    </w:p>
    <w:bookmarkStart w:name="z20" w:id="17"/>
    <w:p>
      <w:pPr>
        <w:spacing w:after="0"/>
        <w:ind w:left="0"/>
        <w:jc w:val="left"/>
      </w:pPr>
      <w:r>
        <w:rPr>
          <w:rFonts w:ascii="Times New Roman"/>
          <w:b/>
          <w:i w:val="false"/>
          <w:color w:val="000000"/>
        </w:rPr>
        <w:t xml:space="preserve"> 2. Инвазивтік емес медициналық бұйымдарды сыныптау</w:t>
      </w:r>
    </w:p>
    <w:bookmarkEnd w:id="17"/>
    <w:bookmarkStart w:name="z21" w:id="18"/>
    <w:p>
      <w:pPr>
        <w:spacing w:after="0"/>
        <w:ind w:left="0"/>
        <w:jc w:val="both"/>
      </w:pPr>
      <w:r>
        <w:rPr>
          <w:rFonts w:ascii="Times New Roman"/>
          <w:b w:val="false"/>
          <w:i w:val="false"/>
          <w:color w:val="000000"/>
          <w:sz w:val="28"/>
        </w:rPr>
        <w:t>
      6. Инвазивтік емес медициналық бұйымдар, егер оларға қатысты, осы Қағидалардың 9-тармағының "а" тармақшасын қоспағанда, осы Қағидалардың 7 -9 тармақтары қолданылмаса, 1-сыныпқа жатқызылады.</w:t>
      </w:r>
    </w:p>
    <w:bookmarkEnd w:id="18"/>
    <w:bookmarkStart w:name="z22" w:id="19"/>
    <w:p>
      <w:pPr>
        <w:spacing w:after="0"/>
        <w:ind w:left="0"/>
        <w:jc w:val="both"/>
      </w:pPr>
      <w:r>
        <w:rPr>
          <w:rFonts w:ascii="Times New Roman"/>
          <w:b w:val="false"/>
          <w:i w:val="false"/>
          <w:color w:val="000000"/>
          <w:sz w:val="28"/>
        </w:rPr>
        <w:t>
      7. Органдарды, органдар бөліктерін сақтауға не адам организмінде қанды, басқа сұйықтықтарды, газдарды, буларды немесе тіндерді сақтауға немесе енгізуге арналған инвазивтік емес медициналық бұйымдар, соның ішінде оларды 2а сыныбының немесе одан жоғары сыныптың белсенді медициналық бұйымдарымен бірге пайдаланған жағдайда да 2а сыныбына жатқызылады.</w:t>
      </w:r>
    </w:p>
    <w:bookmarkEnd w:id="19"/>
    <w:bookmarkStart w:name="z23" w:id="20"/>
    <w:p>
      <w:pPr>
        <w:spacing w:after="0"/>
        <w:ind w:left="0"/>
        <w:jc w:val="both"/>
      </w:pPr>
      <w:r>
        <w:rPr>
          <w:rFonts w:ascii="Times New Roman"/>
          <w:b w:val="false"/>
          <w:i w:val="false"/>
          <w:color w:val="000000"/>
          <w:sz w:val="28"/>
        </w:rPr>
        <w:t>
      8. Қанның, тіндердің, жасушалардың, басқа да физиологиялық сұйықтықтардың немесе организмге түсуге тиіс сұйықтықтардың биологиялық немесе физикалық-химиялық құрамын және қасиеттерін өзгертуге арналған инвазивтік емес медициналық бұйымдар 2б сыныбына жатқызылады. Егер олардың әрекеті бөлшектерден сүзгілеу, центрифугада өңдеумен, газ немесе жылу алмасумен ғана шектелетін болса, көрсетілген медициналық бұйымдар 2а сыныбына жатқызылады</w:t>
      </w:r>
    </w:p>
    <w:bookmarkEnd w:id="20"/>
    <w:bookmarkStart w:name="z24" w:id="21"/>
    <w:p>
      <w:pPr>
        <w:spacing w:after="0"/>
        <w:ind w:left="0"/>
        <w:jc w:val="both"/>
      </w:pPr>
      <w:r>
        <w:rPr>
          <w:rFonts w:ascii="Times New Roman"/>
          <w:b w:val="false"/>
          <w:i w:val="false"/>
          <w:color w:val="000000"/>
          <w:sz w:val="28"/>
        </w:rPr>
        <w:t xml:space="preserve">
      9. Зақымданған терімен жанасатын инвазивтік емес медициналық бұйымдар:   </w:t>
      </w:r>
    </w:p>
    <w:bookmarkEnd w:id="21"/>
    <w:p>
      <w:pPr>
        <w:spacing w:after="0"/>
        <w:ind w:left="0"/>
        <w:jc w:val="both"/>
      </w:pPr>
      <w:r>
        <w:rPr>
          <w:rFonts w:ascii="Times New Roman"/>
          <w:b w:val="false"/>
          <w:i w:val="false"/>
          <w:color w:val="000000"/>
          <w:sz w:val="28"/>
        </w:rPr>
        <w:t>
      а) егер олар механикалық кедергілер ретінде экссудаттарды жаншуға немесе сіңіруге пайдаланылатын болса, 1-сыныпқа;</w:t>
      </w:r>
    </w:p>
    <w:p>
      <w:pPr>
        <w:spacing w:after="0"/>
        <w:ind w:left="0"/>
        <w:jc w:val="both"/>
      </w:pPr>
      <w:r>
        <w:rPr>
          <w:rFonts w:ascii="Times New Roman"/>
          <w:b w:val="false"/>
          <w:i w:val="false"/>
          <w:color w:val="000000"/>
          <w:sz w:val="28"/>
        </w:rPr>
        <w:t xml:space="preserve">
      б) егер олар екінші қайтара біту арқылы ғана жазылатын жараларға пайдаланылатын болса, 2б сыныбына; </w:t>
      </w:r>
    </w:p>
    <w:p>
      <w:pPr>
        <w:spacing w:after="0"/>
        <w:ind w:left="0"/>
        <w:jc w:val="both"/>
      </w:pPr>
      <w:r>
        <w:rPr>
          <w:rFonts w:ascii="Times New Roman"/>
          <w:b w:val="false"/>
          <w:i w:val="false"/>
          <w:color w:val="000000"/>
          <w:sz w:val="28"/>
        </w:rPr>
        <w:t>
      в) өзге де жағдайларда (соның ішінде, егер медициналық бұйымдар негізінен жаралардың микроортасына әсер етуге арналған болса) 2а сыныбына жатқызылады.</w:t>
      </w:r>
    </w:p>
    <w:bookmarkStart w:name="z25" w:id="22"/>
    <w:p>
      <w:pPr>
        <w:spacing w:after="0"/>
        <w:ind w:left="0"/>
        <w:jc w:val="left"/>
      </w:pPr>
      <w:r>
        <w:rPr>
          <w:rFonts w:ascii="Times New Roman"/>
          <w:b/>
          <w:i w:val="false"/>
          <w:color w:val="000000"/>
        </w:rPr>
        <w:t xml:space="preserve"> 3. Инвазивтік медициналық бұйымдарды сыныптау</w:t>
      </w:r>
    </w:p>
    <w:bookmarkEnd w:id="22"/>
    <w:bookmarkStart w:name="z26" w:id="23"/>
    <w:p>
      <w:pPr>
        <w:spacing w:after="0"/>
        <w:ind w:left="0"/>
        <w:jc w:val="both"/>
      </w:pPr>
      <w:r>
        <w:rPr>
          <w:rFonts w:ascii="Times New Roman"/>
          <w:b w:val="false"/>
          <w:i w:val="false"/>
          <w:color w:val="000000"/>
          <w:sz w:val="28"/>
        </w:rPr>
        <w:t xml:space="preserve">
      10. Қолданылуы дене тесіктерімен байланысты және белсенді медициналық бұйыммен қосуға арналмаған (1-сыныптағы белсенді медициналық бұйымды қоспағанда) инвазивтік медициналық бұйымдар (хирургиялық инвазивтік бұйымдарды қоспағанда): </w:t>
      </w:r>
    </w:p>
    <w:bookmarkEnd w:id="23"/>
    <w:p>
      <w:pPr>
        <w:spacing w:after="0"/>
        <w:ind w:left="0"/>
        <w:jc w:val="both"/>
      </w:pPr>
      <w:r>
        <w:rPr>
          <w:rFonts w:ascii="Times New Roman"/>
          <w:b w:val="false"/>
          <w:i w:val="false"/>
          <w:color w:val="000000"/>
          <w:sz w:val="28"/>
        </w:rPr>
        <w:t>
      егер осы медициналық бұйым қысқа мерзімде қолдануға арналған болса,1-сыныпқа;</w:t>
      </w:r>
    </w:p>
    <w:p>
      <w:pPr>
        <w:spacing w:after="0"/>
        <w:ind w:left="0"/>
        <w:jc w:val="both"/>
      </w:pPr>
      <w:r>
        <w:rPr>
          <w:rFonts w:ascii="Times New Roman"/>
          <w:b w:val="false"/>
          <w:i w:val="false"/>
          <w:color w:val="000000"/>
          <w:sz w:val="28"/>
        </w:rPr>
        <w:t>
      б) егер осы медициналық бұйымдар уақытша қолдануға арналған болса, 2а-сыныпқа жатқызылады. Егер көрсетілген медициналық бұйымдар ауыз қуысынан жұтқыншаққа дейін, есту жолынан дабыл жарғақшасына дейін немесе мұрын қуысында уақытша қолдануға арналған болса, 1-сыныпқа жатқызылады;</w:t>
      </w:r>
    </w:p>
    <w:p>
      <w:pPr>
        <w:spacing w:after="0"/>
        <w:ind w:left="0"/>
        <w:jc w:val="both"/>
      </w:pPr>
      <w:r>
        <w:rPr>
          <w:rFonts w:ascii="Times New Roman"/>
          <w:b w:val="false"/>
          <w:i w:val="false"/>
          <w:color w:val="000000"/>
          <w:sz w:val="28"/>
        </w:rPr>
        <w:t>
      в) егер осы медициналық бұйымдар ұзақ уақыт қолдануға арналған болса, 2б-сыныпқа жатқызылады. Егер көрсетілген медициналық бұйымдар ауыз қуысынан жұтқыншаққа дейін, есту жолында дабыл жарғақшасына дейін немесе мұрын қуысында ұзақ уақытқа қолданылатын және шырышты қабықпен сіңірілмейтін болса, олар 2а- сыныбына жатқызылады.</w:t>
      </w:r>
    </w:p>
    <w:p>
      <w:pPr>
        <w:spacing w:after="0"/>
        <w:ind w:left="0"/>
        <w:jc w:val="both"/>
      </w:pPr>
      <w:r>
        <w:rPr>
          <w:rFonts w:ascii="Times New Roman"/>
          <w:b w:val="false"/>
          <w:i w:val="false"/>
          <w:color w:val="000000"/>
          <w:sz w:val="28"/>
        </w:rPr>
        <w:t>
      Қолданылуы дене тесігімен байланысты және 2а-сыныптағы немесе одан жоғары сыныптағы белсенді медициналық бұйыммен қосуға арналып қойылған инвазивтік медициналық бұйымдар (хирургиялық инвазивтік бұйымдарды қоспағанда) 2а-сыныбына жатқызылады.</w:t>
      </w:r>
    </w:p>
    <w:bookmarkStart w:name="z27" w:id="24"/>
    <w:p>
      <w:pPr>
        <w:spacing w:after="0"/>
        <w:ind w:left="0"/>
        <w:jc w:val="both"/>
      </w:pPr>
      <w:r>
        <w:rPr>
          <w:rFonts w:ascii="Times New Roman"/>
          <w:b w:val="false"/>
          <w:i w:val="false"/>
          <w:color w:val="000000"/>
          <w:sz w:val="28"/>
        </w:rPr>
        <w:t xml:space="preserve">
      11. Қысқа уақытқа қолдануға арналған хирургиялық инвазивтік медициналық бұйымдар 2а- сыныбына жатқызылады, бұған мына жағдайлар қосылмайды: </w:t>
      </w:r>
    </w:p>
    <w:bookmarkEnd w:id="24"/>
    <w:p>
      <w:pPr>
        <w:spacing w:after="0"/>
        <w:ind w:left="0"/>
        <w:jc w:val="both"/>
      </w:pPr>
      <w:r>
        <w:rPr>
          <w:rFonts w:ascii="Times New Roman"/>
          <w:b w:val="false"/>
          <w:i w:val="false"/>
          <w:color w:val="000000"/>
          <w:sz w:val="28"/>
        </w:rPr>
        <w:t>
      а) егер көрсетілген медициналық бұйымдар жүрек, орталық қан айналысы жүйесі немесе орталық жүйке жүйесі патологияларын осы жүйелердің органдарымен немесе бөліктерімен тікелей байланыста диагностикалауға, қадағалауға, бақылауға немесе түзеуге арналса, олар 3-сыныпқа жатқызылады;</w:t>
      </w:r>
    </w:p>
    <w:p>
      <w:pPr>
        <w:spacing w:after="0"/>
        <w:ind w:left="0"/>
        <w:jc w:val="both"/>
      </w:pPr>
      <w:r>
        <w:rPr>
          <w:rFonts w:ascii="Times New Roman"/>
          <w:b w:val="false"/>
          <w:i w:val="false"/>
          <w:color w:val="000000"/>
          <w:sz w:val="28"/>
        </w:rPr>
        <w:t>
      б) егер көрсетілген медициналық бұйымдар көп мәрте қолданылатын хирургиялық аспаптар болып табылса, олар 1-сыныпқа жатқызылады;</w:t>
      </w:r>
    </w:p>
    <w:p>
      <w:pPr>
        <w:spacing w:after="0"/>
        <w:ind w:left="0"/>
        <w:jc w:val="both"/>
      </w:pPr>
      <w:r>
        <w:rPr>
          <w:rFonts w:ascii="Times New Roman"/>
          <w:b w:val="false"/>
          <w:i w:val="false"/>
          <w:color w:val="000000"/>
          <w:sz w:val="28"/>
        </w:rPr>
        <w:t>
      в) егер көрсетілген медициналық бұйымдар сәулені иондаушы түрінде энергия беруге арналған болса, олар 2б- сыныбына жатқызылады;</w:t>
      </w:r>
    </w:p>
    <w:p>
      <w:pPr>
        <w:spacing w:after="0"/>
        <w:ind w:left="0"/>
        <w:jc w:val="both"/>
      </w:pPr>
      <w:r>
        <w:rPr>
          <w:rFonts w:ascii="Times New Roman"/>
          <w:b w:val="false"/>
          <w:i w:val="false"/>
          <w:color w:val="000000"/>
          <w:sz w:val="28"/>
        </w:rPr>
        <w:t>
      г) егер көрсетілген медициналық бұйымдар биологиялық әсер тудыруға не толық немесе елеулі шамада сіңіріліп кетуге арналған болса, олар 2б сыныпқа жатқызылады;</w:t>
      </w:r>
    </w:p>
    <w:p>
      <w:pPr>
        <w:spacing w:after="0"/>
        <w:ind w:left="0"/>
        <w:jc w:val="both"/>
      </w:pPr>
      <w:r>
        <w:rPr>
          <w:rFonts w:ascii="Times New Roman"/>
          <w:b w:val="false"/>
          <w:i w:val="false"/>
          <w:color w:val="000000"/>
          <w:sz w:val="28"/>
        </w:rPr>
        <w:t>
      д) егер көрсетілген медициналық бұйымдар кәсіби емес пайдаланушылардың дәрілік препараттарды енгізуіне арналған болса, олар 2б сыныпқа жатқызылады.</w:t>
      </w:r>
    </w:p>
    <w:bookmarkStart w:name="z28" w:id="25"/>
    <w:p>
      <w:pPr>
        <w:spacing w:after="0"/>
        <w:ind w:left="0"/>
        <w:jc w:val="both"/>
      </w:pPr>
      <w:r>
        <w:rPr>
          <w:rFonts w:ascii="Times New Roman"/>
          <w:b w:val="false"/>
          <w:i w:val="false"/>
          <w:color w:val="000000"/>
          <w:sz w:val="28"/>
        </w:rPr>
        <w:t>
      12. Уақытша қолдануға арналған хирургиялық инвазивтік медициналық бұйымдар 2а сыныпқа жатқызылады, бұған мына жағдайлар қосылмайды:</w:t>
      </w:r>
    </w:p>
    <w:bookmarkEnd w:id="25"/>
    <w:p>
      <w:pPr>
        <w:spacing w:after="0"/>
        <w:ind w:left="0"/>
        <w:jc w:val="both"/>
      </w:pPr>
      <w:r>
        <w:rPr>
          <w:rFonts w:ascii="Times New Roman"/>
          <w:b w:val="false"/>
          <w:i w:val="false"/>
          <w:color w:val="000000"/>
          <w:sz w:val="28"/>
        </w:rPr>
        <w:t>
      а) егер көрсетілген медициналық бұйымдар жүрек, орталық қан айналысы жүйесі немесе орталық жүйке жүйесі патологияларын осы жүйелердің органдарымен немесе бөліктерімен тікелей байланыста диагностикалауға, қадағалауға, бақылауға немесе түзеуге арналса, олар 3-сыныпқа жатқызылады;</w:t>
      </w:r>
    </w:p>
    <w:p>
      <w:pPr>
        <w:spacing w:after="0"/>
        <w:ind w:left="0"/>
        <w:jc w:val="both"/>
      </w:pPr>
      <w:r>
        <w:rPr>
          <w:rFonts w:ascii="Times New Roman"/>
          <w:b w:val="false"/>
          <w:i w:val="false"/>
          <w:color w:val="000000"/>
          <w:sz w:val="28"/>
        </w:rPr>
        <w:t>
      б) егер көрсетілген медициналық бұйымдар орталық жүйке жүйесімен тікелей байланысатын болса, олар 3-сыныпқа жатқызылады;</w:t>
      </w:r>
    </w:p>
    <w:p>
      <w:pPr>
        <w:spacing w:after="0"/>
        <w:ind w:left="0"/>
        <w:jc w:val="both"/>
      </w:pPr>
      <w:r>
        <w:rPr>
          <w:rFonts w:ascii="Times New Roman"/>
          <w:b w:val="false"/>
          <w:i w:val="false"/>
          <w:color w:val="000000"/>
          <w:sz w:val="28"/>
        </w:rPr>
        <w:t>
      в) егер көрсетілген медициналық бұйымдар сәулені иондаушы түрінде энергия беруге арналған болса, олар 2б сыныпқа жатқызылады;</w:t>
      </w:r>
    </w:p>
    <w:p>
      <w:pPr>
        <w:spacing w:after="0"/>
        <w:ind w:left="0"/>
        <w:jc w:val="both"/>
      </w:pPr>
      <w:r>
        <w:rPr>
          <w:rFonts w:ascii="Times New Roman"/>
          <w:b w:val="false"/>
          <w:i w:val="false"/>
          <w:color w:val="000000"/>
          <w:sz w:val="28"/>
        </w:rPr>
        <w:t>
      г) егер көрсетілген медициналық бұйымдар биологиялық әсер тудыруға не толық немесе елеулі шамада сіңіріліп кетуге арналған болса, олар 3-сыныпқа жатқызылады;</w:t>
      </w:r>
    </w:p>
    <w:p>
      <w:pPr>
        <w:spacing w:after="0"/>
        <w:ind w:left="0"/>
        <w:jc w:val="both"/>
      </w:pPr>
      <w:r>
        <w:rPr>
          <w:rFonts w:ascii="Times New Roman"/>
          <w:b w:val="false"/>
          <w:i w:val="false"/>
          <w:color w:val="000000"/>
          <w:sz w:val="28"/>
        </w:rPr>
        <w:t>
      д) егер көрсетілген медициналық бұйымдар (тіс имплантациясына немесе дәрілік препараттарды енгізуге арналған медициналық бұйымдарды қоспағанда) адам денесінде химиялық өзгерістерге ұшырайтын болса, олар 2б сыныпқа жатқызылады.</w:t>
      </w:r>
    </w:p>
    <w:bookmarkStart w:name="z29" w:id="26"/>
    <w:p>
      <w:pPr>
        <w:spacing w:after="0"/>
        <w:ind w:left="0"/>
        <w:jc w:val="both"/>
      </w:pPr>
      <w:r>
        <w:rPr>
          <w:rFonts w:ascii="Times New Roman"/>
          <w:b w:val="false"/>
          <w:i w:val="false"/>
          <w:color w:val="000000"/>
          <w:sz w:val="28"/>
        </w:rPr>
        <w:t xml:space="preserve">
      13. Имплантацияланатын медициналық бұйымдар, сондай-ақ ұзақ уақытқа қолдануға арналған хирургиялық инвазивтік медициналық бұйымдар 2б-сыныбына жатқызылады, бұған мына жағдайлар қосылмайды: </w:t>
      </w:r>
    </w:p>
    <w:bookmarkEnd w:id="26"/>
    <w:p>
      <w:pPr>
        <w:spacing w:after="0"/>
        <w:ind w:left="0"/>
        <w:jc w:val="both"/>
      </w:pPr>
      <w:r>
        <w:rPr>
          <w:rFonts w:ascii="Times New Roman"/>
          <w:b w:val="false"/>
          <w:i w:val="false"/>
          <w:color w:val="000000"/>
          <w:sz w:val="28"/>
        </w:rPr>
        <w:t>
      а) егер көрсетілген медициналық бұйымдар тіс имплантациясына арналған болса, олар 2а сыныпқа жатқызылады;</w:t>
      </w:r>
    </w:p>
    <w:p>
      <w:pPr>
        <w:spacing w:after="0"/>
        <w:ind w:left="0"/>
        <w:jc w:val="both"/>
      </w:pPr>
      <w:r>
        <w:rPr>
          <w:rFonts w:ascii="Times New Roman"/>
          <w:b w:val="false"/>
          <w:i w:val="false"/>
          <w:color w:val="000000"/>
          <w:sz w:val="28"/>
        </w:rPr>
        <w:t>
      б) егер көрсетілген медициналық бұйымдар жүрекпен, орталық қан айналысы жүйесімен немесе орталық жүйке жүйесімен тікелей байланысатын болса, олар 3-сыныпқа жатқызылады;</w:t>
      </w:r>
    </w:p>
    <w:p>
      <w:pPr>
        <w:spacing w:after="0"/>
        <w:ind w:left="0"/>
        <w:jc w:val="both"/>
      </w:pPr>
      <w:r>
        <w:rPr>
          <w:rFonts w:ascii="Times New Roman"/>
          <w:b w:val="false"/>
          <w:i w:val="false"/>
          <w:color w:val="000000"/>
          <w:sz w:val="28"/>
        </w:rPr>
        <w:t>
      в) егер көрсетілген медициналық бұйымдар биологиялық әсер тудыруға не толық немесе елеулі шамада сіңіріліп кетуге арналған болса, олар 3-сыныпқа жатқызылады;</w:t>
      </w:r>
    </w:p>
    <w:p>
      <w:pPr>
        <w:spacing w:after="0"/>
        <w:ind w:left="0"/>
        <w:jc w:val="both"/>
      </w:pPr>
      <w:r>
        <w:rPr>
          <w:rFonts w:ascii="Times New Roman"/>
          <w:b w:val="false"/>
          <w:i w:val="false"/>
          <w:color w:val="000000"/>
          <w:sz w:val="28"/>
        </w:rPr>
        <w:t>
      г) егер көрсетілген медициналық бұйымдар (тіс имплантациясына немесе дәрілік препараттарды енгізуге арналған медициналық бұйымдарды қоспағанда) адам денесінде химиялық өзгерістерге ұшырайтын болса, олар 3-сыныпқа жатқызылады;</w:t>
      </w:r>
    </w:p>
    <w:p>
      <w:pPr>
        <w:spacing w:after="0"/>
        <w:ind w:left="0"/>
        <w:jc w:val="both"/>
      </w:pPr>
      <w:r>
        <w:rPr>
          <w:rFonts w:ascii="Times New Roman"/>
          <w:b w:val="false"/>
          <w:i w:val="false"/>
          <w:color w:val="000000"/>
          <w:sz w:val="28"/>
        </w:rPr>
        <w:t>
      д) егер көрсетілген медициналық бұйымдар белсенді имплантацияланатын медициналық бұйымдарға қатысты белсенді керек-жарақтарды қоса алғанда, белсенді имплантацияланатын медициналық бұйымдар болып табылса, олар 3-сыныпқа жатқызылады;</w:t>
      </w:r>
    </w:p>
    <w:p>
      <w:pPr>
        <w:spacing w:after="0"/>
        <w:ind w:left="0"/>
        <w:jc w:val="both"/>
      </w:pPr>
      <w:r>
        <w:rPr>
          <w:rFonts w:ascii="Times New Roman"/>
          <w:b w:val="false"/>
          <w:i w:val="false"/>
          <w:color w:val="000000"/>
          <w:sz w:val="28"/>
        </w:rPr>
        <w:t>
      е) егер көрсетілген медициналық бұйымдар сүт безінің имплантаттары болып табылса, олар 3-сыныпқа жатқызылады;</w:t>
      </w:r>
    </w:p>
    <w:p>
      <w:pPr>
        <w:spacing w:after="0"/>
        <w:ind w:left="0"/>
        <w:jc w:val="both"/>
      </w:pPr>
      <w:r>
        <w:rPr>
          <w:rFonts w:ascii="Times New Roman"/>
          <w:b w:val="false"/>
          <w:i w:val="false"/>
          <w:color w:val="000000"/>
          <w:sz w:val="28"/>
        </w:rPr>
        <w:t>
      ж) егер көрсетілген медициналық бұйымдар түгелдей немесе ішінара жамбас, тізе немесе иық буындарының протездері болып табылса, олар 3-сыныпқа жатқызылады;</w:t>
      </w:r>
    </w:p>
    <w:p>
      <w:pPr>
        <w:spacing w:after="0"/>
        <w:ind w:left="0"/>
        <w:jc w:val="both"/>
      </w:pPr>
      <w:r>
        <w:rPr>
          <w:rFonts w:ascii="Times New Roman"/>
          <w:b w:val="false"/>
          <w:i w:val="false"/>
          <w:color w:val="000000"/>
          <w:sz w:val="28"/>
        </w:rPr>
        <w:t>
      з) егер көрсетілген медициналық бұйымдар омыртқааралық дискілердің протездері немесе имплантацияланатын медициналық бұйымдар болып табылса, олар 3-сыныпқа жатқызылады.</w:t>
      </w:r>
    </w:p>
    <w:bookmarkStart w:name="z30" w:id="27"/>
    <w:p>
      <w:pPr>
        <w:spacing w:after="0"/>
        <w:ind w:left="0"/>
        <w:jc w:val="left"/>
      </w:pPr>
      <w:r>
        <w:rPr>
          <w:rFonts w:ascii="Times New Roman"/>
          <w:b/>
          <w:i w:val="false"/>
          <w:color w:val="000000"/>
        </w:rPr>
        <w:t xml:space="preserve"> 4. Белсенді медициналық бұйымдарды сыныптау ерекшеліктері</w:t>
      </w:r>
    </w:p>
    <w:bookmarkEnd w:id="27"/>
    <w:bookmarkStart w:name="z31" w:id="28"/>
    <w:p>
      <w:pPr>
        <w:spacing w:after="0"/>
        <w:ind w:left="0"/>
        <w:jc w:val="both"/>
      </w:pPr>
      <w:r>
        <w:rPr>
          <w:rFonts w:ascii="Times New Roman"/>
          <w:b w:val="false"/>
          <w:i w:val="false"/>
          <w:color w:val="000000"/>
          <w:sz w:val="28"/>
        </w:rPr>
        <w:t>
      14. Белсенді медициналық бұйымдар мынадай ерекшеліктерді ескере отырып сыныпталады:</w:t>
      </w:r>
    </w:p>
    <w:bookmarkEnd w:id="28"/>
    <w:p>
      <w:pPr>
        <w:spacing w:after="0"/>
        <w:ind w:left="0"/>
        <w:jc w:val="both"/>
      </w:pPr>
      <w:r>
        <w:rPr>
          <w:rFonts w:ascii="Times New Roman"/>
          <w:b w:val="false"/>
          <w:i w:val="false"/>
          <w:color w:val="000000"/>
          <w:sz w:val="28"/>
        </w:rPr>
        <w:t xml:space="preserve">
      а) энергия беруге немесе энергия алмасуға арналған белсенді терапиялық медициналық бұйымдар 2а сыныбына жатқызылады. Егер адам организміне энергия өткізу немесе онымен энергия алмасу энергияның табиғатын, тығыздығын және дене бөліктеріне ықпал ету орнын ескере келгенде медициналық бұйымдар сипаттамалық ерекшеліктері себебі бойынша ықтимал қауіп тудыратын болса, көрсетілген медициналық бұйымдар (соның ішінде иондаушы сәулені, сәулелі терапияны құруға арналған белсенді медициналық бұйымдар) 2б сыныпқа жатқызылады;  </w:t>
      </w:r>
    </w:p>
    <w:p>
      <w:pPr>
        <w:spacing w:after="0"/>
        <w:ind w:left="0"/>
        <w:jc w:val="both"/>
      </w:pPr>
      <w:r>
        <w:rPr>
          <w:rFonts w:ascii="Times New Roman"/>
          <w:b w:val="false"/>
          <w:i w:val="false"/>
          <w:color w:val="000000"/>
          <w:sz w:val="28"/>
        </w:rPr>
        <w:t>
      б) 2б сыныбының белсенді терапиялық медициналық бұйымдарын бақылауға немесе оларды басқаруға арналған белсенді медициналық бұйымдар 2б сыныпқа жатқызылады. Егер белсенді медициналық бұйымдар белсенді имплантацияланатын медициналық бұйымдарды бақылауға немесе оларды басқаруға арналған болса, көрсетілген медициналық бұйымдар 3-сыныпқа жатқызылады.</w:t>
      </w:r>
    </w:p>
    <w:bookmarkStart w:name="z32" w:id="29"/>
    <w:p>
      <w:pPr>
        <w:spacing w:after="0"/>
        <w:ind w:left="0"/>
        <w:jc w:val="both"/>
      </w:pPr>
      <w:r>
        <w:rPr>
          <w:rFonts w:ascii="Times New Roman"/>
          <w:b w:val="false"/>
          <w:i w:val="false"/>
          <w:color w:val="000000"/>
          <w:sz w:val="28"/>
        </w:rPr>
        <w:t>
      15. Белсенді диагностикалық медициналық бұйымдар  егер мыналарға арналған болса, 2а  сыныпқа жатқызылады:</w:t>
      </w:r>
    </w:p>
    <w:bookmarkEnd w:id="29"/>
    <w:p>
      <w:pPr>
        <w:spacing w:after="0"/>
        <w:ind w:left="0"/>
        <w:jc w:val="both"/>
      </w:pPr>
      <w:r>
        <w:rPr>
          <w:rFonts w:ascii="Times New Roman"/>
          <w:b w:val="false"/>
          <w:i w:val="false"/>
          <w:color w:val="000000"/>
          <w:sz w:val="28"/>
        </w:rPr>
        <w:t>
      а) адам сіңіретін энергияны беру. Егер медициналық бұйымның функциясы спектрдің көзге көрінетін диапазонында науқастың денесін жарықтандыру болып табылса, мұндай медициналық бұйым 1-сыныпқа жатқызылады;</w:t>
      </w:r>
    </w:p>
    <w:p>
      <w:pPr>
        <w:spacing w:after="0"/>
        <w:ind w:left="0"/>
        <w:jc w:val="both"/>
      </w:pPr>
      <w:r>
        <w:rPr>
          <w:rFonts w:ascii="Times New Roman"/>
          <w:b w:val="false"/>
          <w:i w:val="false"/>
          <w:color w:val="000000"/>
          <w:sz w:val="28"/>
        </w:rPr>
        <w:t>
      б) адам организміне енгізілген радиофармацевтикалық дәрілік препараттарды таратуды ұсыну;</w:t>
      </w:r>
    </w:p>
    <w:p>
      <w:pPr>
        <w:spacing w:after="0"/>
        <w:ind w:left="0"/>
        <w:jc w:val="both"/>
      </w:pPr>
      <w:r>
        <w:rPr>
          <w:rFonts w:ascii="Times New Roman"/>
          <w:b w:val="false"/>
          <w:i w:val="false"/>
          <w:color w:val="000000"/>
          <w:sz w:val="28"/>
        </w:rPr>
        <w:t>
      в) ағзаның өмірлік маңызды қызметтерін тікелей диагностикамен қамтамасыз ету немесе бақылау. Егер көрсетілген медициналық бұйымдар науқас үшін тікелей қауіп төндіруі мүмкін өзгертуге (мысалы, жүрек функциясының, тыныс алу немесе орталық жүйке жүйесі белсенділігінің өзгеруі) алып келетін өмірлік маңызды физиологиялық параметрлерді  бақылауға арналған болса, олар 2б сыныбына жатқызылады.</w:t>
      </w:r>
    </w:p>
    <w:bookmarkStart w:name="z33" w:id="30"/>
    <w:p>
      <w:pPr>
        <w:spacing w:after="0"/>
        <w:ind w:left="0"/>
        <w:jc w:val="both"/>
      </w:pPr>
      <w:r>
        <w:rPr>
          <w:rFonts w:ascii="Times New Roman"/>
          <w:b w:val="false"/>
          <w:i w:val="false"/>
          <w:color w:val="000000"/>
          <w:sz w:val="28"/>
        </w:rPr>
        <w:t>
      16. Сәулені иондаушыны генерациялайтын және радиологиялық диагностикаға және терапияға арналған, соның ішінде осындай бұйымдарды бақылауға немесе оларды басқаруға арналған белсенді медициналық бұйымдар 2б сыныбына жатқызылады.</w:t>
      </w:r>
    </w:p>
    <w:bookmarkEnd w:id="30"/>
    <w:bookmarkStart w:name="z34" w:id="31"/>
    <w:p>
      <w:pPr>
        <w:spacing w:after="0"/>
        <w:ind w:left="0"/>
        <w:jc w:val="both"/>
      </w:pPr>
      <w:r>
        <w:rPr>
          <w:rFonts w:ascii="Times New Roman"/>
          <w:b w:val="false"/>
          <w:i w:val="false"/>
          <w:color w:val="000000"/>
          <w:sz w:val="28"/>
        </w:rPr>
        <w:t xml:space="preserve">
      17. Адам организміне дәрілік препараттарды, физиологиялық сұйықтықтарды немесе басқа заттарды енгізуге және (немесе) оларды организмнен шығаруға арналған белсенді медициналық бұйымдар 2а сыныпқа жатқызылады. Егер енгізу (шығару) әдісі тиісті заттар түрін, организм бөлігін және қолдану әдістемесін ескере келгенде ықтимал қауіп тудыратын болса, көрсетілген медициналық бұйымдар 2б сыныпқа жатқызылады. </w:t>
      </w:r>
    </w:p>
    <w:bookmarkEnd w:id="31"/>
    <w:bookmarkStart w:name="z35" w:id="32"/>
    <w:p>
      <w:pPr>
        <w:spacing w:after="0"/>
        <w:ind w:left="0"/>
        <w:jc w:val="both"/>
      </w:pPr>
      <w:r>
        <w:rPr>
          <w:rFonts w:ascii="Times New Roman"/>
          <w:b w:val="false"/>
          <w:i w:val="false"/>
          <w:color w:val="000000"/>
          <w:sz w:val="28"/>
        </w:rPr>
        <w:t>
      18. Оларға қатысты осы Қағидалардың 14 – 17 тармақтары қолданылмайтын белсенді медициналық бұйымдар 1-сыныпқа жатқызылады.</w:t>
      </w:r>
    </w:p>
    <w:bookmarkEnd w:id="32"/>
    <w:bookmarkStart w:name="z36" w:id="33"/>
    <w:p>
      <w:pPr>
        <w:spacing w:after="0"/>
        <w:ind w:left="0"/>
        <w:jc w:val="left"/>
      </w:pPr>
      <w:r>
        <w:rPr>
          <w:rFonts w:ascii="Times New Roman"/>
          <w:b/>
          <w:i w:val="false"/>
          <w:color w:val="000000"/>
        </w:rPr>
        <w:t xml:space="preserve"> 5. Жекелеген медициналық бұйымдарды сыныптау ерекшеліктері</w:t>
      </w:r>
    </w:p>
    <w:bookmarkEnd w:id="33"/>
    <w:bookmarkStart w:name="z37" w:id="34"/>
    <w:p>
      <w:pPr>
        <w:spacing w:after="0"/>
        <w:ind w:left="0"/>
        <w:jc w:val="both"/>
      </w:pPr>
      <w:r>
        <w:rPr>
          <w:rFonts w:ascii="Times New Roman"/>
          <w:b w:val="false"/>
          <w:i w:val="false"/>
          <w:color w:val="000000"/>
          <w:sz w:val="28"/>
        </w:rPr>
        <w:t>
      19. Дербес қолданылған кезде дәрілік құралдар ретінде, сондай-ақ адам қанынан немесе плазмадан алынған және адам организміне медициналық бұйымның әсер етуіне қосымша әсер ететін өнімдер ретінде қарастырылатын заттарды қамтитын медициналық бұйымдар 3-сыныпқа жатқызылады.</w:t>
      </w:r>
    </w:p>
    <w:bookmarkEnd w:id="34"/>
    <w:bookmarkStart w:name="z38" w:id="35"/>
    <w:p>
      <w:pPr>
        <w:spacing w:after="0"/>
        <w:ind w:left="0"/>
        <w:jc w:val="both"/>
      </w:pPr>
      <w:r>
        <w:rPr>
          <w:rFonts w:ascii="Times New Roman"/>
          <w:b w:val="false"/>
          <w:i w:val="false"/>
          <w:color w:val="000000"/>
          <w:sz w:val="28"/>
        </w:rPr>
        <w:t>
      20. Жүкті болуды бақылауға немесе жыныстық жолмен берілетін аурулардан қорғауға арналған медициналық бұйымдар 2б сыныпқа жатқызылады. Егер көрсетілген медициналық бұйымдар ұзақ уақыт қолдануға арналған имплантацияланатын немесе инвазивтік медициналық бұйымдар болып табылса, олар 3-сыныпқа жатқызылады.</w:t>
      </w:r>
    </w:p>
    <w:bookmarkEnd w:id="35"/>
    <w:bookmarkStart w:name="z39" w:id="36"/>
    <w:p>
      <w:pPr>
        <w:spacing w:after="0"/>
        <w:ind w:left="0"/>
        <w:jc w:val="both"/>
      </w:pPr>
      <w:r>
        <w:rPr>
          <w:rFonts w:ascii="Times New Roman"/>
          <w:b w:val="false"/>
          <w:i w:val="false"/>
          <w:color w:val="000000"/>
          <w:sz w:val="28"/>
        </w:rPr>
        <w:t>
      21. Инвазивтік медициналық бұйымдарды залалсыздандыруға, сондай-ақ жанаспалы линзаны тазалауға, жуып тазартуға, залалсыздандыруға, гидраттауға арналған медициналық бұйымдар 2б сыныпқа жатқызылады. Медициналық бұйымдарды дезинфекциялауға немесе зарарсыздандыруға арналған басқа медициналық бұйымдар 2а сыныпқа жатқызылады.</w:t>
      </w:r>
    </w:p>
    <w:bookmarkEnd w:id="36"/>
    <w:bookmarkStart w:name="z40" w:id="37"/>
    <w:p>
      <w:pPr>
        <w:spacing w:after="0"/>
        <w:ind w:left="0"/>
        <w:jc w:val="both"/>
      </w:pPr>
      <w:r>
        <w:rPr>
          <w:rFonts w:ascii="Times New Roman"/>
          <w:b w:val="false"/>
          <w:i w:val="false"/>
          <w:color w:val="000000"/>
          <w:sz w:val="28"/>
        </w:rPr>
        <w:t>
      22. Рентген, магнитті-резонанстық, ультрадыбыстық және басқа диагностикалық аппараттардан алынған бейнелімдерді тіркеуге арналған медициналық бұйымдар 2а сыныпқа жатқызылады.</w:t>
      </w:r>
    </w:p>
    <w:bookmarkEnd w:id="37"/>
    <w:bookmarkStart w:name="z41" w:id="38"/>
    <w:p>
      <w:pPr>
        <w:spacing w:after="0"/>
        <w:ind w:left="0"/>
        <w:jc w:val="both"/>
      </w:pPr>
      <w:r>
        <w:rPr>
          <w:rFonts w:ascii="Times New Roman"/>
          <w:b w:val="false"/>
          <w:i w:val="false"/>
          <w:color w:val="000000"/>
          <w:sz w:val="28"/>
        </w:rPr>
        <w:t>
      23. Жануарлардың жансызданған тіндерін немесе жасушаларын немесе олардың туынды түрлерін пайдалана отырып әзірленген медициналық бұйымдар 3-сыныпқа жатқызылады. Егер көрсетілген медициналық бұйымдар тек зақымдалмаған терінің беткі қабатымен жанасуға арналған болса, олар 1-сыныпқа жатқызылады.</w:t>
      </w:r>
    </w:p>
    <w:bookmarkEnd w:id="38"/>
    <w:bookmarkStart w:name="z42" w:id="39"/>
    <w:p>
      <w:pPr>
        <w:spacing w:after="0"/>
        <w:ind w:left="0"/>
        <w:jc w:val="both"/>
      </w:pPr>
      <w:r>
        <w:rPr>
          <w:rFonts w:ascii="Times New Roman"/>
          <w:b w:val="false"/>
          <w:i w:val="false"/>
          <w:color w:val="000000"/>
          <w:sz w:val="28"/>
        </w:rPr>
        <w:t>
      24. Қанға арналған пакеттер (полимер контейнерлер) 2б сыныпқа жатқызылады.</w:t>
      </w:r>
    </w:p>
    <w:bookmarkEnd w:id="39"/>
    <w:bookmarkStart w:name="z43" w:id="40"/>
    <w:p>
      <w:pPr>
        <w:spacing w:after="0"/>
        <w:ind w:left="0"/>
        <w:jc w:val="both"/>
      </w:pPr>
      <w:r>
        <w:rPr>
          <w:rFonts w:ascii="Times New Roman"/>
          <w:b w:val="false"/>
          <w:i w:val="false"/>
          <w:color w:val="000000"/>
          <w:sz w:val="28"/>
        </w:rPr>
        <w:t>
      25. Құрамына наноматериал кіретін медициналық бұйымдар 3-сыныпқа жатқызылады. Егер наноматериал науқастың немесе пайдаланушының организміне түсіп кетуді болдырмайтын оқшауланған немесе байланған жай-күйде болса, мұндай медициналық бұйым 1-сыныпқа жатқызылады.</w:t>
      </w:r>
    </w:p>
    <w:bookmarkEnd w:id="40"/>
    <w:bookmarkStart w:name="z44" w:id="41"/>
    <w:p>
      <w:pPr>
        <w:spacing w:after="0"/>
        <w:ind w:left="0"/>
        <w:jc w:val="both"/>
      </w:pPr>
      <w:r>
        <w:rPr>
          <w:rFonts w:ascii="Times New Roman"/>
          <w:b w:val="false"/>
          <w:i w:val="false"/>
          <w:color w:val="000000"/>
          <w:sz w:val="28"/>
        </w:rPr>
        <w:t>
      26. Жиынтықтарды, қосқыштар мен ерітінділерді қоса алғанда, аферезге арналған медициналық бұйымдар 3-сыныпқа жатқызылады.</w:t>
      </w:r>
    </w:p>
    <w:bookmarkEnd w:id="41"/>
    <w:bookmarkStart w:name="z45" w:id="42"/>
    <w:p>
      <w:pPr>
        <w:spacing w:after="0"/>
        <w:ind w:left="0"/>
        <w:jc w:val="both"/>
      </w:pPr>
      <w:r>
        <w:rPr>
          <w:rFonts w:ascii="Times New Roman"/>
          <w:b w:val="false"/>
          <w:i w:val="false"/>
          <w:color w:val="000000"/>
          <w:sz w:val="28"/>
        </w:rPr>
        <w:t>
      27. Егер медициналық бұйым оны басқа медициналық бұйыммен ұштастыра отырып пайдалануға арналған болса, онда осы Қағидалардың ережелері әрбір медициналық бұйымға жеке-жеке қолданылады.</w:t>
      </w:r>
    </w:p>
    <w:bookmarkEnd w:id="42"/>
    <w:bookmarkStart w:name="z46" w:id="43"/>
    <w:p>
      <w:pPr>
        <w:spacing w:after="0"/>
        <w:ind w:left="0"/>
        <w:jc w:val="both"/>
      </w:pPr>
      <w:r>
        <w:rPr>
          <w:rFonts w:ascii="Times New Roman"/>
          <w:b w:val="false"/>
          <w:i w:val="false"/>
          <w:color w:val="000000"/>
          <w:sz w:val="28"/>
        </w:rPr>
        <w:t>
      28. Егер өндіруші ұсынған мәліметтер ескеріле отырып медициналық бұйымға қатысты осы Қағидалардың бірнеше тармағы қолданылатын жағдайда медициналық бұйымның қолданудың ықтимал тәуекелінің неғұрлым басым дәрежесіне сәйкес келетін сыныбы белгіленетін тармағы қолданылады.</w:t>
      </w:r>
    </w:p>
    <w:bookmarkEnd w:id="43"/>
    <w:bookmarkStart w:name="z47" w:id="44"/>
    <w:p>
      <w:pPr>
        <w:spacing w:after="0"/>
        <w:ind w:left="0"/>
        <w:jc w:val="left"/>
      </w:pPr>
      <w:r>
        <w:rPr>
          <w:rFonts w:ascii="Times New Roman"/>
          <w:b/>
          <w:i w:val="false"/>
          <w:color w:val="000000"/>
        </w:rPr>
        <w:t xml:space="preserve"> 6. Медициналық бұйымдарға қолданудың ықтимал тәуекеліне байланысты сыныптау жүргізудің алгоритмі </w:t>
      </w:r>
    </w:p>
    <w:bookmarkEnd w:id="44"/>
    <w:bookmarkStart w:name="z48" w:id="45"/>
    <w:p>
      <w:pPr>
        <w:spacing w:after="0"/>
        <w:ind w:left="0"/>
        <w:jc w:val="both"/>
      </w:pPr>
      <w:r>
        <w:rPr>
          <w:rFonts w:ascii="Times New Roman"/>
          <w:b w:val="false"/>
          <w:i w:val="false"/>
          <w:color w:val="000000"/>
          <w:sz w:val="28"/>
        </w:rPr>
        <w:t>
      29. Медициналық бұйымдарды сыныптау кезінде осы Қағидалардың медициналық бұйымдарды сыныптауға қатысты барлық ережесінің қолданылуы бағаланады.</w:t>
      </w:r>
    </w:p>
    <w:bookmarkEnd w:id="45"/>
    <w:bookmarkStart w:name="z49" w:id="46"/>
    <w:p>
      <w:pPr>
        <w:spacing w:after="0"/>
        <w:ind w:left="0"/>
        <w:jc w:val="both"/>
      </w:pPr>
      <w:r>
        <w:rPr>
          <w:rFonts w:ascii="Times New Roman"/>
          <w:b w:val="false"/>
          <w:i w:val="false"/>
          <w:color w:val="000000"/>
          <w:sz w:val="28"/>
        </w:rPr>
        <w:t xml:space="preserve">
      30. Медициналық бұйымдарға (in vitro диагностикаға арналған медициналық бұйымдардан басқа) және медициналық бұйым болып табылатын бағдарламалық қамтымға қолданудың ықтимал тәуекеліне байланысты сыныптау жүргізу </w:t>
      </w:r>
      <w:r>
        <w:rPr>
          <w:rFonts w:ascii="Times New Roman"/>
          <w:b w:val="false"/>
          <w:i w:val="false"/>
          <w:color w:val="000000"/>
          <w:sz w:val="28"/>
        </w:rPr>
        <w:t>№ 1 қосымшаға</w:t>
      </w:r>
      <w:r>
        <w:rPr>
          <w:rFonts w:ascii="Times New Roman"/>
          <w:b w:val="false"/>
          <w:i w:val="false"/>
          <w:color w:val="000000"/>
          <w:sz w:val="28"/>
        </w:rPr>
        <w:t xml:space="preserve"> сай алгоритмге сәйкес жүзеге асырылады. </w:t>
      </w:r>
    </w:p>
    <w:bookmarkEnd w:id="46"/>
    <w:bookmarkStart w:name="z50" w:id="47"/>
    <w:p>
      <w:pPr>
        <w:spacing w:after="0"/>
        <w:ind w:left="0"/>
        <w:jc w:val="left"/>
      </w:pPr>
      <w:r>
        <w:rPr>
          <w:rFonts w:ascii="Times New Roman"/>
          <w:b/>
          <w:i w:val="false"/>
          <w:color w:val="000000"/>
        </w:rPr>
        <w:t xml:space="preserve"> III. Медициналық бұйым болып табылатын бағдарламалық қамтымды қоспағанда, іn vitro диагностикаға арналған медициналық бұйымдарды сыныптау</w:t>
      </w:r>
    </w:p>
    <w:bookmarkEnd w:id="47"/>
    <w:bookmarkStart w:name="z51" w:id="48"/>
    <w:p>
      <w:pPr>
        <w:spacing w:after="0"/>
        <w:ind w:left="0"/>
        <w:jc w:val="left"/>
      </w:pPr>
      <w:r>
        <w:rPr>
          <w:rFonts w:ascii="Times New Roman"/>
          <w:b/>
          <w:i w:val="false"/>
          <w:color w:val="000000"/>
        </w:rPr>
        <w:t xml:space="preserve"> 1. In vitro диагностикаға арналған медициналық бұйымдардың қолданудың ықтимал тәуекеліне байланысты сыныптары</w:t>
      </w:r>
    </w:p>
    <w:bookmarkEnd w:id="48"/>
    <w:bookmarkStart w:name="z52" w:id="49"/>
    <w:p>
      <w:pPr>
        <w:spacing w:after="0"/>
        <w:ind w:left="0"/>
        <w:jc w:val="both"/>
      </w:pPr>
      <w:r>
        <w:rPr>
          <w:rFonts w:ascii="Times New Roman"/>
          <w:b w:val="false"/>
          <w:i w:val="false"/>
          <w:color w:val="000000"/>
          <w:sz w:val="28"/>
        </w:rPr>
        <w:t xml:space="preserve">
      31.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 қолданудың ықтимал тәуекеліне байланысты 4 сыныпқа бөлінеді: 1, 2а, 2б және 3.</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In vitro</w:t>
      </w:r>
      <w:r>
        <w:rPr>
          <w:rFonts w:ascii="Times New Roman"/>
          <w:b w:val="false"/>
          <w:i w:val="false"/>
          <w:color w:val="000000"/>
          <w:sz w:val="28"/>
        </w:rPr>
        <w:t xml:space="preserve"> диагностикаға арналған әрбір медициналық бұйым бір ғана сыныпқа жатқызылуы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бұйымдарды сыныптарға жатқызу мынадай негізде жүзеге асырылады:</w:t>
      </w:r>
    </w:p>
    <w:p>
      <w:pPr>
        <w:spacing w:after="0"/>
        <w:ind w:left="0"/>
        <w:jc w:val="both"/>
      </w:pPr>
      <w:r>
        <w:rPr>
          <w:rFonts w:ascii="Times New Roman"/>
          <w:b w:val="false"/>
          <w:i w:val="false"/>
          <w:color w:val="000000"/>
          <w:sz w:val="28"/>
        </w:rPr>
        <w:t xml:space="preserve">
      1-сыныпқа жеке адам үшін қолданудың ықтимал тәуекелі төмен дәрежедегі және қоғамдық денсаулық үшін қолданудың ықтимал тәуекелі төмен дәрежедегі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 жатады;</w:t>
      </w:r>
    </w:p>
    <w:p>
      <w:pPr>
        <w:spacing w:after="0"/>
        <w:ind w:left="0"/>
        <w:jc w:val="both"/>
      </w:pPr>
      <w:r>
        <w:rPr>
          <w:rFonts w:ascii="Times New Roman"/>
          <w:b w:val="false"/>
          <w:i w:val="false"/>
          <w:color w:val="000000"/>
          <w:sz w:val="28"/>
        </w:rPr>
        <w:t xml:space="preserve">
      2а сыныпқа жеке адам үшін қолданудың ықтимал тәуекелі орташа дәрежедегі және қоғамдық денсаулық үшін қолданудың ықтимал тәуекелі төмен дәрежедегі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 жатады;</w:t>
      </w:r>
    </w:p>
    <w:p>
      <w:pPr>
        <w:spacing w:after="0"/>
        <w:ind w:left="0"/>
        <w:jc w:val="both"/>
      </w:pPr>
      <w:r>
        <w:rPr>
          <w:rFonts w:ascii="Times New Roman"/>
          <w:b w:val="false"/>
          <w:i w:val="false"/>
          <w:color w:val="000000"/>
          <w:sz w:val="28"/>
        </w:rPr>
        <w:t xml:space="preserve">
      2б сыныпқа жеке адам үшін қолданудың ықтимал тәуекелі жоғары дәрежедегі және (немесе) қоғамдық денсаулық үшін қолданудың ықтимал тәуекелі орташа дәрежедегі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 жатады;</w:t>
      </w:r>
    </w:p>
    <w:p>
      <w:pPr>
        <w:spacing w:after="0"/>
        <w:ind w:left="0"/>
        <w:jc w:val="both"/>
      </w:pPr>
      <w:r>
        <w:rPr>
          <w:rFonts w:ascii="Times New Roman"/>
          <w:b w:val="false"/>
          <w:i w:val="false"/>
          <w:color w:val="000000"/>
          <w:sz w:val="28"/>
        </w:rPr>
        <w:t xml:space="preserve">
      3-сыныпқа жеке адам үшін қолданудың ықтимал тәуекелі жоғары дәрежедегі және қоғамдық денсаулық үшін қолданудың ықтимал тәуекелі жоғары дәрежедегі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 жатады.</w:t>
      </w:r>
    </w:p>
    <w:bookmarkStart w:name="z53" w:id="50"/>
    <w:p>
      <w:pPr>
        <w:spacing w:after="0"/>
        <w:ind w:left="0"/>
        <w:jc w:val="both"/>
      </w:pPr>
      <w:r>
        <w:rPr>
          <w:rFonts w:ascii="Times New Roman"/>
          <w:b w:val="false"/>
          <w:i w:val="false"/>
          <w:color w:val="000000"/>
          <w:sz w:val="28"/>
        </w:rPr>
        <w:t>
      32. Іn vitro диагностикаға арналған медициналық бұйымды сыныптау кезінде мынадай критерийлер ескеріледі:</w:t>
      </w:r>
    </w:p>
    <w:bookmarkEnd w:id="50"/>
    <w:p>
      <w:pPr>
        <w:spacing w:after="0"/>
        <w:ind w:left="0"/>
        <w:jc w:val="both"/>
      </w:pPr>
      <w:r>
        <w:rPr>
          <w:rFonts w:ascii="Times New Roman"/>
          <w:b w:val="false"/>
          <w:i w:val="false"/>
          <w:color w:val="000000"/>
          <w:sz w:val="28"/>
        </w:rPr>
        <w:t>
      а) in vitro диагностикаға арналған медициналық бұйымның түпмақсаты және өндіруші көрсеткен оны қолдану көрсетілімдері;</w:t>
      </w:r>
    </w:p>
    <w:p>
      <w:pPr>
        <w:spacing w:after="0"/>
        <w:ind w:left="0"/>
        <w:jc w:val="both"/>
      </w:pPr>
      <w:r>
        <w:rPr>
          <w:rFonts w:ascii="Times New Roman"/>
          <w:b w:val="false"/>
          <w:i w:val="false"/>
          <w:color w:val="000000"/>
          <w:sz w:val="28"/>
        </w:rPr>
        <w:t>
      б) болжамды пайдаланушының техникалық, ғылыми немесе медициналық білімі (кәсіби емес немесе кәсіби);</w:t>
      </w:r>
    </w:p>
    <w:p>
      <w:pPr>
        <w:spacing w:after="0"/>
        <w:ind w:left="0"/>
        <w:jc w:val="both"/>
      </w:pPr>
      <w:r>
        <w:rPr>
          <w:rFonts w:ascii="Times New Roman"/>
          <w:b w:val="false"/>
          <w:i w:val="false"/>
          <w:color w:val="000000"/>
          <w:sz w:val="28"/>
        </w:rPr>
        <w:t>
      в) дәрігер басшылыққа алатын аурудың, жағдайдың немесе басқа клиникалық ақпараттың белгілері мен симптомдары ескеріле отырып, диагноз қою үшін ақпараттың маңыздылығы (жалғыз анықтаушы фактор немесе бірнеше фактордың бірі);</w:t>
      </w:r>
    </w:p>
    <w:p>
      <w:pPr>
        <w:spacing w:after="0"/>
        <w:ind w:left="0"/>
        <w:jc w:val="both"/>
      </w:pPr>
      <w:r>
        <w:rPr>
          <w:rFonts w:ascii="Times New Roman"/>
          <w:b w:val="false"/>
          <w:i w:val="false"/>
          <w:color w:val="000000"/>
          <w:sz w:val="28"/>
        </w:rPr>
        <w:t>
      г) нәтиженің (шын немесе жалған) жеке адамның денсаулығына және (немесе) қоғамдық денсаулыққа әсері.</w:t>
      </w:r>
    </w:p>
    <w:bookmarkStart w:name="z54" w:id="51"/>
    <w:p>
      <w:pPr>
        <w:spacing w:after="0"/>
        <w:ind w:left="0"/>
        <w:jc w:val="left"/>
      </w:pPr>
      <w:r>
        <w:rPr>
          <w:rFonts w:ascii="Times New Roman"/>
          <w:b/>
          <w:i w:val="false"/>
          <w:color w:val="000000"/>
        </w:rPr>
        <w:t xml:space="preserve"> 2. In vitro диагностикаға арналған медициналық бұйымдарды қолданудың ықтимал тәуекеліне байланысты сыныптау ерекшеліктері</w:t>
      </w:r>
    </w:p>
    <w:bookmarkEnd w:id="51"/>
    <w:bookmarkStart w:name="z55" w:id="52"/>
    <w:p>
      <w:pPr>
        <w:spacing w:after="0"/>
        <w:ind w:left="0"/>
        <w:jc w:val="both"/>
      </w:pPr>
      <w:r>
        <w:rPr>
          <w:rFonts w:ascii="Times New Roman"/>
          <w:b w:val="false"/>
          <w:i w:val="false"/>
          <w:color w:val="000000"/>
          <w:sz w:val="28"/>
        </w:rPr>
        <w:t xml:space="preserve">
      33. Егер өндіруші ұсынған мәліметтер ескеріле отырып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бұйымға қатысты осы Қағидалардың бірнеше тармағы қолданылатын жағдайда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бұйымның қолданудың ықтимал тәуекелінің неғұрлым басым дәрежесіне сәйкес келетін сыныбы белгіленетін тармағы қолданылады.</w:t>
      </w:r>
    </w:p>
    <w:bookmarkEnd w:id="52"/>
    <w:bookmarkStart w:name="z56" w:id="53"/>
    <w:p>
      <w:pPr>
        <w:spacing w:after="0"/>
        <w:ind w:left="0"/>
        <w:jc w:val="both"/>
      </w:pPr>
      <w:r>
        <w:rPr>
          <w:rFonts w:ascii="Times New Roman"/>
          <w:b w:val="false"/>
          <w:i w:val="false"/>
          <w:color w:val="000000"/>
          <w:sz w:val="28"/>
        </w:rPr>
        <w:t xml:space="preserve">
      34. Сандық және сапалық тұрғыдан берілген мәндері бар калибрлеу және бақылау материалдары өздері қолдануға арналған, іn vitro диагностикаға арналған реагент (реагенттер жиынтығы) жататын сыныпқа жатқызылады. </w:t>
      </w:r>
    </w:p>
    <w:bookmarkEnd w:id="53"/>
    <w:bookmarkStart w:name="z57" w:id="54"/>
    <w:p>
      <w:pPr>
        <w:spacing w:after="0"/>
        <w:ind w:left="0"/>
        <w:jc w:val="left"/>
      </w:pPr>
      <w:r>
        <w:rPr>
          <w:rFonts w:ascii="Times New Roman"/>
          <w:b/>
          <w:i w:val="false"/>
          <w:color w:val="000000"/>
        </w:rPr>
        <w:t xml:space="preserve"> 3. In vitro диагностикаға арналған медициналық бұйымдарды сыныптау </w:t>
      </w:r>
    </w:p>
    <w:bookmarkEnd w:id="54"/>
    <w:bookmarkStart w:name="z58" w:id="55"/>
    <w:p>
      <w:pPr>
        <w:spacing w:after="0"/>
        <w:ind w:left="0"/>
        <w:jc w:val="both"/>
      </w:pPr>
      <w:r>
        <w:rPr>
          <w:rFonts w:ascii="Times New Roman"/>
          <w:b w:val="false"/>
          <w:i w:val="false"/>
          <w:color w:val="000000"/>
          <w:sz w:val="28"/>
        </w:rPr>
        <w:t xml:space="preserve">
      35. Ұзақ мүгедектікке немесе өлімге әкелуі мүмкін, таралу қаупі жоғары немесе болжалды жоғары инфекциялық агенттерді анықтауға арналған, </w:t>
      </w:r>
      <w:r>
        <w:rPr>
          <w:rFonts w:ascii="Times New Roman"/>
          <w:b w:val="false"/>
          <w:i/>
          <w:color w:val="000000"/>
          <w:sz w:val="28"/>
        </w:rPr>
        <w:t>in vitro</w:t>
      </w:r>
      <w:r>
        <w:rPr>
          <w:rFonts w:ascii="Times New Roman"/>
          <w:b w:val="false"/>
          <w:i w:val="false"/>
          <w:color w:val="000000"/>
          <w:sz w:val="28"/>
        </w:rPr>
        <w:t xml:space="preserve"> диагностикаға арналған, құю немесе трансплантациялау мүмкіндігін бағалау мақсатында қанда, қанның құрамдас бөліктерінде, қанның туынды түрлерінде, жасушаларда, тіндерде немесе органдарда инфекциялық агенттерді анықтауға арналған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 3-сыныпқа жатқызылады.</w:t>
      </w:r>
    </w:p>
    <w:bookmarkEnd w:id="55"/>
    <w:bookmarkStart w:name="z59" w:id="56"/>
    <w:p>
      <w:pPr>
        <w:spacing w:after="0"/>
        <w:ind w:left="0"/>
        <w:jc w:val="both"/>
      </w:pPr>
      <w:r>
        <w:rPr>
          <w:rFonts w:ascii="Times New Roman"/>
          <w:b w:val="false"/>
          <w:i w:val="false"/>
          <w:color w:val="000000"/>
          <w:sz w:val="28"/>
        </w:rPr>
        <w:t xml:space="preserve">
      36. Құюға немесе трансплантациялауға арналған қанның, қанның құрамдас бөліктерінің, жасушалардың, тіндердің немесе органдардың иммунологиялық үйлесімділігінің кепілдігі мақсатында ана мен ұрықтың қанының үйлесімділігін немесе тіндер типін анықтау үшін пайдаланылатын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 2б сыныпқа жатқызылады, бұған 3-сыныпқа жатқызылатын AB0 (A (AB01), B (AB02), AB (AB03) жүйелері, резус-жүйелер (Rh1 (D), Rh2 (C), Rh3 (E), Rh4 (c), Rh5 (e) және бәсең немесе парциалдық Rh (D)), Kелл жүйелері (Kell (K), Kидд жүйелері (JK1 (Jka), JK2 (Jkb) және Даффи жүйелері (FY1 (Fya), FY2 (Fyb)) қосылмайды. </w:t>
      </w:r>
    </w:p>
    <w:bookmarkEnd w:id="56"/>
    <w:bookmarkStart w:name="z60" w:id="57"/>
    <w:p>
      <w:pPr>
        <w:spacing w:after="0"/>
        <w:ind w:left="0"/>
        <w:jc w:val="both"/>
      </w:pPr>
      <w:r>
        <w:rPr>
          <w:rFonts w:ascii="Times New Roman"/>
          <w:b w:val="false"/>
          <w:i w:val="false"/>
          <w:color w:val="000000"/>
          <w:sz w:val="28"/>
        </w:rPr>
        <w:t xml:space="preserve">
      37. Егер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 мыналарға:</w:t>
      </w:r>
    </w:p>
    <w:bookmarkEnd w:id="57"/>
    <w:p>
      <w:pPr>
        <w:spacing w:after="0"/>
        <w:ind w:left="0"/>
        <w:jc w:val="both"/>
      </w:pPr>
      <w:r>
        <w:rPr>
          <w:rFonts w:ascii="Times New Roman"/>
          <w:b w:val="false"/>
          <w:i w:val="false"/>
          <w:color w:val="000000"/>
          <w:sz w:val="28"/>
        </w:rPr>
        <w:t>
      а) жыныстық жолмен берілетін аурулардың инфекциялық агенттерін анықтауға;</w:t>
      </w:r>
    </w:p>
    <w:p>
      <w:pPr>
        <w:spacing w:after="0"/>
        <w:ind w:left="0"/>
        <w:jc w:val="both"/>
      </w:pPr>
      <w:r>
        <w:rPr>
          <w:rFonts w:ascii="Times New Roman"/>
          <w:b w:val="false"/>
          <w:i w:val="false"/>
          <w:color w:val="000000"/>
          <w:sz w:val="28"/>
        </w:rPr>
        <w:t>
      б) жұлын-ми сұйықтығынан немесе қаннан бірқалыпты таралу қаупі бар инфекциялық агенттерді анықтауға;</w:t>
      </w:r>
    </w:p>
    <w:p>
      <w:pPr>
        <w:spacing w:after="0"/>
        <w:ind w:left="0"/>
        <w:jc w:val="both"/>
      </w:pPr>
      <w:r>
        <w:rPr>
          <w:rFonts w:ascii="Times New Roman"/>
          <w:b w:val="false"/>
          <w:i w:val="false"/>
          <w:color w:val="000000"/>
          <w:sz w:val="28"/>
        </w:rPr>
        <w:t>
      в) тексерілетін емделушінің, ұрықтың немесе эмбрионның не пациент ұрпағының өлімінің немесе әрекетке қабілеттілігін жоғалтуының себебі болуы мүмкін қате нәтиже тәуекелі болған кезде инфекциялық агенттердің болуын анықтауға;</w:t>
      </w:r>
    </w:p>
    <w:p>
      <w:pPr>
        <w:spacing w:after="0"/>
        <w:ind w:left="0"/>
        <w:jc w:val="both"/>
      </w:pPr>
      <w:r>
        <w:rPr>
          <w:rFonts w:ascii="Times New Roman"/>
          <w:b w:val="false"/>
          <w:i w:val="false"/>
          <w:color w:val="000000"/>
          <w:sz w:val="28"/>
        </w:rPr>
        <w:t>
      г) инфекцияларға қатысты олардың иммундық мәртебесін анықтау мақсатында жүкті әйелдердің скринингіне;</w:t>
      </w:r>
    </w:p>
    <w:p>
      <w:pPr>
        <w:spacing w:after="0"/>
        <w:ind w:left="0"/>
        <w:jc w:val="both"/>
      </w:pPr>
      <w:r>
        <w:rPr>
          <w:rFonts w:ascii="Times New Roman"/>
          <w:b w:val="false"/>
          <w:i w:val="false"/>
          <w:color w:val="000000"/>
          <w:sz w:val="28"/>
        </w:rPr>
        <w:t>
      д) пациенттің немесе оның ұрпағының мүгедектігіне немесе өміріне сөзсіз қауіп тудыруына алып келетін қате нәтиже тәуекелі болған кезде инфекциялық аурудың мәртебесін немесе иммундық мәртебесін анықтауға;</w:t>
      </w:r>
    </w:p>
    <w:p>
      <w:pPr>
        <w:spacing w:after="0"/>
        <w:ind w:left="0"/>
        <w:jc w:val="both"/>
      </w:pPr>
      <w:r>
        <w:rPr>
          <w:rFonts w:ascii="Times New Roman"/>
          <w:b w:val="false"/>
          <w:i w:val="false"/>
          <w:color w:val="000000"/>
          <w:sz w:val="28"/>
        </w:rPr>
        <w:t>
      е) онкологиялық ауруларды скринингтеуге, диагностикалауға немесе оның сатысын анықтауға;</w:t>
      </w:r>
    </w:p>
    <w:p>
      <w:pPr>
        <w:spacing w:after="0"/>
        <w:ind w:left="0"/>
        <w:jc w:val="both"/>
      </w:pPr>
      <w:r>
        <w:rPr>
          <w:rFonts w:ascii="Times New Roman"/>
          <w:b w:val="false"/>
          <w:i w:val="false"/>
          <w:color w:val="000000"/>
          <w:sz w:val="28"/>
        </w:rPr>
        <w:t>
      ж) генетикалық тестілеуге;</w:t>
      </w:r>
    </w:p>
    <w:p>
      <w:pPr>
        <w:spacing w:after="0"/>
        <w:ind w:left="0"/>
        <w:jc w:val="both"/>
      </w:pPr>
      <w:r>
        <w:rPr>
          <w:rFonts w:ascii="Times New Roman"/>
          <w:b w:val="false"/>
          <w:i w:val="false"/>
          <w:color w:val="000000"/>
          <w:sz w:val="28"/>
        </w:rPr>
        <w:t>
      з) пациенттің немесе оның ұрпағының өмірі үшін қауіпті жағдай тудыратын терапиялық шешімге алып келетін қате нәтиже тәуекелі болған кезде дәрілердің, заттардың немесе биологиялық компоненттердің деңгейін бақылауға;</w:t>
      </w:r>
    </w:p>
    <w:p>
      <w:pPr>
        <w:spacing w:after="0"/>
        <w:ind w:left="0"/>
        <w:jc w:val="both"/>
      </w:pPr>
      <w:r>
        <w:rPr>
          <w:rFonts w:ascii="Times New Roman"/>
          <w:b w:val="false"/>
          <w:i w:val="false"/>
          <w:color w:val="000000"/>
          <w:sz w:val="28"/>
        </w:rPr>
        <w:t>
      и) өмірге қауіп төндіретін жай-күймен немесе аурумен ауыратын пациенттердің жағдайын бағалауға;</w:t>
      </w:r>
    </w:p>
    <w:p>
      <w:pPr>
        <w:spacing w:after="0"/>
        <w:ind w:left="0"/>
        <w:jc w:val="both"/>
      </w:pPr>
      <w:r>
        <w:rPr>
          <w:rFonts w:ascii="Times New Roman"/>
          <w:b w:val="false"/>
          <w:i w:val="false"/>
          <w:color w:val="000000"/>
          <w:sz w:val="28"/>
        </w:rPr>
        <w:t>
      к) ұрықтың немесе эмбрионның туабітті аурулары скринингіне;</w:t>
      </w:r>
    </w:p>
    <w:p>
      <w:pPr>
        <w:spacing w:after="0"/>
        <w:ind w:left="0"/>
        <w:jc w:val="both"/>
      </w:pPr>
      <w:r>
        <w:rPr>
          <w:rFonts w:ascii="Times New Roman"/>
          <w:b w:val="false"/>
          <w:i w:val="false"/>
          <w:color w:val="000000"/>
          <w:sz w:val="28"/>
        </w:rPr>
        <w:t>
      л) жаңа туған нәрестелердегі туабітті ауруларды анықтамау және емдеудің болмауы өмірге қауіп төндіретін жағдайларға немесе мүгедектікке әкелуі мүмкін болса, мұндай ауруларды скринингтеуге;</w:t>
      </w:r>
    </w:p>
    <w:p>
      <w:pPr>
        <w:spacing w:after="0"/>
        <w:ind w:left="0"/>
        <w:jc w:val="both"/>
      </w:pPr>
      <w:r>
        <w:rPr>
          <w:rFonts w:ascii="Times New Roman"/>
          <w:b w:val="false"/>
          <w:i w:val="false"/>
          <w:color w:val="000000"/>
          <w:sz w:val="28"/>
        </w:rPr>
        <w:t xml:space="preserve">
      м) таңдамалы терапия үшін пациенттерді іріктеу және ілеспе диагностика ретінде жүргізу үшін скринингтеуге арналған болса, 2б сыныпқа жатқызылады. </w:t>
      </w:r>
    </w:p>
    <w:bookmarkStart w:name="z61" w:id="58"/>
    <w:p>
      <w:pPr>
        <w:spacing w:after="0"/>
        <w:ind w:left="0"/>
        <w:jc w:val="both"/>
      </w:pPr>
      <w:r>
        <w:rPr>
          <w:rFonts w:ascii="Times New Roman"/>
          <w:b w:val="false"/>
          <w:i w:val="false"/>
          <w:color w:val="000000"/>
          <w:sz w:val="28"/>
        </w:rPr>
        <w:t xml:space="preserve">
      38. Кәсіби емес пайдаланушылардың пайдалануына арналған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 2б сыныбына жатқызылады. Егер көрсетілген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бұйымдарды қолдана отырып алынған талдау нәтижесі түпкі медициналық мәртебеге ие болмаса немесе алдын ала алынған және оны кейіннен тиісті зертханалық тесттермен салыстыру талап етілетін болса, мұндай медициналық бұйымдар 2а сыныбына жатқызылады. Егер </w:t>
      </w:r>
      <w:r>
        <w:rPr>
          <w:rFonts w:ascii="Times New Roman"/>
          <w:b w:val="false"/>
          <w:i/>
          <w:color w:val="000000"/>
          <w:sz w:val="28"/>
        </w:rPr>
        <w:t>in vitro</w:t>
      </w:r>
      <w:r>
        <w:rPr>
          <w:rFonts w:ascii="Times New Roman"/>
          <w:b w:val="false"/>
          <w:i w:val="false"/>
          <w:color w:val="000000"/>
          <w:sz w:val="28"/>
        </w:rPr>
        <w:t xml:space="preserve"> диагностикалауға арналған көрсетілген медициналық бұйымдар осы Қағидалардың 35 және 36-тармақтарында көрсетілген мақсаттарға арналған болса, мұндай медициналық бұйымдар 3-сыныпқа жатады</w:t>
      </w:r>
    </w:p>
    <w:bookmarkEnd w:id="58"/>
    <w:bookmarkStart w:name="z62" w:id="59"/>
    <w:p>
      <w:pPr>
        <w:spacing w:after="0"/>
        <w:ind w:left="0"/>
        <w:jc w:val="both"/>
      </w:pPr>
      <w:r>
        <w:rPr>
          <w:rFonts w:ascii="Times New Roman"/>
          <w:b w:val="false"/>
          <w:i w:val="false"/>
          <w:color w:val="000000"/>
          <w:sz w:val="28"/>
        </w:rPr>
        <w:t xml:space="preserve">
      39. Өлшеу функциясы жоқ, өзінің объективті қасиеттері бойынша жалпызертханалық ретінде қолданылуы мүмкін, бірақ </w:t>
      </w:r>
      <w:r>
        <w:rPr>
          <w:rFonts w:ascii="Times New Roman"/>
          <w:b w:val="false"/>
          <w:i/>
          <w:color w:val="000000"/>
          <w:sz w:val="28"/>
        </w:rPr>
        <w:t>in vitro</w:t>
      </w:r>
      <w:r>
        <w:rPr>
          <w:rFonts w:ascii="Times New Roman"/>
          <w:b w:val="false"/>
          <w:i w:val="false"/>
          <w:color w:val="000000"/>
          <w:sz w:val="28"/>
        </w:rPr>
        <w:t xml:space="preserve"> диагностикасы рәсімдерінде (зертханалық тесттердің (аналиттердің) нақты түрлерін көрсетпей) пайдалану үшін өндірушінің тағайындауына сәйкес арнайы сипаттамалары бар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 сондай-ақ биосынамалар үлгілерін жинауға және сақтауға арналған ыдыстар 1-сыныпқа жатқызылады.</w:t>
      </w:r>
    </w:p>
    <w:bookmarkEnd w:id="59"/>
    <w:bookmarkStart w:name="z63" w:id="60"/>
    <w:p>
      <w:pPr>
        <w:spacing w:after="0"/>
        <w:ind w:left="0"/>
        <w:jc w:val="both"/>
      </w:pPr>
      <w:r>
        <w:rPr>
          <w:rFonts w:ascii="Times New Roman"/>
          <w:b w:val="false"/>
          <w:i w:val="false"/>
          <w:color w:val="000000"/>
          <w:sz w:val="28"/>
        </w:rPr>
        <w:t xml:space="preserve">
      40. Осы Қағидалардың 35 – 39-тармақтары қолданылмайтын </w:t>
      </w:r>
      <w:r>
        <w:rPr>
          <w:rFonts w:ascii="Times New Roman"/>
          <w:b w:val="false"/>
          <w:i/>
          <w:color w:val="000000"/>
          <w:sz w:val="28"/>
        </w:rPr>
        <w:t>in vitro</w:t>
      </w:r>
      <w:r>
        <w:rPr>
          <w:rFonts w:ascii="Times New Roman"/>
          <w:b w:val="false"/>
          <w:i w:val="false"/>
          <w:color w:val="000000"/>
          <w:sz w:val="28"/>
        </w:rPr>
        <w:t xml:space="preserve"> диагностикаға арналған медициналық бұйымдар, оның ішінде қате нәтиже пациенттің мүгедектігіне немесе өліміне әкеп соғуы мүмкін тәуекел болмаған кезде сирек кездесетін инфекциялық агенттерді диагностикалауға арналған бұйымдар, сандық немесе сапалық белгіленген мәндері жоқ бақылау материалдары, қолданылатын реагенттер жиынтығына (тест-жүйелерге) байланысты орындалатын зертханалық зерттеулердің тіркелмеген тізбесімен, өлшеу функциясы бар талдамалық аспаптар (анализаторлар) 2а сыныпқа жатады. Аспап мен пайдаланылатын реагенттердің өзара тәуелділігі, әдетте, аспапты бөлек бағалауға мүмкіндік бермейді, бірақ бұл оны 2а сыныпқа жатқызуға әсер етпейді.</w:t>
      </w:r>
    </w:p>
    <w:bookmarkEnd w:id="60"/>
    <w:bookmarkStart w:name="z64" w:id="61"/>
    <w:p>
      <w:pPr>
        <w:spacing w:after="0"/>
        <w:ind w:left="0"/>
        <w:jc w:val="left"/>
      </w:pPr>
      <w:r>
        <w:rPr>
          <w:rFonts w:ascii="Times New Roman"/>
          <w:b/>
          <w:i w:val="false"/>
          <w:color w:val="000000"/>
        </w:rPr>
        <w:t xml:space="preserve"> 4. In vitro диагностикаға арналған медициналық бұйымдарға қолданудың ықтимал  тәуекеліне байланысты сыныптауды жүргізу алгоритмі</w:t>
      </w:r>
    </w:p>
    <w:bookmarkEnd w:id="61"/>
    <w:bookmarkStart w:name="z65" w:id="62"/>
    <w:p>
      <w:pPr>
        <w:spacing w:after="0"/>
        <w:ind w:left="0"/>
        <w:jc w:val="both"/>
      </w:pPr>
      <w:r>
        <w:rPr>
          <w:rFonts w:ascii="Times New Roman"/>
          <w:b w:val="false"/>
          <w:i w:val="false"/>
          <w:color w:val="000000"/>
          <w:sz w:val="28"/>
        </w:rPr>
        <w:t xml:space="preserve">
      41. Қолданудың ықтимал тәуекеліне қарай </w:t>
      </w:r>
      <w:r>
        <w:rPr>
          <w:rFonts w:ascii="Times New Roman"/>
          <w:b w:val="false"/>
          <w:i/>
          <w:color w:val="000000"/>
          <w:sz w:val="28"/>
        </w:rPr>
        <w:t>in vitro</w:t>
      </w:r>
      <w:r>
        <w:rPr>
          <w:rFonts w:ascii="Times New Roman"/>
          <w:b w:val="false"/>
          <w:i w:val="false"/>
          <w:color w:val="000000"/>
          <w:sz w:val="28"/>
        </w:rPr>
        <w:t xml:space="preserve"> (медициналық бұйым болып табылатын бағдарламалық қамтамасыз етуден басқа) диагностикалау үшін медициналық бұйымдарды сыныптауды жүргізу </w:t>
      </w:r>
      <w:r>
        <w:rPr>
          <w:rFonts w:ascii="Times New Roman"/>
          <w:b w:val="false"/>
          <w:i w:val="false"/>
          <w:color w:val="000000"/>
          <w:sz w:val="28"/>
        </w:rPr>
        <w:t>№ 2 қосымшаға</w:t>
      </w:r>
      <w:r>
        <w:rPr>
          <w:rFonts w:ascii="Times New Roman"/>
          <w:b w:val="false"/>
          <w:i w:val="false"/>
          <w:color w:val="000000"/>
          <w:sz w:val="28"/>
        </w:rPr>
        <w:t xml:space="preserve"> сай алгоритмге сәйкес жүзеге асырылады.</w:t>
      </w:r>
    </w:p>
    <w:bookmarkEnd w:id="62"/>
    <w:bookmarkStart w:name="z66" w:id="63"/>
    <w:p>
      <w:pPr>
        <w:spacing w:after="0"/>
        <w:ind w:left="0"/>
        <w:jc w:val="both"/>
      </w:pPr>
      <w:r>
        <w:rPr>
          <w:rFonts w:ascii="Times New Roman"/>
          <w:b w:val="false"/>
          <w:i w:val="false"/>
          <w:color w:val="000000"/>
          <w:sz w:val="28"/>
        </w:rPr>
        <w:t xml:space="preserve">
      42. Қолданудың ықтимал тәуекеліне қарай </w:t>
      </w:r>
      <w:r>
        <w:rPr>
          <w:rFonts w:ascii="Times New Roman"/>
          <w:b w:val="false"/>
          <w:i/>
          <w:color w:val="000000"/>
          <w:sz w:val="28"/>
        </w:rPr>
        <w:t>in vitro</w:t>
      </w:r>
      <w:r>
        <w:rPr>
          <w:rFonts w:ascii="Times New Roman"/>
          <w:b w:val="false"/>
          <w:i w:val="false"/>
          <w:color w:val="000000"/>
          <w:sz w:val="28"/>
        </w:rPr>
        <w:t xml:space="preserve"> диагностикасына арналған медициналық бұйымдарды (медициналық бұйым болып табылатын бағдарламалық қамтымнан басқа) сыныптаудың мысалдары </w:t>
      </w:r>
      <w:r>
        <w:rPr>
          <w:rFonts w:ascii="Times New Roman"/>
          <w:b w:val="false"/>
          <w:i w:val="false"/>
          <w:color w:val="000000"/>
          <w:sz w:val="28"/>
        </w:rPr>
        <w:t>№ 3 қосымшада</w:t>
      </w:r>
      <w:r>
        <w:rPr>
          <w:rFonts w:ascii="Times New Roman"/>
          <w:b w:val="false"/>
          <w:i w:val="false"/>
          <w:color w:val="000000"/>
          <w:sz w:val="28"/>
        </w:rPr>
        <w:t xml:space="preserve"> келтірілген.</w:t>
      </w:r>
    </w:p>
    <w:bookmarkEnd w:id="63"/>
    <w:bookmarkStart w:name="z67" w:id="64"/>
    <w:p>
      <w:pPr>
        <w:spacing w:after="0"/>
        <w:ind w:left="0"/>
        <w:jc w:val="left"/>
      </w:pPr>
      <w:r>
        <w:rPr>
          <w:rFonts w:ascii="Times New Roman"/>
          <w:b/>
          <w:i w:val="false"/>
          <w:color w:val="000000"/>
        </w:rPr>
        <w:t xml:space="preserve"> IV. Медициналық өнім болып табылатын бағдарламалық қамтымды сыныптау</w:t>
      </w:r>
    </w:p>
    <w:bookmarkEnd w:id="64"/>
    <w:bookmarkStart w:name="z68" w:id="65"/>
    <w:p>
      <w:pPr>
        <w:spacing w:after="0"/>
        <w:ind w:left="0"/>
        <w:jc w:val="left"/>
      </w:pPr>
      <w:r>
        <w:rPr>
          <w:rFonts w:ascii="Times New Roman"/>
          <w:b/>
          <w:i w:val="false"/>
          <w:color w:val="000000"/>
        </w:rPr>
        <w:t xml:space="preserve"> 1. Қолданудың ықтимал тәуекеліне байланысты медициналық бұйым болып табылатын бағдарламалық қамтымның сыныптары</w:t>
      </w:r>
    </w:p>
    <w:bookmarkEnd w:id="65"/>
    <w:bookmarkStart w:name="z69" w:id="66"/>
    <w:p>
      <w:pPr>
        <w:spacing w:after="0"/>
        <w:ind w:left="0"/>
        <w:jc w:val="both"/>
      </w:pPr>
      <w:r>
        <w:rPr>
          <w:rFonts w:ascii="Times New Roman"/>
          <w:b w:val="false"/>
          <w:i w:val="false"/>
          <w:color w:val="000000"/>
          <w:sz w:val="28"/>
        </w:rPr>
        <w:t>
      43. Медициналық бұйым болып табылатын бағдарламалық қамтым (бұдан әрі – бағдарламалық қамтым) қолданудың ықтимал тәуекеліне қарай 4 сыныпқа бөлінеді: 1, 2а, 2б және 3.</w:t>
      </w:r>
    </w:p>
    <w:bookmarkEnd w:id="66"/>
    <w:p>
      <w:pPr>
        <w:spacing w:after="0"/>
        <w:ind w:left="0"/>
        <w:jc w:val="both"/>
      </w:pPr>
      <w:r>
        <w:rPr>
          <w:rFonts w:ascii="Times New Roman"/>
          <w:b w:val="false"/>
          <w:i w:val="false"/>
          <w:color w:val="000000"/>
          <w:sz w:val="28"/>
        </w:rPr>
        <w:t>
      Әрбір бағдарламалық қамтым бір сыныпқа ғана жатқызылады.</w:t>
      </w:r>
    </w:p>
    <w:p>
      <w:pPr>
        <w:spacing w:after="0"/>
        <w:ind w:left="0"/>
        <w:jc w:val="both"/>
      </w:pPr>
      <w:r>
        <w:rPr>
          <w:rFonts w:ascii="Times New Roman"/>
          <w:b w:val="false"/>
          <w:i w:val="false"/>
          <w:color w:val="000000"/>
          <w:sz w:val="28"/>
        </w:rPr>
        <w:t>
      Бағдарламалық қамтымды сыныптарға жатқызу мыналар негізге алына отырып жүзеге асырылады:</w:t>
      </w:r>
    </w:p>
    <w:p>
      <w:pPr>
        <w:spacing w:after="0"/>
        <w:ind w:left="0"/>
        <w:jc w:val="both"/>
      </w:pPr>
      <w:r>
        <w:rPr>
          <w:rFonts w:ascii="Times New Roman"/>
          <w:b w:val="false"/>
          <w:i w:val="false"/>
          <w:color w:val="000000"/>
          <w:sz w:val="28"/>
        </w:rPr>
        <w:t>
      1 сыныпқа ықтимал қолдану тәуекелі төмен бағдарламалық қамтым жатады;</w:t>
      </w:r>
    </w:p>
    <w:p>
      <w:pPr>
        <w:spacing w:after="0"/>
        <w:ind w:left="0"/>
        <w:jc w:val="both"/>
      </w:pPr>
      <w:r>
        <w:rPr>
          <w:rFonts w:ascii="Times New Roman"/>
          <w:b w:val="false"/>
          <w:i w:val="false"/>
          <w:color w:val="000000"/>
          <w:sz w:val="28"/>
        </w:rPr>
        <w:t>
      2а сыныпқа қолданудың ықтимал тәуекел дәрежесі орташа бағдарламалық қамтым жатады;</w:t>
      </w:r>
    </w:p>
    <w:p>
      <w:pPr>
        <w:spacing w:after="0"/>
        <w:ind w:left="0"/>
        <w:jc w:val="both"/>
      </w:pPr>
      <w:r>
        <w:rPr>
          <w:rFonts w:ascii="Times New Roman"/>
          <w:b w:val="false"/>
          <w:i w:val="false"/>
          <w:color w:val="000000"/>
          <w:sz w:val="28"/>
        </w:rPr>
        <w:t>
      2б сыныпқа қолданудың ықтимал тәуекел дәрежесі көтеріңкі бағдарламалық қамтым жатады;</w:t>
      </w:r>
    </w:p>
    <w:p>
      <w:pPr>
        <w:spacing w:after="0"/>
        <w:ind w:left="0"/>
        <w:jc w:val="both"/>
      </w:pPr>
      <w:r>
        <w:rPr>
          <w:rFonts w:ascii="Times New Roman"/>
          <w:b w:val="false"/>
          <w:i w:val="false"/>
          <w:color w:val="000000"/>
          <w:sz w:val="28"/>
        </w:rPr>
        <w:t>
      3-сыныпқа қолданудың ықтимал тәуекел дәрежесі жоғары бағдарламалық қамтым жатады.</w:t>
      </w:r>
    </w:p>
    <w:p>
      <w:pPr>
        <w:spacing w:after="0"/>
        <w:ind w:left="0"/>
        <w:jc w:val="both"/>
      </w:pPr>
      <w:r>
        <w:rPr>
          <w:rFonts w:ascii="Times New Roman"/>
          <w:b w:val="false"/>
          <w:i w:val="false"/>
          <w:color w:val="000000"/>
          <w:sz w:val="28"/>
        </w:rPr>
        <w:t xml:space="preserve">
      Бағдарламалық қамтымды қолданудың ықтимал тәуекел сыныбын беру осы тармаққа сәйкес ол бірге пайдаланылатын медициналық бұйымды қолданудың ықтимал тәуекел сыныбына қарамай жүзеге асырылады. </w:t>
      </w:r>
    </w:p>
    <w:bookmarkStart w:name="z70" w:id="67"/>
    <w:p>
      <w:pPr>
        <w:spacing w:after="0"/>
        <w:ind w:left="0"/>
        <w:jc w:val="left"/>
      </w:pPr>
      <w:r>
        <w:rPr>
          <w:rFonts w:ascii="Times New Roman"/>
          <w:b/>
          <w:i w:val="false"/>
          <w:color w:val="000000"/>
        </w:rPr>
        <w:t xml:space="preserve"> 2. Бағдарламалық қамтымды сыныптау</w:t>
      </w:r>
    </w:p>
    <w:bookmarkEnd w:id="67"/>
    <w:bookmarkStart w:name="z71" w:id="68"/>
    <w:p>
      <w:pPr>
        <w:spacing w:after="0"/>
        <w:ind w:left="0"/>
        <w:jc w:val="both"/>
      </w:pPr>
      <w:r>
        <w:rPr>
          <w:rFonts w:ascii="Times New Roman"/>
          <w:b w:val="false"/>
          <w:i w:val="false"/>
          <w:color w:val="000000"/>
          <w:sz w:val="28"/>
        </w:rPr>
        <w:t xml:space="preserve">
      44. Бағдарламалық қамтымды сыныптау (жасанды интеллект технологияларын қолданатын бағдарламалық қамтамасыз етуді қоспағанда) бағдарламалық қамтамасыз ету жұмысының алынған нәтижелерінің медициналық шешім қабылдауға әсерін бағалауға және бағдарламалық қамтымды қолдану шарттарына негізделген ұсынылатын ақпарат түрі негізінде жүзеге асырылады және </w:t>
      </w:r>
      <w:r>
        <w:rPr>
          <w:rFonts w:ascii="Times New Roman"/>
          <w:b w:val="false"/>
          <w:i w:val="false"/>
          <w:color w:val="000000"/>
          <w:sz w:val="28"/>
        </w:rPr>
        <w:t>кестеде</w:t>
      </w:r>
      <w:r>
        <w:rPr>
          <w:rFonts w:ascii="Times New Roman"/>
          <w:b w:val="false"/>
          <w:i w:val="false"/>
          <w:color w:val="000000"/>
          <w:sz w:val="28"/>
        </w:rPr>
        <w:t xml:space="preserve"> келтірілген.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қамтымды оның мақсатына байланысты қолдану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қамтым жұмысының алынған нәтижелерінің медициналық шешім қабылдауға әсеріне байланысты ақпарат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бірінші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екінші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үшінші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2" w:id="69"/>
    <w:p>
      <w:pPr>
        <w:spacing w:after="0"/>
        <w:ind w:left="0"/>
        <w:jc w:val="both"/>
      </w:pPr>
      <w:r>
        <w:rPr>
          <w:rFonts w:ascii="Times New Roman"/>
          <w:b w:val="false"/>
          <w:i w:val="false"/>
          <w:color w:val="000000"/>
          <w:sz w:val="28"/>
        </w:rPr>
        <w:t>
      45. Жасанды интеллект технологиялары қолданылатын бағдарламалық қамтым 3-сыныпқа жатады.</w:t>
      </w:r>
    </w:p>
    <w:bookmarkEnd w:id="69"/>
    <w:bookmarkStart w:name="z73" w:id="70"/>
    <w:p>
      <w:pPr>
        <w:spacing w:after="0"/>
        <w:ind w:left="0"/>
        <w:jc w:val="both"/>
      </w:pPr>
      <w:r>
        <w:rPr>
          <w:rFonts w:ascii="Times New Roman"/>
          <w:b w:val="false"/>
          <w:i w:val="false"/>
          <w:color w:val="000000"/>
          <w:sz w:val="28"/>
        </w:rPr>
        <w:t>
      46. Бағдарламалық қамтымды қолдану шарттарын оның мақсатына қарай санаттардың біріне жатқызу мынадай критерийлерге сәйкес жүзеге асырылады:</w:t>
      </w:r>
    </w:p>
    <w:bookmarkEnd w:id="70"/>
    <w:p>
      <w:pPr>
        <w:spacing w:after="0"/>
        <w:ind w:left="0"/>
        <w:jc w:val="both"/>
      </w:pPr>
      <w:r>
        <w:rPr>
          <w:rFonts w:ascii="Times New Roman"/>
          <w:b w:val="false"/>
          <w:i w:val="false"/>
          <w:color w:val="000000"/>
          <w:sz w:val="28"/>
        </w:rPr>
        <w:t>
      а) егер бағдарламалық қамтым мыналарға арналған болса, бағдарламалық қамтымды қолдану шарттары "А" санатына жатады:</w:t>
      </w:r>
    </w:p>
    <w:p>
      <w:pPr>
        <w:spacing w:after="0"/>
        <w:ind w:left="0"/>
        <w:jc w:val="both"/>
      </w:pPr>
      <w:r>
        <w:rPr>
          <w:rFonts w:ascii="Times New Roman"/>
          <w:b w:val="false"/>
          <w:i w:val="false"/>
          <w:color w:val="000000"/>
          <w:sz w:val="28"/>
        </w:rPr>
        <w:t>
      шұғыл медициналық көмек көрсетуге (кенеттен өткір аурулар, жағдайлар, науқастың өміріне қауіп төндіретін созылмалы аурулардың күшеюі кезінде);</w:t>
      </w:r>
    </w:p>
    <w:p>
      <w:pPr>
        <w:spacing w:after="0"/>
        <w:ind w:left="0"/>
        <w:jc w:val="both"/>
      </w:pPr>
      <w:r>
        <w:rPr>
          <w:rFonts w:ascii="Times New Roman"/>
          <w:b w:val="false"/>
          <w:i w:val="false"/>
          <w:color w:val="000000"/>
          <w:sz w:val="28"/>
        </w:rPr>
        <w:t>
      хирургиялық араласуды және (немесе) кешенді терапияны жүргізу кезінде не оларды жүргізу қажеттілігін айқындау үшін қолдануға;</w:t>
      </w:r>
    </w:p>
    <w:p>
      <w:pPr>
        <w:spacing w:after="0"/>
        <w:ind w:left="0"/>
        <w:jc w:val="both"/>
      </w:pPr>
      <w:r>
        <w:rPr>
          <w:rFonts w:ascii="Times New Roman"/>
          <w:b w:val="false"/>
          <w:i w:val="false"/>
          <w:color w:val="000000"/>
          <w:sz w:val="28"/>
        </w:rPr>
        <w:t>
      ауруды немесе ауруларды не пациенттің қоғамдық денсаулық үшін қаупі жоғары және (немесе) жеке тәуекелі жоғары жай-күйін диагностикалауға және (немесе) емдеуге;</w:t>
      </w:r>
    </w:p>
    <w:p>
      <w:pPr>
        <w:spacing w:after="0"/>
        <w:ind w:left="0"/>
        <w:jc w:val="both"/>
      </w:pPr>
      <w:r>
        <w:rPr>
          <w:rFonts w:ascii="Times New Roman"/>
          <w:b w:val="false"/>
          <w:i w:val="false"/>
          <w:color w:val="000000"/>
          <w:sz w:val="28"/>
        </w:rPr>
        <w:t>
      б) егер бағдарламалық қамтым мыналарға арналған болса, бағдарламалық қамтымды қолдану шарттары “Б” санатына жатады:</w:t>
      </w:r>
    </w:p>
    <w:p>
      <w:pPr>
        <w:spacing w:after="0"/>
        <w:ind w:left="0"/>
        <w:jc w:val="both"/>
      </w:pPr>
      <w:r>
        <w:rPr>
          <w:rFonts w:ascii="Times New Roman"/>
          <w:b w:val="false"/>
          <w:i w:val="false"/>
          <w:color w:val="000000"/>
          <w:sz w:val="28"/>
        </w:rPr>
        <w:t>
      шұғыл медициналық көмек көрсетуге (кенеттен өткір аурулар, жағдайлар, науқастың өміріне қауіп төндіретін айқын белгілерсіз созылмалы аурулардың өршуі кезінде);</w:t>
      </w:r>
    </w:p>
    <w:p>
      <w:pPr>
        <w:spacing w:after="0"/>
        <w:ind w:left="0"/>
        <w:jc w:val="both"/>
      </w:pPr>
      <w:r>
        <w:rPr>
          <w:rFonts w:ascii="Times New Roman"/>
          <w:b w:val="false"/>
          <w:i w:val="false"/>
          <w:color w:val="000000"/>
          <w:sz w:val="28"/>
        </w:rPr>
        <w:t>
      хирургиялық араласусыз медициналық көмек көрсетуге;</w:t>
      </w:r>
    </w:p>
    <w:p>
      <w:pPr>
        <w:spacing w:after="0"/>
        <w:ind w:left="0"/>
        <w:jc w:val="both"/>
      </w:pPr>
      <w:r>
        <w:rPr>
          <w:rFonts w:ascii="Times New Roman"/>
          <w:b w:val="false"/>
          <w:i w:val="false"/>
          <w:color w:val="000000"/>
          <w:sz w:val="28"/>
        </w:rPr>
        <w:t>
      ауруды немесе ауруларды немесе пациенттің қоғамдық денсаулыққа орташа қаупі бар жағдайларын диагностикалауға және емдеуге;</w:t>
      </w:r>
    </w:p>
    <w:p>
      <w:pPr>
        <w:spacing w:after="0"/>
        <w:ind w:left="0"/>
        <w:jc w:val="both"/>
      </w:pPr>
      <w:r>
        <w:rPr>
          <w:rFonts w:ascii="Times New Roman"/>
          <w:b w:val="false"/>
          <w:i w:val="false"/>
          <w:color w:val="000000"/>
          <w:sz w:val="28"/>
        </w:rPr>
        <w:t>
      в) егер бағдарламалық қамтым мыналарға арналған болса, бағдарламалық қамтымды қолдану шарттары "В" санатына жатады:</w:t>
      </w:r>
    </w:p>
    <w:p>
      <w:pPr>
        <w:spacing w:after="0"/>
        <w:ind w:left="0"/>
        <w:jc w:val="both"/>
      </w:pPr>
      <w:r>
        <w:rPr>
          <w:rFonts w:ascii="Times New Roman"/>
          <w:b w:val="false"/>
          <w:i w:val="false"/>
          <w:color w:val="000000"/>
          <w:sz w:val="28"/>
        </w:rPr>
        <w:t>
      жоспарлы медициналық көмек көрсетуге (профилактикалық іс-шараларды жүргізу кезінде, шұғыл және кезек күттірмейтін медициналық көмек көрсетуді талап етпейтін, пациенттің өміріне қатер төндірмейтін аурулар мен жағдайлар болған кезде және оны көрсетуді кейінге қалдыру белгілі бір уақытқа пациенттің жай-күйінің нашарлауына, оның өмірі мен денсаулығына қатер төндіруге әкеп соқпайды);</w:t>
      </w:r>
    </w:p>
    <w:p>
      <w:pPr>
        <w:spacing w:after="0"/>
        <w:ind w:left="0"/>
        <w:jc w:val="both"/>
      </w:pPr>
      <w:r>
        <w:rPr>
          <w:rFonts w:ascii="Times New Roman"/>
          <w:b w:val="false"/>
          <w:i w:val="false"/>
          <w:color w:val="000000"/>
          <w:sz w:val="28"/>
        </w:rPr>
        <w:t>
      инвазивті емес әдістерді пайдалана отырып медициналық көмек көрсетуге және (немесе) ұзақ мерзімді күтім жасау үшін қолдануға;</w:t>
      </w:r>
    </w:p>
    <w:p>
      <w:pPr>
        <w:spacing w:after="0"/>
        <w:ind w:left="0"/>
        <w:jc w:val="both"/>
      </w:pPr>
      <w:r>
        <w:rPr>
          <w:rFonts w:ascii="Times New Roman"/>
          <w:b w:val="false"/>
          <w:i w:val="false"/>
          <w:color w:val="000000"/>
          <w:sz w:val="28"/>
        </w:rPr>
        <w:t>
      ауруды немесе ауруларды немесе пациенттің қоғамдық денсаулық үшін тәуекелі төмен жағдайларын диагностикалауға немесе емдеуге.</w:t>
      </w:r>
    </w:p>
    <w:bookmarkStart w:name="z74" w:id="71"/>
    <w:p>
      <w:pPr>
        <w:spacing w:after="0"/>
        <w:ind w:left="0"/>
        <w:jc w:val="both"/>
      </w:pPr>
      <w:r>
        <w:rPr>
          <w:rFonts w:ascii="Times New Roman"/>
          <w:b w:val="false"/>
          <w:i w:val="false"/>
          <w:color w:val="000000"/>
          <w:sz w:val="28"/>
        </w:rPr>
        <w:t>
      47. Бағдарламалық қамтымды амасыз етуді "А" және "Б" санаттарына жататын жағдайларда қолдану оны пайдалану бойынша қажетті оқытудан өткен медицина қызметкері үшін ғана мүмкін болады. "В" санатына жататын жағдайларда бағдарламалық қамтымды медициналық қызметкердің де, пациенттің де не медициналық қызметкердің тағайындауы бойынша және (немесе) бақылауымен өзге де жеке тұлғаның қолдануы мүмкін.</w:t>
      </w:r>
    </w:p>
    <w:bookmarkEnd w:id="71"/>
    <w:bookmarkStart w:name="z75" w:id="72"/>
    <w:p>
      <w:pPr>
        <w:spacing w:after="0"/>
        <w:ind w:left="0"/>
        <w:jc w:val="both"/>
      </w:pPr>
      <w:r>
        <w:rPr>
          <w:rFonts w:ascii="Times New Roman"/>
          <w:b w:val="false"/>
          <w:i w:val="false"/>
          <w:color w:val="000000"/>
          <w:sz w:val="28"/>
        </w:rPr>
        <w:t>
      48. Бағдарламалық қамтым жұмысының алынған нәтижелерінің медициналық шешім қабылдауға әсеріне қарай ақпаратты түрлердің біріне жатқызу мынадай критерийлерге сәйкес жүзеге асырылады:</w:t>
      </w:r>
    </w:p>
    <w:bookmarkEnd w:id="72"/>
    <w:p>
      <w:pPr>
        <w:spacing w:after="0"/>
        <w:ind w:left="0"/>
        <w:jc w:val="both"/>
      </w:pPr>
      <w:r>
        <w:rPr>
          <w:rFonts w:ascii="Times New Roman"/>
          <w:b w:val="false"/>
          <w:i w:val="false"/>
          <w:color w:val="000000"/>
          <w:sz w:val="28"/>
        </w:rPr>
        <w:t>
      а) негізделген клиникалық (дәрігерлік) шешім қабылдау үшін нақтылауды және (немесе) толықтыруды талап етпейтін және дереу және уақтылы іс-әрекеттерді жүзеге асыру қажеттігін куәландыратын ақпарат ақпараттың бірінші түріне жатады;</w:t>
      </w:r>
    </w:p>
    <w:p>
      <w:pPr>
        <w:spacing w:after="0"/>
        <w:ind w:left="0"/>
        <w:jc w:val="both"/>
      </w:pPr>
      <w:r>
        <w:rPr>
          <w:rFonts w:ascii="Times New Roman"/>
          <w:b w:val="false"/>
          <w:i w:val="false"/>
          <w:color w:val="000000"/>
          <w:sz w:val="28"/>
        </w:rPr>
        <w:t>
      б) негізделген клиникалық (дәрігерлік) шешім қабылдау үшін нақтылауды және (немесе) толықтыруды талап ететін ақпарат ақпараттың екінші түріне жатады;</w:t>
      </w:r>
    </w:p>
    <w:p>
      <w:pPr>
        <w:spacing w:after="0"/>
        <w:ind w:left="0"/>
        <w:jc w:val="both"/>
      </w:pPr>
      <w:r>
        <w:rPr>
          <w:rFonts w:ascii="Times New Roman"/>
          <w:b w:val="false"/>
          <w:i w:val="false"/>
          <w:color w:val="000000"/>
          <w:sz w:val="28"/>
        </w:rPr>
        <w:t>
      в) жедел іс-қимылдарды жүзеге асыру қажеттігін куәландырмайтын ақпарат ақпараттың үшінші түріне жатады.</w:t>
      </w:r>
    </w:p>
    <w:bookmarkStart w:name="z76" w:id="73"/>
    <w:p>
      <w:pPr>
        <w:spacing w:after="0"/>
        <w:ind w:left="0"/>
        <w:jc w:val="left"/>
      </w:pPr>
      <w:r>
        <w:rPr>
          <w:rFonts w:ascii="Times New Roman"/>
          <w:b/>
          <w:i w:val="false"/>
          <w:color w:val="000000"/>
        </w:rPr>
        <w:t xml:space="preserve"> 3. Қолданудың ықтимал тәуекеліне байланысты бағдарламалық қамтымды сыныптау ерекшеліктері</w:t>
      </w:r>
    </w:p>
    <w:bookmarkEnd w:id="73"/>
    <w:bookmarkStart w:name="z77" w:id="74"/>
    <w:p>
      <w:pPr>
        <w:spacing w:after="0"/>
        <w:ind w:left="0"/>
        <w:jc w:val="both"/>
      </w:pPr>
      <w:r>
        <w:rPr>
          <w:rFonts w:ascii="Times New Roman"/>
          <w:b w:val="false"/>
          <w:i w:val="false"/>
          <w:color w:val="000000"/>
          <w:sz w:val="28"/>
        </w:rPr>
        <w:t>
      49. Егер бағдарламалық қамтымды қолданудың ықтимал тәуекеліне байланысты сыныпқа жатқызу кезінде осы бағдарламалық қамтымды пайдалана отырып алынған ақпараттың әртүрлі түрлерінің және (немесе) ол қолданылатын шарттар санаттарының үйлесуі мүмкін болса, онда қолданудың ықтимал тәуекелінің ең үлкен дәрежесіне сәйкес бағдарламалық қамтым сыныбы белгіленеді.</w:t>
      </w:r>
    </w:p>
    <w:bookmarkEnd w:id="74"/>
    <w:bookmarkStart w:name="z78" w:id="75"/>
    <w:p>
      <w:pPr>
        <w:spacing w:after="0"/>
        <w:ind w:left="0"/>
        <w:jc w:val="both"/>
      </w:pPr>
      <w:r>
        <w:rPr>
          <w:rFonts w:ascii="Times New Roman"/>
          <w:b w:val="false"/>
          <w:i w:val="false"/>
          <w:color w:val="000000"/>
          <w:sz w:val="28"/>
        </w:rPr>
        <w:t xml:space="preserve">
      50. Қолдану тәуекеліне байланысты бағдарламалық қамтымды сыныптау мысалдары </w:t>
      </w:r>
      <w:r>
        <w:rPr>
          <w:rFonts w:ascii="Times New Roman"/>
          <w:b w:val="false"/>
          <w:i w:val="false"/>
          <w:color w:val="000000"/>
          <w:sz w:val="28"/>
        </w:rPr>
        <w:t>№ 4 қосымшада</w:t>
      </w:r>
      <w:r>
        <w:rPr>
          <w:rFonts w:ascii="Times New Roman"/>
          <w:b w:val="false"/>
          <w:i w:val="false"/>
          <w:color w:val="000000"/>
          <w:sz w:val="28"/>
        </w:rPr>
        <w:t xml:space="preserve"> келтірілген.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w:t>
            </w:r>
            <w:r>
              <w:br/>
            </w:r>
            <w:r>
              <w:rPr>
                <w:rFonts w:ascii="Times New Roman"/>
                <w:b w:val="false"/>
                <w:i w:val="false"/>
                <w:color w:val="000000"/>
                <w:sz w:val="20"/>
              </w:rPr>
              <w:t>қолданудың ықтимал тәуекеліне</w:t>
            </w:r>
            <w:r>
              <w:br/>
            </w:r>
            <w:r>
              <w:rPr>
                <w:rFonts w:ascii="Times New Roman"/>
                <w:b w:val="false"/>
                <w:i w:val="false"/>
                <w:color w:val="000000"/>
                <w:sz w:val="20"/>
              </w:rPr>
              <w:t>байланысты сыныптау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bookmarkStart w:name="z80" w:id="76"/>
    <w:p>
      <w:pPr>
        <w:spacing w:after="0"/>
        <w:ind w:left="0"/>
        <w:jc w:val="left"/>
      </w:pPr>
      <w:r>
        <w:rPr>
          <w:rFonts w:ascii="Times New Roman"/>
          <w:b/>
          <w:i w:val="false"/>
          <w:color w:val="000000"/>
        </w:rPr>
        <w:t xml:space="preserve"> Қолданудың ықтимал тәуекеліне байланысты медициналық бұйымдарды (in vitro диагностикалауға арналған медициналық бұйымдардан және медициналық бұйым болып табылатын бағдарламалық қамтымнан басқа) сыныптауды жүргізу</w:t>
      </w:r>
      <w:r>
        <w:br/>
      </w:r>
      <w:r>
        <w:rPr>
          <w:rFonts w:ascii="Times New Roman"/>
          <w:b/>
          <w:i w:val="false"/>
          <w:color w:val="000000"/>
        </w:rPr>
        <w:t>АЛГОРИТМІ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құрылымдық элементі*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Позиция-ға өту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өнім </w:t>
            </w:r>
          </w:p>
          <w:p>
            <w:pPr>
              <w:spacing w:after="20"/>
              <w:ind w:left="20"/>
              <w:jc w:val="both"/>
            </w:pPr>
            <w:r>
              <w:rPr>
                <w:rFonts w:ascii="Times New Roman"/>
                <w:b w:val="false"/>
                <w:i w:val="false"/>
                <w:color w:val="000000"/>
                <w:sz w:val="20"/>
              </w:rPr>
              <w:t>инвазивті ме?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7-тармақ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органдарды, органдардың бөліктерін сақтауға немесе қанды, басқа сұйықтықтарды, газдарды, буларды немесе тіндерді сақтауға немесе адам ағзасына енгізуге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2а немесе одан жоғары сыныпты белсенді медициналық бұйымдармен бірге қолданыла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қанның, тіндердің, жасушалардың, басқа физиологиялық сұйықтықтардың немесе ағзаға енетін сұйықтықтардың биологиялық немесе физикалық-химиялық құрамы мен қасиеттерін өзгертуге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әрекеті бөлшектерден сүзу, центрифугада өңдеу, газ немесе жылу алмасудан ғана көріне ме?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 зақымдалған теріге тиіп тұр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 механикалық тосқауыл ретінде, қысу үшін немесе экссудаттарды сіңіру үшін қолданыла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"б" және "в" тармақшала-ры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негізінен қайталама емдеу арқылы ғана емдеуге болатын жараларды емдеу үшін қолданылады ма (жаралардың микроортасына әсер етуге арналған медициналық бұйымдарды қоса алғанда)?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медициналық бұйым хирургиялық болып табыла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медициналық бұйым 2а сыныбындағы және одан жоғары сыныптағы белсенді медициналық бұйыммен қосуға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 медициналық бұйым қысқа мерзімде пайдалануға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 медициналық бұйым уақытша пайдалануға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ауыз қуысында жұтқыншаққа дейін, есту жолында дабыл жарғақшасына дейін немесе мұрын қуысында қолданыла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ауыз қуысында жұтқыншаққа дейін, есту жолында дабыл жарғақшасына дейін немесе мұрын қуысында қолданыла ма және медициналық бұйым шырышты қабықшада сіңіріле ме?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инвазивтік медициналық бұйым қысқа мерзімдік қолдануға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жүректің, орталық қан айналысы жүйесінің немесе орталық жүйке жүйесінің патологияларын  осы жүйелердің органдарымен немесе бөліктерімен тікелей байланыста диагностикалау, қадағалау, бақылау немесе түзеуге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инвазивтік медициналық бұйым көп мәртелі хирургиялық аспап болып табыла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инвазивтік медициналық бұйым сәулені иондаушы түрінде энергия беруге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11-тармақтың "г"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инвазивтік медициналық бұйым биологиялық әсер тудыруға не толық немесе айтарлықтай шамада сіңірілуге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11-тармақтың "д"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инвазивтік медициналық бұйым кәсіби емес пайдаланушылардың дәрілік препараттарды енгізуіне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инвазивтік медициналық бұйым уақытша қолдануға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инвазивтік медициналық бұйым жүректің, орталық қан айналысы жүйесінің немесе орталық жүйке жүйесінің патологияларын осы жүйелердің органдарымен немесе бөліктерімен тікелей байланыста диагностикалау, қадағалау, бақылау немесе түзеуге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инвазивтік медициналық бұйым орталық жүйке жүйесімен байланыса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инвазивтік медициналық бұйым сәулені иондаушы түрінде энергия беруге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"г"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инвазивтік медициналық бұйым биологиялық әсер тудыруға не толық немесе айтарлықтай шамада сіңірілуге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"д"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инвазивтік медициналық бұйым (тіске имплантацияланатын немесе дәрілік препараттарды енгізуге арналған медициналық бұйымдарды қоспағанда) адам денесінде химиялық өзгерістерге ұшырай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12-тармақтың "д"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қолдануға арналған хирургиялық инвазивтік медициналық бұйым тіске имплантацияланатын болып табыла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ұзақ уақыт қолдануға арналған хирургиялық инвазивтік медициналық бұйым тіске имплантациялауға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ұзақ уақыт қолдануға арналған хирургиялық инвазивтік медициналық бұйым тікелей жүрекпен, орталық қан айналысы жүйесімен немесе орталық жүйке жүйесімен жанаса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ұзақ уақыт қолдануға арналған хирургиялық инвазивтік медициналық бұйым биологиялық әсер тудыруға не толық немесе айтарлықтай шамада сіңірілуге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"г"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ұзақ уақыт қолдануға арналған хирургиялық инвазивтік медициналық бұйым (тіске имплантацияланатын немесе дәрілік препараттарды енгізуге арналған медициналық бұйымдарды қоспағанда) адам денесінде химиялық өзгерістерге ұшырай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белсенді болып табыла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терапиялық болып табыла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терапиялық медициналық бұйым адам организміне энергия беруге немесе энергия алмасуға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организміне энергия беру немесе онымен энергия алмасу белсенді терапиялық медициналық бұйымның (соның ішінде сәулені иондаушыны құруға, сәулелі терапияға арналған белсенді медициналық бұйымдардың) ерекше сипаттамасының себебі бойынша табиғатты, тығыздықты және энергияның ықпал ету орнын ескере отырып</w:t>
            </w:r>
          </w:p>
          <w:p>
            <w:pPr>
              <w:spacing w:after="20"/>
              <w:ind w:left="20"/>
              <w:jc w:val="both"/>
            </w:pPr>
            <w:r>
              <w:rPr>
                <w:rFonts w:ascii="Times New Roman"/>
                <w:b w:val="false"/>
                <w:i w:val="false"/>
                <w:color w:val="000000"/>
                <w:sz w:val="20"/>
              </w:rPr>
              <w:t>
дене бөлігіне ықтимал қауіп төндіре ме?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2б сыныбының белсенді терапиялық медициналық бұйымдарын бақылауға немесе оларды басқаруға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белсенді имплантациялық медициналық бұйымдарды бақылауға немесе оларды басқаруға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медициналық бұйым диагностикалық болып табыла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адам сіңіретін энергияны беруге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спектрдің көзге көрінетін диапазонында емделушінің денесін жарықтандыруға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15-тармақтың "а"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медициналық бұйым немесе ұзақ уақыт қолдануға арналған хирургиялық инвазивтік медициналық бұйым биологиялық әсер тудыруға не толық немесе айтарлықтай шамада сіңірілуге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15-тармақтың "б"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емделушінің организміне енгізілген радиофармацевтикалық дәрілік препараттарды таратып бөлуді ұсынуға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организмнің өмірлік маңызы бар функцияларын тікелей диагностикалауға немесе бақылауға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15-тармақтың "в"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өзгеруі емделуші үшін тікелей қауіп төндіруге алып келетін (мысалы, жүрек қызметінің, тыныс алу немесе белсенді орталық жүйке жүйесінің өзгеруі) өмірлік маңызы бар физиологиялық параметрлерді арнайы бақылауға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сәулені иондаушыны генерациялауға арналған белсенді диагностикалық медициналық бұйым (осындай бұйымдарды бақылауға немесе оларды басқаруға арналған медициналық бұйымдарды қоса алғанда) радиологиялық диагностикаға немесе терапияға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18-тармақтар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диагностикалық медициналық бұйым емделушінің организміне дәрілік препараттарды, физиологиялық сұйықтықтарды немесе басқа заттарды енгізуге және (немесе) оларды организмнен шығаруға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физиологиялық сұйықтықтарды немесе басқа заттарды енгізу (шығару) (44-позицияны қараңыз) тиісті заттардың түрін, ағзаның бір бөлігін және қолдану әдістемесін ескере отырып, ықтимал қауіп төндіре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дербес қолданған кезде дәрілік құрал ретінде, сондай-ақ адам қанынан немесе плазмадан алынған өнім ретінде қарастырылатын және адам организміне медициналық бұйымның әсеріне қосымша әсер ететін затты қамтиды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жүкті болуды бақылау үшін немесе жыныстық жолмен берілетін аурулардан қорғау үшін пайдаланыла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жүкті болуды бақылауға арналған немесе жыныстық жолмен берілетін аурулардан қорғауға арналған, ұзақ уақыт қолдануға арналған имплантацияланатын немесе инвазивтік медициналық бұйым болып табыла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медициналық бұйымдарды дезинфекциялауға немесе зарарсыздандыруға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инвазивтік медициналық бұйымдарды зарарсыздандыруға немесе жанаспалы линзаларды дезинфекциялауға, тазалауға, жуып тазартуға немесе гидраттауға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рентген, магнитті-резонанстық, ультрадыбыстық және басқа диагностикалау аппараттарынан алынатын бейнелімдерді тіркеу үшін пайдаланыла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жануарлардың жансызданған тіндерін немесе жасушаларын немесе олардың жасанды бұйымдарын пайдалана отырып әзірленген бе?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жансызданған тіндерін немесе жасушаларын немесе олардың жасанды бұйымдарын пайдалана отырып әзірленген медициналық бұйым тек зақымданбаған терінің беткі қабатымен жанасуға ғана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қанға арналға пакет (полимер контейнер) болып табыла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25-тармақ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құрамына наноматериал кіре ме?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құрамына кіретін наноматериал емделушінің немесе пайдаланушының организміне оның түсуін болдырмайтын оқшауланған немесе байланған жай-күйде бола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аяқталған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аферезге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аяқталған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 Медициналық бұйымдарды қолданудың ықтимал тәуекеліне байланысты сыныптау қағидалары.</w:t>
            </w:r>
          </w:p>
          <w:p>
            <w:pPr>
              <w:spacing w:after="20"/>
              <w:ind w:left="20"/>
              <w:jc w:val="both"/>
            </w:pPr>
            <w:r>
              <w:rPr>
                <w:rFonts w:ascii="Times New Roman"/>
                <w:b w:val="false"/>
                <w:i w:val="false"/>
                <w:color w:val="000000"/>
                <w:sz w:val="20"/>
              </w:rPr>
              <w:t>
Ескертпе.  Медициналық бұйымды сыныптау үшін медициналық бұйымды тиісті сыныпқа жатқызуға мүмкіндік беретін сұраққа жауап беру керек, содан кейін сынып белгісінің жанында көрсетілген позицияға өту керек. Егер Қағидалардың бірнеше тармақтары қолданылған жағдайда, медициналық бұйымның сыныбы ретінде қолданудың ықтимал тәуекелінің ең жоғары дәрежесіне сәйкес келетін сынып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w:t>
            </w:r>
            <w:r>
              <w:br/>
            </w:r>
            <w:r>
              <w:rPr>
                <w:rFonts w:ascii="Times New Roman"/>
                <w:b w:val="false"/>
                <w:i w:val="false"/>
                <w:color w:val="000000"/>
                <w:sz w:val="20"/>
              </w:rPr>
              <w:t>қолданудың ықтимал тәуекеліне</w:t>
            </w:r>
            <w:r>
              <w:br/>
            </w:r>
            <w:r>
              <w:rPr>
                <w:rFonts w:ascii="Times New Roman"/>
                <w:b w:val="false"/>
                <w:i w:val="false"/>
                <w:color w:val="000000"/>
                <w:sz w:val="20"/>
              </w:rPr>
              <w:t>байланысты сыныптау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81" w:id="77"/>
    <w:p>
      <w:pPr>
        <w:spacing w:after="0"/>
        <w:ind w:left="0"/>
        <w:jc w:val="left"/>
      </w:pPr>
      <w:r>
        <w:rPr>
          <w:rFonts w:ascii="Times New Roman"/>
          <w:b/>
          <w:i w:val="false"/>
          <w:color w:val="000000"/>
        </w:rPr>
        <w:t xml:space="preserve"> Медициналық бұйымдарды (медициналық бұйым болып табылатын бағдарламалық қамтамасыз етуден басқа) қолданудың ықтимал тәуекеліне қарай in vitro диагностикалауға арналған сыныптауды жүргізу</w:t>
      </w:r>
      <w:r>
        <w:br/>
      </w:r>
      <w:r>
        <w:rPr>
          <w:rFonts w:ascii="Times New Roman"/>
          <w:b/>
          <w:i w:val="false"/>
          <w:color w:val="000000"/>
        </w:rPr>
        <w:t>АЛГОРИТМІ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құрылымдық элементі*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Позиция-ға өту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vitro</w:t>
            </w:r>
            <w:r>
              <w:rPr>
                <w:rFonts w:ascii="Times New Roman"/>
                <w:b w:val="false"/>
                <w:i w:val="false"/>
                <w:color w:val="000000"/>
                <w:sz w:val="20"/>
              </w:rPr>
              <w:t xml:space="preserve"> диагностикаға арналған медициналық бұйым орындалатын зертханалық зерттеулердің тіркелген тізбесіне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және 36-тармақтар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vitro</w:t>
            </w:r>
            <w:r>
              <w:rPr>
                <w:rFonts w:ascii="Times New Roman"/>
                <w:b w:val="false"/>
                <w:i w:val="false"/>
                <w:color w:val="000000"/>
                <w:sz w:val="20"/>
              </w:rPr>
              <w:t xml:space="preserve"> диагностикаға арналған медициналық бұйым қан құю немесе трансплантациялау мүмкіндігін бағалауға арналған, таралу қаупі жоғары өмірге қауіп төндіретін аурулардың себебі болуы мүмкін инфекциялық агенттерді анықтауға арналған ба?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vitro</w:t>
            </w:r>
            <w:r>
              <w:rPr>
                <w:rFonts w:ascii="Times New Roman"/>
                <w:b w:val="false"/>
                <w:i w:val="false"/>
                <w:color w:val="000000"/>
                <w:sz w:val="20"/>
              </w:rPr>
              <w:t xml:space="preserve"> диагностикаға арналған медициналық бұйым жалпызертханалық ретінде қолданылуы мүмкін бе?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vitro</w:t>
            </w:r>
            <w:r>
              <w:rPr>
                <w:rFonts w:ascii="Times New Roman"/>
                <w:b w:val="false"/>
                <w:i w:val="false"/>
                <w:color w:val="000000"/>
                <w:sz w:val="20"/>
              </w:rPr>
              <w:t xml:space="preserve"> диагностикаға арналған медициналық бұйымның өлшеуіш функциясы бар ма?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және 38-тармақтар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vitro</w:t>
            </w:r>
            <w:r>
              <w:rPr>
                <w:rFonts w:ascii="Times New Roman"/>
                <w:b w:val="false"/>
                <w:i w:val="false"/>
                <w:color w:val="000000"/>
                <w:sz w:val="20"/>
              </w:rPr>
              <w:t xml:space="preserve"> диагностикаға арналған медициналық бұйым таралу тәуекелі шектеулі өмірге қауіп төндіретін аурулардың себебі болуы мүмкін инфекциялық агенттерді анықтауға не кәсіби емес пайдаланушының пайдалануына арналған 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Медициналық бұйымдарды қолданудың ықтимал тәуекеліне байланысты сыныптау қағидалары.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w:t>
            </w:r>
            <w:r>
              <w:br/>
            </w:r>
            <w:r>
              <w:rPr>
                <w:rFonts w:ascii="Times New Roman"/>
                <w:b w:val="false"/>
                <w:i w:val="false"/>
                <w:color w:val="000000"/>
                <w:sz w:val="20"/>
              </w:rPr>
              <w:t>қолданудың ықтимал тәуекеліне</w:t>
            </w:r>
            <w:r>
              <w:br/>
            </w:r>
            <w:r>
              <w:rPr>
                <w:rFonts w:ascii="Times New Roman"/>
                <w:b w:val="false"/>
                <w:i w:val="false"/>
                <w:color w:val="000000"/>
                <w:sz w:val="20"/>
              </w:rPr>
              <w:t>байланысты сыныптау</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bookmarkStart w:name="z84" w:id="78"/>
    <w:p>
      <w:pPr>
        <w:spacing w:after="0"/>
        <w:ind w:left="0"/>
        <w:jc w:val="left"/>
      </w:pPr>
      <w:r>
        <w:rPr>
          <w:rFonts w:ascii="Times New Roman"/>
          <w:b/>
          <w:i w:val="false"/>
          <w:color w:val="000000"/>
        </w:rPr>
        <w:t xml:space="preserve"> Іn vitro диагностикалауға арналған медициналық бұйымдарды (медициналық бұйым болып табылатын бағдарламалық қамтымнан басқа) қолданудың ықтимал тәуекеліне байланысты сыныптау</w:t>
      </w:r>
      <w:r>
        <w:br/>
      </w:r>
      <w:r>
        <w:rPr>
          <w:rFonts w:ascii="Times New Roman"/>
          <w:b/>
          <w:i w:val="false"/>
          <w:color w:val="000000"/>
        </w:rPr>
        <w:t>МЫСАЛДАРЫ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vitro диагностикалауға арналған медициналық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 тазалайтын және буферлік ерітінділер</w:t>
            </w:r>
          </w:p>
          <w:p>
            <w:pPr>
              <w:spacing w:after="20"/>
              <w:ind w:left="20"/>
              <w:jc w:val="both"/>
            </w:pPr>
            <w:r>
              <w:rPr>
                <w:rFonts w:ascii="Times New Roman"/>
                <w:b w:val="false"/>
                <w:i w:val="false"/>
                <w:color w:val="000000"/>
                <w:sz w:val="20"/>
              </w:rPr>
              <w:t>
мамандандырылған микроскоптар</w:t>
            </w:r>
          </w:p>
          <w:p>
            <w:pPr>
              <w:spacing w:after="20"/>
              <w:ind w:left="20"/>
              <w:jc w:val="both"/>
            </w:pPr>
            <w:r>
              <w:rPr>
                <w:rFonts w:ascii="Times New Roman"/>
                <w:b w:val="false"/>
                <w:i w:val="false"/>
                <w:color w:val="000000"/>
                <w:sz w:val="20"/>
              </w:rPr>
              <w:t xml:space="preserve">биосынымалар үлгілеріне арналған ыдыстар </w:t>
            </w:r>
          </w:p>
          <w:p>
            <w:pPr>
              <w:spacing w:after="20"/>
              <w:ind w:left="20"/>
              <w:jc w:val="both"/>
            </w:pPr>
            <w:r>
              <w:rPr>
                <w:rFonts w:ascii="Times New Roman"/>
                <w:b w:val="false"/>
                <w:i w:val="false"/>
                <w:color w:val="000000"/>
                <w:sz w:val="20"/>
              </w:rPr>
              <w:t>араластыратын құрылғылар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селективті биохимиялық талдағыштар </w:t>
            </w:r>
          </w:p>
          <w:p>
            <w:pPr>
              <w:spacing w:after="20"/>
              <w:ind w:left="20"/>
              <w:jc w:val="both"/>
            </w:pPr>
            <w:r>
              <w:rPr>
                <w:rFonts w:ascii="Times New Roman"/>
                <w:b w:val="false"/>
                <w:i w:val="false"/>
                <w:color w:val="000000"/>
                <w:sz w:val="20"/>
              </w:rPr>
              <w:t xml:space="preserve">гематологиялық талдағыштар </w:t>
            </w:r>
          </w:p>
          <w:p>
            <w:pPr>
              <w:spacing w:after="20"/>
              <w:ind w:left="20"/>
              <w:jc w:val="both"/>
            </w:pPr>
            <w:r>
              <w:rPr>
                <w:rFonts w:ascii="Times New Roman"/>
                <w:b w:val="false"/>
                <w:i w:val="false"/>
                <w:color w:val="000000"/>
                <w:sz w:val="20"/>
              </w:rPr>
              <w:t>мамандандырылған фотометрлер</w:t>
            </w:r>
          </w:p>
          <w:p>
            <w:pPr>
              <w:spacing w:after="20"/>
              <w:ind w:left="20"/>
              <w:jc w:val="both"/>
            </w:pPr>
            <w:r>
              <w:rPr>
                <w:rFonts w:ascii="Times New Roman"/>
                <w:b w:val="false"/>
                <w:i w:val="false"/>
                <w:color w:val="000000"/>
                <w:sz w:val="20"/>
              </w:rPr>
              <w:t xml:space="preserve">
дәстүрлі биохимиялық және гематологиялық зерттеулерге арналған тест-жүйелер, реагенттер жиынтығы </w:t>
            </w:r>
          </w:p>
          <w:p>
            <w:pPr>
              <w:spacing w:after="20"/>
              <w:ind w:left="20"/>
              <w:jc w:val="both"/>
            </w:pPr>
            <w:r>
              <w:rPr>
                <w:rFonts w:ascii="Times New Roman"/>
                <w:b w:val="false"/>
                <w:i w:val="false"/>
                <w:color w:val="000000"/>
                <w:sz w:val="20"/>
              </w:rPr>
              <w:t>дозаторлар</w:t>
            </w:r>
          </w:p>
          <w:p>
            <w:pPr>
              <w:spacing w:after="20"/>
              <w:ind w:left="20"/>
              <w:jc w:val="both"/>
            </w:pPr>
            <w:r>
              <w:rPr>
                <w:rFonts w:ascii="Times New Roman"/>
                <w:b w:val="false"/>
                <w:i w:val="false"/>
                <w:color w:val="000000"/>
                <w:sz w:val="20"/>
              </w:rPr>
              <w:t xml:space="preserve">өзіндік тестілеу үшін жүктілікке арналған тестілер </w:t>
            </w:r>
          </w:p>
          <w:p>
            <w:pPr>
              <w:spacing w:after="20"/>
              <w:ind w:left="20"/>
              <w:jc w:val="both"/>
            </w:pPr>
            <w:r>
              <w:rPr>
                <w:rFonts w:ascii="Times New Roman"/>
                <w:b w:val="false"/>
                <w:i w:val="false"/>
                <w:color w:val="000000"/>
                <w:sz w:val="20"/>
              </w:rPr>
              <w:t>өзіндік тестілеу үшін овуляцияға арналған тестілер</w:t>
            </w:r>
          </w:p>
          <w:p>
            <w:pPr>
              <w:spacing w:after="20"/>
              <w:ind w:left="20"/>
              <w:jc w:val="both"/>
            </w:pPr>
            <w:r>
              <w:rPr>
                <w:rFonts w:ascii="Times New Roman"/>
                <w:b w:val="false"/>
                <w:i w:val="false"/>
                <w:color w:val="000000"/>
                <w:sz w:val="20"/>
              </w:rPr>
              <w:t>несеп талдауына арналған тест-сызықтар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эритроциттерге қарсы патологиялық қарсы денелерді анықтауға арналған тест-жүйелер, реагенттер жиынтығы, калибраторлар және бақылау материалдары </w:t>
            </w:r>
          </w:p>
          <w:p>
            <w:pPr>
              <w:spacing w:after="20"/>
              <w:ind w:left="20"/>
              <w:jc w:val="both"/>
            </w:pPr>
            <w:r>
              <w:rPr>
                <w:rFonts w:ascii="Times New Roman"/>
                <w:b w:val="false"/>
                <w:i w:val="false"/>
                <w:color w:val="000000"/>
                <w:sz w:val="20"/>
              </w:rPr>
              <w:t>мынадай жатырішілік инфекцияларды: қызамықты, токсоплазмозды</w:t>
            </w:r>
          </w:p>
          <w:p>
            <w:pPr>
              <w:spacing w:after="20"/>
              <w:ind w:left="20"/>
              <w:jc w:val="both"/>
            </w:pPr>
            <w:r>
              <w:rPr>
                <w:rFonts w:ascii="Times New Roman"/>
                <w:b w:val="false"/>
                <w:i w:val="false"/>
                <w:color w:val="000000"/>
                <w:sz w:val="20"/>
              </w:rPr>
              <w:t xml:space="preserve"> анықтауға арналған тест-жүйелер, реагенттер жиынтығы, калибраторлар және бақылау материалдары</w:t>
            </w:r>
          </w:p>
          <w:p>
            <w:pPr>
              <w:spacing w:after="20"/>
              <w:ind w:left="20"/>
              <w:jc w:val="both"/>
            </w:pPr>
            <w:r>
              <w:rPr>
                <w:rFonts w:ascii="Times New Roman"/>
                <w:b w:val="false"/>
                <w:i w:val="false"/>
                <w:color w:val="000000"/>
                <w:sz w:val="20"/>
              </w:rPr>
              <w:t>
фенилкетоноурий диагностикасына арналған тест-жүйелер, реагенттер жиынтығы, калибраторлар және бақылау материалдары</w:t>
            </w:r>
          </w:p>
          <w:p>
            <w:pPr>
              <w:spacing w:after="20"/>
              <w:ind w:left="20"/>
              <w:jc w:val="both"/>
            </w:pPr>
            <w:r>
              <w:rPr>
                <w:rFonts w:ascii="Times New Roman"/>
                <w:b w:val="false"/>
                <w:i w:val="false"/>
                <w:color w:val="000000"/>
                <w:sz w:val="20"/>
              </w:rPr>
              <w:t>цитомегаловирусты, хламидияны анықтауға арналған тест-жүйелер, реагенттер жиынтығы, калибраторлар және бақылау материалдары</w:t>
            </w:r>
          </w:p>
          <w:p>
            <w:pPr>
              <w:spacing w:after="20"/>
              <w:ind w:left="20"/>
              <w:jc w:val="both"/>
            </w:pPr>
            <w:r>
              <w:rPr>
                <w:rFonts w:ascii="Times New Roman"/>
                <w:b w:val="false"/>
                <w:i w:val="false"/>
                <w:color w:val="000000"/>
                <w:sz w:val="20"/>
              </w:rPr>
              <w:t>
тропонин, циклоспорин, тромбтану уақытын анықтауға арналған тест-жүйелер, реагенттер жиынтығы, калибраторлар және бақылау материалдары</w:t>
            </w:r>
          </w:p>
          <w:p>
            <w:pPr>
              <w:spacing w:after="20"/>
              <w:ind w:left="20"/>
              <w:jc w:val="both"/>
            </w:pPr>
            <w:r>
              <w:rPr>
                <w:rFonts w:ascii="Times New Roman"/>
                <w:b w:val="false"/>
                <w:i w:val="false"/>
                <w:color w:val="000000"/>
                <w:sz w:val="20"/>
              </w:rPr>
              <w:t xml:space="preserve">
ВГВ мониторинг маркерлері, ВГС вирустық жүктемесі, АИТВ вирустық жүктемесі, АИТВ және ВГС гендік - және субтиптеу </w:t>
            </w:r>
          </w:p>
          <w:p>
            <w:pPr>
              <w:spacing w:after="20"/>
              <w:ind w:left="20"/>
              <w:jc w:val="both"/>
            </w:pPr>
            <w:r>
              <w:rPr>
                <w:rFonts w:ascii="Times New Roman"/>
                <w:b w:val="false"/>
                <w:i w:val="false"/>
                <w:color w:val="000000"/>
                <w:sz w:val="20"/>
              </w:rPr>
              <w:t xml:space="preserve">
тіндердің келесі HLA топтарын анықтауға арналған тест жүйелері, реагенттер жиынтығы, калибраторлар және бақылау материалдары: DR, A, B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калибраторлар мен бақылау материалдарын қоса алғанда, өзін-өзі диагностикалауға арналған қан глюкозасының анализаторлары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қан топтарын: AB0 жүйесін, резус-жүйені (C, c, D, E, e), Келл жүйесін анықтауға арналған тест-жүйелер, реагенттер жиынтығы, калибраторлар және бақылау материалдары, соның ішінде өзін-өзі тестілеуге арналғандар</w:t>
            </w:r>
          </w:p>
          <w:p>
            <w:pPr>
              <w:spacing w:after="20"/>
              <w:ind w:left="20"/>
              <w:jc w:val="both"/>
            </w:pPr>
          </w:p>
          <w:p>
            <w:pPr>
              <w:spacing w:after="20"/>
              <w:ind w:left="20"/>
              <w:jc w:val="both"/>
            </w:pPr>
            <w:r>
              <w:rPr>
                <w:rFonts w:ascii="Times New Roman"/>
                <w:b w:val="false"/>
                <w:i w:val="false"/>
                <w:color w:val="000000"/>
                <w:sz w:val="20"/>
              </w:rPr>
              <w:t xml:space="preserve">ВИЧ-инфекциялар маркерлерін (ВИЧ-1 және ВИЧ-2, HTLV-I және HTLV-II, B, C және D гепатиттер) анықтауға және растауға арналған тест-жүйелер, реагенттер жиынтығы, калибраторлар және бақылау материалдары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қанның құрамдас бөліктерінің бактериялық зақымдануын анықтауға арналған тесттер</w:t>
            </w:r>
          </w:p>
          <w:p>
            <w:pPr>
              <w:spacing w:after="20"/>
              <w:ind w:left="20"/>
              <w:jc w:val="both"/>
            </w:pPr>
            <w:r>
              <w:rPr>
                <w:rFonts w:ascii="Times New Roman"/>
                <w:b w:val="false"/>
                <w:i w:val="false"/>
                <w:color w:val="000000"/>
                <w:sz w:val="20"/>
              </w:rPr>
              <w:t>
таралу тәуекелі жоғары аса қауіпті инфекциялар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w:t>
            </w:r>
            <w:r>
              <w:br/>
            </w:r>
            <w:r>
              <w:rPr>
                <w:rFonts w:ascii="Times New Roman"/>
                <w:b w:val="false"/>
                <w:i w:val="false"/>
                <w:color w:val="000000"/>
                <w:sz w:val="20"/>
              </w:rPr>
              <w:t>қолданудың ықтимал тәуекеліне</w:t>
            </w:r>
            <w:r>
              <w:br/>
            </w:r>
            <w:r>
              <w:rPr>
                <w:rFonts w:ascii="Times New Roman"/>
                <w:b w:val="false"/>
                <w:i w:val="false"/>
                <w:color w:val="000000"/>
                <w:sz w:val="20"/>
              </w:rPr>
              <w:t>байланысты сыныптау</w:t>
            </w:r>
            <w:r>
              <w:br/>
            </w:r>
            <w:r>
              <w:rPr>
                <w:rFonts w:ascii="Times New Roman"/>
                <w:b w:val="false"/>
                <w:i w:val="false"/>
                <w:color w:val="000000"/>
                <w:sz w:val="20"/>
              </w:rPr>
              <w:t>қағидаларына</w:t>
            </w:r>
            <w:r>
              <w:br/>
            </w:r>
            <w:r>
              <w:rPr>
                <w:rFonts w:ascii="Times New Roman"/>
                <w:b w:val="false"/>
                <w:i w:val="false"/>
                <w:color w:val="000000"/>
                <w:sz w:val="20"/>
              </w:rPr>
              <w:t>№ 4 ҚОСЫМША</w:t>
            </w:r>
          </w:p>
        </w:tc>
      </w:tr>
    </w:tbl>
    <w:bookmarkStart w:name="z86" w:id="79"/>
    <w:p>
      <w:pPr>
        <w:spacing w:after="0"/>
        <w:ind w:left="0"/>
        <w:jc w:val="left"/>
      </w:pPr>
      <w:r>
        <w:rPr>
          <w:rFonts w:ascii="Times New Roman"/>
          <w:b/>
          <w:i w:val="false"/>
          <w:color w:val="000000"/>
        </w:rPr>
        <w:t xml:space="preserve"> Медициналық бұйым болып табылатын бағдарламалық қамтымды қолданудың ықтимал тәуекеліне байланысты сыныптау</w:t>
      </w:r>
      <w:r>
        <w:br/>
      </w:r>
      <w:r>
        <w:rPr>
          <w:rFonts w:ascii="Times New Roman"/>
          <w:b/>
          <w:i w:val="false"/>
          <w:color w:val="000000"/>
        </w:rPr>
        <w:t>МЫСАЛДАРЫ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табылатын бағдарламалық қамтым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коморбидті созылмалы аурулары бар егде жастағы пациенттердің денсаулық жағдайының қашықтықтан мониторингтеудің бағдарламалық қамтымы (АҚ және ТЖЖ патологиялық өзгерістерін, жүрек қағысының бұзылу белгілерін автоматты түрде анықтау, кейіннен пациентті бақылауды және (немесе) күтуді жүзеге асыратын адамдарды автоматты режимде жиналған және алынған деректер бойынша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оңалту бағдарламасын әзірлеуге арналған бағдарламалық қамтым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аритмияны диагностикалауға көмектесетін бағдарламалық қамтым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хирургиялық техниканы жоспарлауға көмектесетін бағдарламалық қамтым (мысалы, бронх діңгегінің ішкі бөлігінде және өкпе тінінде катетерлердің орналасуын анықтау немесе жұмсақ өкпе тініне маркерлерді орналастыру үшін қолданылатын компьютерлік томографияның суреттеріне негізделген жеке анатомиялық 3D моделін құру және бейнелеу)*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 жоспарлау жүйесі (емдеуде көмекші құрал ретінде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колоректальды қатерлі ісікке шалдығу қаупі бойынша дәрігерлік шешімдер қабылдауды қолдайтын бағдарламалық қамтым (мысалы, профилактикалық іс-шаралардың жеке жоспарын әзірлеу кезінде тәуекелі жоғары пациент туралы қолда бар деректер негізінде колоректальды қатерлі ісіктің даму қаупін бағалау)*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кезінде дәрігерлік шешімдер қабылдауын қолдайтын бағдарламалық қамтым (нейрореанимациялар мен қан тамырлары орталықтарындағы диагностикалық бейнелер негізінде, оның ішінде шұғыл көмек көрсету кезінде ишемиялық және геморрагиялық инсульт арасындағы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туберкулезді немесе вирустық менингитті диагностикалауда дәрігерге көмектесуге арналған бағдарламалық қамтым (цереброспинальды сұйықтық спектроскопиясының деректерін талдау негізінде)</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Жасанды интеллект технологияларын қолданатын бағдарламалық қамтымды қоспағанда.".</w:t>
      </w:r>
    </w:p>
    <w:p>
      <w:pPr>
        <w:spacing w:after="0"/>
        <w:ind w:left="0"/>
        <w:jc w:val="both"/>
      </w:pPr>
      <w:r>
        <w:rPr>
          <w:rFonts w:ascii="Times New Roman"/>
          <w:b w:val="false"/>
          <w:i w:val="false"/>
          <w:color w:val="000000"/>
          <w:sz w:val="28"/>
        </w:rPr>
        <w:t>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