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093e" w14:textId="06f0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2017 жылғы 28 ақпандағы № 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11 мамырдағы № 59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Еуразиялық экономикалық комиссия Алқасының "Зерттеулер (сынақтар) және өлшеу қағидалары мен әдістерін, соның ішінде Еуразиялық экономикалық одақтың "Сұйылтылған көмірсутек газдарына отын ретінде пайдалану үшін қойылатын талаптар" техникалық регламентінің (EAЭО ТР 036/2016)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стандарттар тізбесі туралы" 2017 жылғы 28 ақпандағы № 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180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</w:t>
      </w:r>
      <w:r>
        <w:br/>
      </w:r>
      <w:r>
        <w:rPr>
          <w:rFonts w:ascii="Times New Roman"/>
          <w:b/>
          <w:i w:val="false"/>
          <w:color w:val="000000"/>
        </w:rPr>
        <w:t>2017 жылғы 28 ақпандағы № 26 шешіміне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Шешіммен бекітілген Зерттеулер (сынақтар) және өлшеу қағидалары мен әдістерін, соның ішінде Еуразиялық экономикалық одақтың "Сұйылтылған көмірсутек газдарына отын ретінде пайдалану үшін қойылатын талаптар" техникалық регламентінің (EAЭО ТР 036/2016)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тізбесі стандарттар тізбесі мынадай редакцияда жазылсын: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редакциясында)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 (сынақтар) және өлшеу қағидалары мен әдістерін, соның ішінде Еуразиялық экономикалық одақтың "Сұйылтылған көмірсутек газдарына отын ретінде пайдалану үшін қойылатын талаптар" техникалық регламентінің (EAЭО ТР 036/2016)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одақтың техникалық регламентінің құрылымдық элементі немесе 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Стандарттың, зерттеу (сынау) және өлшеу әдістемесінің белгілемесі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 4257-2013 "Сұйытылған көмірсутекті газдар. Сынама алу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14921-2018 "Сұйытылған көмірсутекті газдар. Сынама алу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34224-2017 "Мұнай және газ өнеркәсібі. Жылжымалы поршеньді цилиндрді пайдалану кезінде сұйытылған мұнай газдарының сынамаларын алудың стандартты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ASTM 3700-2015 "Мұнай және газ өнеркәсібі. Қалқымалы поршенді цилиндрді пайдалану кезінде сұйытылған мұнай газдарының үлгілерін алуға арналған стандартты сынақ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55609-2013 "Газ конденсатын, сұйытылған көмірсутекті газды және жеңіл көмірсутектердің кең фракциясын іріктеу.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"Октан саны"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589-2014 В қосымшасы "Ішкі жану қозғалтқыштарына арналған отын. Сұйытылған көмірсутекті газдар. Техникалық талаптар және сынақ әдістері"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27578-2018 В қосымшасы "Автомобиль көлігі үшін Сұйытылған көмірсутекті газдар.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01.07.2024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34858-2022 Д қосымшасы "Сұйытылған отынды көмірсутекті газдар.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ASTM D 2598-2015 5-бөлімінің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5.3-тармағы "Сұйытылған мұнай газдары. Композициялық талдау арқылы физикалық қасиеттерді анықтау"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52087-2018 В қосымшасы "Сұйытылған отын көмірсутекті газдар.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01.07.2024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"Шекті емес көмірсутектер сомасының массалық үлесі"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10679-2019 "Сұйытылған көмірсутекті газдар. Көмірсутек құрамын анықтау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33012-2014 "Пропан және бутан тауарлық. Газ хроматографиясы әдісімен көмірсутек құрамын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АСТМ Д 2163-2011 "Сұйытылған мұнай газдары. Газ хроматографиясының көмегімен көмірсутек құрамын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01.01.2035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54484-2011 "Сұйытылған көмірсутекті газдар. Көмірсутек құрамын анықтау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56869-2016 "Сұйытылған көмірсутекті газдар және пропан-пропилен қоспалары. Көмірсутектерді газ хроматографиясымен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"Қаныққан бу қысымы"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4256-2013 "Сұйытылған көмірсутекті газдар. Будың манометриялық қысымын анықтау. СУГ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28656-2019 "Сұйытылған көмірсутекті газдар. Қаныққан булардың тығыздығы мен қысымын анықтаудың есептеу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34429-2018 "Сұйытылған көмірсутекті газдар. Қаныққан бу қысымын анықтау әдісі"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АСТМ Д 1267-2011 "Сұйытылған мұнай газдары. Қаныққан будың қысымын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ASTM D 2598-2015 "Сұйытылған мұнай газдары. Композициялық талдау арқылы физикалық қасиеттерді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ASTM D 6897-2015 "Сұйытылған көмірсутекті газдар. Сұйытылған көмірсутекті газдардың қаныққан буының қысымын (СУГ) анықтауға арналған стандартты сынақ әдісі (кеңейту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50994-96 (ИСО 4256-78) "Сұйытылған көмірсутекті газдар. Қаныққан бу қысымын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"Күкіртсутек пен меркаптан күкіртінің массалық үлесі"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22985-2017 "Сұйытылған көмірсутекті газдар. Күкіртті сутекті, меркаптан күкіртін және көміртегі тотығын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"Иіс"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589-2014 А қосымшасы "Ішкі жану қозғалтқыштарына арналған отын. Сұйытылған көмірсутекті газдар. Техникалық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27578-2018 Б қосымшасы "Автомобиль көлігі үшін сұйытылған көмірсутекті газдар.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01.07.2024 дейін қолданылады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34858-2022 9.5-тармағы және Г қосымшасы "Сұйытылған отынды көмірсутекті газдар.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 52087-2018 8.3-тармағы және Б қосымшасы "Сұйытылған отынды көмірсутекті газдар.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01.07.2024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"Иіс қарқындылығы"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22387.5-2021 "Коммуналдық-Тұрмыстық тұтынуға арналған Газ. Иістің қарқындылығын анықтау әдістері"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1240-2004 "Коммуналдық-тұрмыстық тұтынуға арналған газ. Иістің қарқындылығын анықтау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 су мен сілтінің құрамы"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20448-2018 Б қосымшасы "Коммуналдық-тұрмыстық тұтынуға арналған сұйытылған отын көмірсутекті газдар.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01.07.2030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27578-2018 А қосымшасы "Автомобиль көлігі үшін сұйытылған көмірсутекті газдар.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01.07.2024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34858-2022 В қосымшасы "Сұйытылған отынды көмірсутекті газдар.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2262-2012 8.2-тармағы "Сұйытылған отынды көмірсутекті газдар.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1663-2007 8.2-тармағы "Сұйытылған отынды көмірсутекті газдар.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52087-2018 8.2-тармағы "Сұйытылған отынды көмірсутекті газдар.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01.07.2024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56870-2016 5-тармағы "Сұйытылған көмірсутекті газдар. Аммиакты, суды және сілтіні анықтау"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"Сұйық қалдықтың көлемдік үлесі" көрсеткіші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20448-2018 Б қосымшасы "Коммуналдық-тұрмыстық тұтынуға арналған сұйытылған отын көмірсутекті газдар.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01.07.2030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27578-2018 А қосымшасы "Автомобиль көлігі үшін сұйытылған көмірсутекті газдар.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01.07.2024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34858-2022 В қосымшасы "Сұйытылған отынды көмірсутекті газдар.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2262-2012 8.2-тармағы "Сұйытылған отынды көмірсутекті газдар.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ASTM Д 7756-2015 "Сұйытылған көмірсутекті газдар. Сынаманы бағанға енгізу арқылы газ хроматографиясы әдісімен қалдықты анықтау"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1663-2007 8.2-бөлімі "Сұйытылған отынды көмірсутекті газдар.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01.01.2035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52087-2018 8.2-тармағы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"Сұйытылған отынды көмірсутекті газдар. Техникалық шарттар"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01.07.2024 дейін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