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b1a66f" w14:textId="6b1a66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Еуразиялық экономикалық комиссия Алқасының 2019 жылғы 24 желтоқсандағы № 236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Еуразиялық экономикалық комиссия Алқасының 2023 жылғы 11 мамырдағы № 57 шешімі.</w:t>
      </w:r>
    </w:p>
    <w:p>
      <w:pPr>
        <w:spacing w:after="0"/>
        <w:ind w:left="0"/>
        <w:jc w:val="left"/>
      </w:pP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Еуразиялық экономикалық одақ шеңберіндегі техникалық реттеу туралы хаттаманың (2014 жылғы 29 мамырдағы Еуразиялық экономикалық одақ туралы шартқа № 9 қосымша) </w:t>
      </w:r>
      <w:r>
        <w:rPr>
          <w:rFonts w:ascii="Times New Roman"/>
          <w:b w:val="false"/>
          <w:i w:val="false"/>
          <w:color w:val="000000"/>
          <w:sz w:val="28"/>
        </w:rPr>
        <w:t>4-тармағына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Жоғары Еуразиялық экономикалық кеңестің 2014 жылғы 23 желтоқсандағы № 98 шешімімен бекітілген Еуразиялық экономикалық комиссия жұмысының регламентіне № 2 қосымшаның 5-тармағына сәйкес Еуразиялық экономикалық комиссия Алқасы </w:t>
      </w:r>
      <w:r>
        <w:rPr>
          <w:rFonts w:ascii="Times New Roman"/>
          <w:b/>
          <w:i w:val="false"/>
          <w:color w:val="000000"/>
          <w:sz w:val="28"/>
        </w:rPr>
        <w:t>шешті</w:t>
      </w:r>
      <w:r>
        <w:rPr>
          <w:rFonts w:ascii="Times New Roman"/>
          <w:b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Еуразиялық экономикалық комиссия Алқасының "Ерікті негізде қолдану нәтижесінде Кеден одағының "Тамақ өнімдерінің қауіпсіздігі туралы" (КО ТР 021/2011) техникалық регламенті талаптарының сақталуы қамтамасыз етілетін халықаралық және өңірлік (мемлекетаралық) стандарттардың, ал олар болмаған жағдайда – ұлттық (мемлекеттік) стандарттардың тізбесі және зерттеулер (сынақтар) және өлшемдер қағидалары мен әдістерін, соның ішінде Кеден одағының "Тамақ өнімдерінің қауіпсіздігі туралы" техникалық регламентінің (КО ТР 021/2011)талаптарын қолдану мен орындау және техникалық реттеу объектілерінің сәйкестігін бағалауды жүзеге асыру үшін қажетті үлгілерді іріктеу қағидаларын қамтитын халықаралық және өңірлік (мемлекетаралық) стандарттардың, ал олар болмаған жағдайда – ұлттық (мемлекеттік) стандарттардың тізбесі туралы" 2019 жылғы 24 желтоқсандағы № 236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өзгерістер енгізілсін.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Осы Шешім 2023 жылғы 25 шілдеден бастап күшіне енеді.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Еуразиялық экономикалық комиссия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Алқасының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Мясникович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Еуразиялық экономикалық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комиссия Алқасының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11 мамырдағы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57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5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Еуразиялық экономикалық комиссия Алқасының 2019 жылғы </w:t>
      </w:r>
      <w:r>
        <w:br/>
      </w:r>
      <w:r>
        <w:rPr>
          <w:rFonts w:ascii="Times New Roman"/>
          <w:b/>
          <w:i w:val="false"/>
          <w:color w:val="000000"/>
        </w:rPr>
        <w:t>24 желтоқсандағы № 236 шешіміне енгізілетін өзгерістер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Көрсетілген Шешіммен бекітілген Ерікті негізде қолдану нәтижесінде Кеден одағының "Тамақ өнімдерінің қауіпсіздігі туралы" (КО ТР 021/2011) техникалық регламенті талаптарының сақталуы қамтамасыз етілетін халықаралық және өңірлік (мемлекетаралық) стандарттардың, ал олар болмаған жағдайда – ұлттық (мемлекеттік) стандарттардың тізбесінде: 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а)  405-позиция алып тасталсын;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б) мынадай мазмұндағы 606</w:t>
      </w:r>
      <w:r>
        <w:rPr>
          <w:rFonts w:ascii="Times New Roman"/>
          <w:b w:val="false"/>
          <w:i w:val="false"/>
          <w:color w:val="000000"/>
          <w:vertAlign w:val="superscript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>-позициямен толықтырылсын: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606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"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Шоколад. Жалпы техникалық шарттар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" МемСТ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 70337-2022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".</w:t>
      </w:r>
    </w:p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Көрсетілген Шешіммен бекітілген Зерттеулер (сынақтар) және өлшемдер қағидалары мен әдістерін, соның ішінде Кеден одағының "Тамақ өнімдерінің қауіпсіздігі туралы" техникалық регламентінің (КО ТР 021/2011)талаптарын қолдану мен орындау және техникалық реттеу объектілерінің сәйкестігін бағалауды жүзеге асыру үшін қажетті үлгілерді іріктеу қағидаларын қамтитын халықаралық және өңірлік (мемлекетаралық) стандарттардың, ал олар болмаған жағдайда – ұлттық (мемлекеттік) стандарттардың тізбесі мынадай мазмұндағы 639 – 652-позициялармен толықтырылсын: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639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11-қосымша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МЕМСТ 5479-64 "Өсімдік майлары және табиғи май қышқылдары. Сабынданбайтын заттарды анықтау әдісі"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31681-2012 "Кондитерлік өнімдер. Сүт қосылған шоколад өнімдеріндегі құрғақ майсыз сүт қалдықтарын анықтау әдісі"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31682-2012 "Кондитерлік бұйымдар. Шоколад өнімдеріндегі жалпы құрғақ какао қалдықтарының құрамын анықтау әдістері"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31722-2012 "Кондитерлік бұйымдар. Шоколад өнімдеріндегі сүт майының мөлшерін анықтау әдісі"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31723-2012 "Кондитерлік бұйымдар. Шоколад өнімдеріндегі құрғақ майсыз какао қалдықтарының құрамын анықтау әдісі"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31902-2012 "Кондитерлік бұйымдар. Майдың массалық үлесін анықтау әдістері"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34604-2019 "Какао өнімдері. Какао бұршақтарының қабығын (какаовелла) және тұқымын (өскінін) анықтау әдістері"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ISO 11053-2015 "Өсімдік тоңмайлары мен майлары. Сүт шоколадындағы какао майының баламаларын анықтау"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ISO 23275-1-2020 "Жануарлар мен өсімдіктердің тоңмайлары мен майлары. Какао майы мен шоколадтағы какао майының баламалары. 1 бөлім. Какао майының баламаларын анықтау"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ISO 23275-2-2020 "Жануарлар мен өсімдіктердің тоңмайлары мен майлары. Какао майы мен шоколадтағы какао майының баламалары. 2 бөлім. Какао майының баламаларын сандық анықтау"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Р ИСО 23275-1-2013 "Жануарлар мен өсімдіктердің тоңмайлары мен майлары. Какао майы мен шоколадтағы какао майының баламалары. 1 бөлім. Какао майының баламаларының болуын анықтау"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01.01.2024 дейін қолданылады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Р ИСО 23275-2-2013 "Жануарлар мен өсімдіктердің тоңмайлары мен майлары. Какао майы мен шоколадтағы какао майының баламалары. 2 бөлім. Какао майының баламаларының санын анықтау"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01.01.2024 дейін қолданылады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СТБ ISO 23275-1-2009 "Жануарлар мен өсімдіктердің тоңмайлары мен майлары. Какао майы мен шоколадтағы какао майының баламалары. 1 бөлім. Какао майының баламаларының болуын анықтау"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01.01.2024 дейін қолданылады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СТБ ISO 23275-2-2009 "Жануарлар мен өсімдіктердің тоңмайлары мен майлары. Какао майы мен шоколадтағы какао майының баламалары. 2 бөлім. Какао майының баламаларын сандық анықтау"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01.01.2024 дейін қолданылады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