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b0c0" w14:textId="935b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жалпы процестердің тізбесіне өзгерістер енгізу және Еуразиялық экономикалық комиссия Алқасының 2018 жылғы 11 желтоқсандағы № 201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2023 жылғы 11 сәуірдегі № 48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9-тармағына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14 сәуірдегі № 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 тізбесінің 70-позициясы алып тасталсын.</w:t>
      </w:r>
    </w:p>
    <w:bookmarkEnd w:id="1"/>
    <w:bookmarkStart w:name="z3" w:id="2"/>
    <w:p>
      <w:pPr>
        <w:spacing w:after="0"/>
        <w:ind w:left="0"/>
        <w:jc w:val="both"/>
      </w:pPr>
      <w:r>
        <w:rPr>
          <w:rFonts w:ascii="Times New Roman"/>
          <w:b w:val="false"/>
          <w:i w:val="false"/>
          <w:color w:val="000000"/>
          <w:sz w:val="28"/>
        </w:rPr>
        <w:t>
      2. Еуразиялық экономикалық комиссия Алқасының "Еуразиялық экономикалық одақ шеңберінде өзара сауданы жүзеге асырған кезде озонды бұзатын заттарды және оларды қамтитын өнімдерді өткізу кезінде Еуразиялық экономикалық одаққа мүше мемлекеттердің уәкілетті органдары арасында мәліметтермен алмасуды қамтамасыз ету"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2018 жылғы 11 желтоқсандағы № 201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