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79a8" w14:textId="6a57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Достастығының сыртқы экономикалық қызметінің Бірыңғай тауар номенклатурасына өзгерістер енгізуге байланысты Еуразиялық экономикалық одақтың сыртқы экономикалық қызметінің Бірыңғай тауар номенклатурасына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7 наурыздағы № 24 шешімі.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одақ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Еуразиялық экономикалық одақтың сыртқы экономикалық қызметінің бірыңғай тауар номенклатурасының халықаралық негізінің өзгеруіне байланысты (ТМД-ға қатысушы мемлекеттердің кеден қызметтері басшылары кеңесінің 2022 жылғы 9 желтоқсандағы № 1/75 Шешімі) Еуразиялық экономикалық комиссия Алқасы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 Еуразиялық экономикалық комиссия Кеңесінің 2021 жылғы 14 қыркүйектегі № 80 Шешімімен бекітілген Еуразиялық экономикалық одақтың сыртқы экономикалық қызметінің бірыңғай тауар номенклатурасына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 ЕАЭО СЭҚ ТН 8112 92 субпозициясынан кейін кодталмаған кіші субпозиция алынып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 ЕАЭО СЭҚ ТН 8112 92 210 кіші субпозициясының атауы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 – – қалдықтар мен сынықтар:";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ЕАЭО СЭҚ ТН 8112 92 210 1 кіші субпозициясының атауы мынадай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 – – – германий";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ЕАЭО СЭҚ ТН 8112 92 210 8 кіші субпозициясының атауы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 – – – өзгелері";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 ЕАЭО СЭҚ ТН 8112 92 210 кіші субпозициясынан кейін кодталмаған кіші субпозицияның атауы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 – – өзгелері:";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 ЕАЭО СЭҚ ТН 8112 92 410 0 кіші субпозициясының атауы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 – – – ниобий (колумбий)";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ЕАЭО СЭҚ ТН 8112 92 810 0 кіші субпозициясының атауы мынадай редакцияда жазылсын: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 – – – индий";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ЕАЭО СЭҚ ТН 8112 92 890 0 кіші субпозициясының атауы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 – – – галлий";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ЕАЭО СЭҚ ТН 8112 92 910 кіші субпозициясының атауы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 – – – ванадий:";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ЕАЭО СЭҚ ТН 8112 92 910 1 кіші субпозициясының атауы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 – – – – титан құймаларын, қорытпаларын және слябтарын</w:t>
      </w:r>
      <w:r>
        <w:rPr>
          <w:rFonts w:ascii="Times New Roman"/>
          <w:b w:val="false"/>
          <w:i w:val="false"/>
          <w:color w:val="000000"/>
          <w:vertAlign w:val="superscript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өндіруге арналған ванадий-алюминий лигатурасы";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ЕАЭО СЭҚ ТН 8112 92 910 9 кіші субпозициясының атауы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 – – – – өзгесі";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ЕАЭО СЭҚ ТН 8112 92 950 0 кіші субпозициясының атауы мынадай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 – – – германий".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ресми жарияланған күнінен бастап 30 күнтізбелік күн өткен соң күшіне енеді.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