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506" w14:textId="10d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9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96-шешімімен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2024 жылдың мамыр айында Мәскеу қаласында (Ресей Федерациясы) өтетіні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